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deb9" w14:textId="819d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удостоверяющем центре службы доверенной третьей стороны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25 сентября 2018 года № 154.</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18</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удостоверяющем центре службы доверенной третьей стороны интегрированной информационной системы Евразийского экономического союза.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25 сентября 2018 г. № 154 </w:t>
            </w:r>
          </w:p>
        </w:tc>
      </w:tr>
    </w:tbl>
    <w:p>
      <w:pPr>
        <w:spacing w:after="0"/>
        <w:ind w:left="0"/>
        <w:jc w:val="both"/>
      </w:pPr>
      <w:r>
        <w:rPr>
          <w:rFonts w:ascii="Times New Roman"/>
          <w:b w:val="false"/>
          <w:i w:val="false"/>
          <w:color w:val="ff0000"/>
          <w:sz w:val="28"/>
        </w:rPr>
        <w:t xml:space="preserve">
      Сноска. По тексту слово "выпуск" в соответствующем падеже заменено словом "издание" в соответствующем падеже, слово "выпущенный" в соответствующих числе и падеже заменить словом "изданный" в соответствующих числе и падеже решением Коллегии Евразийской экономической комиссии от 24.12.2025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об удостоверяющем центре службы доверенной третьей стороны интегрированной информационной системы Евразийского экономического союза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1. Настоящее Положение определяет назначение и основные задачи удостоверяющего центра службы доверенной третьей стороны интегрированной информационной системы Евразийского экономического союза (далее соответственно – служба ДТС, Союз), создаваемого в Евразийской экономической комиссии (далее – Комиссия), а также его права, обязанности, ответственность и порядок прекращения деятельности.</w:t>
      </w:r>
    </w:p>
    <w:bookmarkEnd w:id="5"/>
    <w:bookmarkStart w:name="z12" w:id="6"/>
    <w:p>
      <w:pPr>
        <w:spacing w:after="0"/>
        <w:ind w:left="0"/>
        <w:jc w:val="both"/>
      </w:pPr>
      <w:r>
        <w:rPr>
          <w:rFonts w:ascii="Times New Roman"/>
          <w:b w:val="false"/>
          <w:i w:val="false"/>
          <w:color w:val="000000"/>
          <w:sz w:val="28"/>
        </w:rPr>
        <w:t>
      2. Основным назначением удостоверяющего центра службы ДТС является обеспечение сертификатами ключей проверки электронной цифровой подписи уполномоченных доверенных третьих сторон Комиссии и государств – членов Союза (далее – государства-члены) с целью организации электронного взаимодействия доверенных третьих сторон Комиссии и государств-членов в составе службы ДТС для обеспечения с применением электронной цифровой подписи юридической силы электронных документов при международном (трансграничном) обмене электронными документами в рамках Союза.</w:t>
      </w:r>
    </w:p>
    <w:bookmarkEnd w:id="6"/>
    <w:bookmarkStart w:name="z13" w:id="7"/>
    <w:p>
      <w:pPr>
        <w:spacing w:after="0"/>
        <w:ind w:left="0"/>
        <w:jc w:val="both"/>
      </w:pPr>
      <w:r>
        <w:rPr>
          <w:rFonts w:ascii="Times New Roman"/>
          <w:b w:val="false"/>
          <w:i w:val="false"/>
          <w:color w:val="000000"/>
          <w:sz w:val="28"/>
        </w:rPr>
        <w:t>
      3. Для целей настоящего Положения используются понятия, которые означают следующее:</w:t>
      </w:r>
    </w:p>
    <w:bookmarkEnd w:id="7"/>
    <w:p>
      <w:pPr>
        <w:spacing w:after="0"/>
        <w:ind w:left="0"/>
        <w:jc w:val="both"/>
      </w:pPr>
      <w:r>
        <w:rPr>
          <w:rFonts w:ascii="Times New Roman"/>
          <w:b w:val="false"/>
          <w:i w:val="false"/>
          <w:color w:val="000000"/>
          <w:sz w:val="28"/>
        </w:rPr>
        <w:t>
      "внешний сервис штампов времени" – сервис штампов времени удостоверяющего центра службы ДТС, предназначенный для использования внешними доверенными третьими сторонами;</w:t>
      </w:r>
    </w:p>
    <w:p>
      <w:pPr>
        <w:spacing w:after="0"/>
        <w:ind w:left="0"/>
        <w:jc w:val="both"/>
      </w:pPr>
      <w:r>
        <w:rPr>
          <w:rFonts w:ascii="Times New Roman"/>
          <w:b w:val="false"/>
          <w:i w:val="false"/>
          <w:color w:val="000000"/>
          <w:sz w:val="28"/>
        </w:rPr>
        <w:t>
      "внешняя доверенная третья сторона" – уполномоченная доверенная третья сторона государства-члена, не входящая в состав интегрированной информационной системы Союза;</w:t>
      </w:r>
    </w:p>
    <w:bookmarkStart w:name="z14" w:id="8"/>
    <w:p>
      <w:pPr>
        <w:spacing w:after="0"/>
        <w:ind w:left="0"/>
        <w:jc w:val="both"/>
      </w:pPr>
      <w:r>
        <w:rPr>
          <w:rFonts w:ascii="Times New Roman"/>
          <w:b w:val="false"/>
          <w:i w:val="false"/>
          <w:color w:val="000000"/>
          <w:sz w:val="28"/>
        </w:rPr>
        <w:t>
      "криптографический стандарт" – совокупность технических спецификаций, устанавливающих правила и алгоритмы преобразования информации с использованием криптографического ключа (криптографическое преобразование), в том числе формирования и проверки ЭЦП;</w:t>
      </w:r>
    </w:p>
    <w:bookmarkEnd w:id="8"/>
    <w:bookmarkStart w:name="z15" w:id="9"/>
    <w:p>
      <w:pPr>
        <w:spacing w:after="0"/>
        <w:ind w:left="0"/>
        <w:jc w:val="both"/>
      </w:pPr>
      <w:r>
        <w:rPr>
          <w:rFonts w:ascii="Times New Roman"/>
          <w:b w:val="false"/>
          <w:i w:val="false"/>
          <w:color w:val="000000"/>
          <w:sz w:val="28"/>
        </w:rPr>
        <w:t>
      "сертификат ключа проверки ЭЦП" – электронный документ, изданный удостоверяющим центром, подписанный ЭЦП удостоверяющего центра с использованием ключа ЭЦП и содержащий информацию, подтверждающую принадлежность указанного в сертификате ключа проверки ЭЦП определенному субъекту электронного взаимодействия, и иную информацию, предусмотренную соответствующими криптографическими стандартами и требованиями к созданию, развитию и функционированию трансграничного пространства доверия, утверждаемыми Советом Комиссии;</w:t>
      </w:r>
    </w:p>
    <w:bookmarkEnd w:id="9"/>
    <w:bookmarkStart w:name="z16" w:id="10"/>
    <w:p>
      <w:pPr>
        <w:spacing w:after="0"/>
        <w:ind w:left="0"/>
        <w:jc w:val="both"/>
      </w:pPr>
      <w:r>
        <w:rPr>
          <w:rFonts w:ascii="Times New Roman"/>
          <w:b w:val="false"/>
          <w:i w:val="false"/>
          <w:color w:val="000000"/>
          <w:sz w:val="28"/>
        </w:rPr>
        <w:t>
      "удостоверяющий центр" – уполномоченный орган или организация, обеспечивающие в соответствии с актами Комиссии, законодательством государства-члена предоставление услуг по изданию, распространению, хранению сертификатов ключей проверки ЭЦП и проверке действительности этих сертификатов;</w:t>
      </w:r>
    </w:p>
    <w:bookmarkEnd w:id="10"/>
    <w:bookmarkStart w:name="z17" w:id="11"/>
    <w:p>
      <w:pPr>
        <w:spacing w:after="0"/>
        <w:ind w:left="0"/>
        <w:jc w:val="both"/>
      </w:pPr>
      <w:r>
        <w:rPr>
          <w:rFonts w:ascii="Times New Roman"/>
          <w:b w:val="false"/>
          <w:i w:val="false"/>
          <w:color w:val="000000"/>
          <w:sz w:val="28"/>
        </w:rPr>
        <w:t>
      "электронная цифровая подпись (электронная подпись)", "ЭЦП"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(ключа ЭЦП) и проверяется с использованием открытого ключа (ключа проверки ЭЦП).</w:t>
      </w:r>
    </w:p>
    <w:bookmarkEnd w:id="11"/>
    <w:bookmarkStart w:name="z18" w:id="12"/>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Концепцией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 73, и требованиями к созданию, развитию и функционированию трансграничного пространства доверия.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4. Оформление электронных документов осуществляется в соответствии с требованиями к созданию, развитию и функционированию трансграничного пространства доверия и </w:t>
      </w:r>
      <w:r>
        <w:rPr>
          <w:rFonts w:ascii="Times New Roman"/>
          <w:b w:val="false"/>
          <w:i w:val="false"/>
          <w:color w:val="000000"/>
          <w:sz w:val="28"/>
        </w:rPr>
        <w:t>Положением</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w:t>
      </w:r>
    </w:p>
    <w:bookmarkEnd w:id="13"/>
    <w:bookmarkStart w:name="z20" w:id="14"/>
    <w:p>
      <w:pPr>
        <w:spacing w:after="0"/>
        <w:ind w:left="0"/>
        <w:jc w:val="both"/>
      </w:pPr>
      <w:r>
        <w:rPr>
          <w:rFonts w:ascii="Times New Roman"/>
          <w:b w:val="false"/>
          <w:i w:val="false"/>
          <w:color w:val="000000"/>
          <w:sz w:val="28"/>
        </w:rPr>
        <w:t xml:space="preserve">
      5. Функции удостоверяющего центра службы ДТС осуществляет Департамент информационных технологий Комиссии. </w:t>
      </w:r>
    </w:p>
    <w:bookmarkEnd w:id="14"/>
    <w:bookmarkStart w:name="z21" w:id="15"/>
    <w:p>
      <w:pPr>
        <w:spacing w:after="0"/>
        <w:ind w:left="0"/>
        <w:jc w:val="left"/>
      </w:pPr>
      <w:r>
        <w:rPr>
          <w:rFonts w:ascii="Times New Roman"/>
          <w:b/>
          <w:i w:val="false"/>
          <w:color w:val="000000"/>
        </w:rPr>
        <w:t xml:space="preserve"> II. Основные задачи удостоверяющего центра службы ДТС </w:t>
      </w:r>
    </w:p>
    <w:bookmarkEnd w:id="15"/>
    <w:bookmarkStart w:name="z22" w:id="16"/>
    <w:p>
      <w:pPr>
        <w:spacing w:after="0"/>
        <w:ind w:left="0"/>
        <w:jc w:val="both"/>
      </w:pPr>
      <w:r>
        <w:rPr>
          <w:rFonts w:ascii="Times New Roman"/>
          <w:b w:val="false"/>
          <w:i w:val="false"/>
          <w:color w:val="000000"/>
          <w:sz w:val="28"/>
        </w:rPr>
        <w:t>
      6. Основными задачами удостоверяющего центра службы ДТС являются:</w:t>
      </w:r>
    </w:p>
    <w:bookmarkEnd w:id="16"/>
    <w:bookmarkStart w:name="z23" w:id="17"/>
    <w:p>
      <w:pPr>
        <w:spacing w:after="0"/>
        <w:ind w:left="0"/>
        <w:jc w:val="both"/>
      </w:pPr>
      <w:r>
        <w:rPr>
          <w:rFonts w:ascii="Times New Roman"/>
          <w:b w:val="false"/>
          <w:i w:val="false"/>
          <w:color w:val="000000"/>
          <w:sz w:val="28"/>
        </w:rPr>
        <w:t>
      а) удостоверение соответствия открытого ключа проверки ЭЦП закрытому (личному) ключу, а также подтверждение подлинности сертификатов ключей проверки ЭЦП доверенной третьей стороны Комиссии и доверенных третьих сторон государств-членов;</w:t>
      </w:r>
    </w:p>
    <w:bookmarkEnd w:id="17"/>
    <w:bookmarkStart w:name="z24" w:id="18"/>
    <w:p>
      <w:pPr>
        <w:spacing w:after="0"/>
        <w:ind w:left="0"/>
        <w:jc w:val="both"/>
      </w:pPr>
      <w:r>
        <w:rPr>
          <w:rFonts w:ascii="Times New Roman"/>
          <w:b w:val="false"/>
          <w:i w:val="false"/>
          <w:color w:val="000000"/>
          <w:sz w:val="28"/>
        </w:rPr>
        <w:t>
      б) обеспечение гарантий доверия к сертификатам ключей проверки ЭЦП доверенной третьей стороны Комиссии и доверенных третьих сторон государств-членов при международном (трансграничном) обмене электронными документами в рамках службы ДТС;</w:t>
      </w:r>
    </w:p>
    <w:bookmarkEnd w:id="18"/>
    <w:bookmarkStart w:name="z25" w:id="19"/>
    <w:p>
      <w:pPr>
        <w:spacing w:after="0"/>
        <w:ind w:left="0"/>
        <w:jc w:val="both"/>
      </w:pPr>
      <w:r>
        <w:rPr>
          <w:rFonts w:ascii="Times New Roman"/>
          <w:b w:val="false"/>
          <w:i w:val="false"/>
          <w:color w:val="000000"/>
          <w:sz w:val="28"/>
        </w:rPr>
        <w:t>
      в) издание, распространение и хранение сертификатов ключей проверки ЭЦП по запросам доверенной третьей стороны Комиссии и доверенных третьих сторон государств-членов, а также проверка действительности этих сертификатов;</w:t>
      </w:r>
    </w:p>
    <w:bookmarkEnd w:id="19"/>
    <w:bookmarkStart w:name="z26" w:id="20"/>
    <w:p>
      <w:pPr>
        <w:spacing w:after="0"/>
        <w:ind w:left="0"/>
        <w:jc w:val="both"/>
      </w:pPr>
      <w:r>
        <w:rPr>
          <w:rFonts w:ascii="Times New Roman"/>
          <w:b w:val="false"/>
          <w:i w:val="false"/>
          <w:color w:val="000000"/>
          <w:sz w:val="28"/>
        </w:rPr>
        <w:t>
      г) подтверждение достоверности сведений, указанных в сертификатах ключей проверки ЭЦП, по запросам доверенной третьей стороны Комиссии и доверенных третьих сторон государств-членов.</w:t>
      </w:r>
    </w:p>
    <w:bookmarkEnd w:id="20"/>
    <w:bookmarkStart w:name="z27" w:id="21"/>
    <w:p>
      <w:pPr>
        <w:spacing w:after="0"/>
        <w:ind w:left="0"/>
        <w:jc w:val="both"/>
      </w:pPr>
      <w:r>
        <w:rPr>
          <w:rFonts w:ascii="Times New Roman"/>
          <w:b w:val="false"/>
          <w:i w:val="false"/>
          <w:color w:val="000000"/>
          <w:sz w:val="28"/>
        </w:rPr>
        <w:t>
      7. Функционирование удостоверяющего центра службы ДТС осуществляется в соответствии с Регламентом удостоверяющего центра службы ДТС согласно приложению (далее – Регламент).</w:t>
      </w:r>
    </w:p>
    <w:bookmarkEnd w:id="21"/>
    <w:bookmarkStart w:name="z28" w:id="22"/>
    <w:p>
      <w:pPr>
        <w:spacing w:after="0"/>
        <w:ind w:left="0"/>
        <w:jc w:val="left"/>
      </w:pPr>
      <w:r>
        <w:rPr>
          <w:rFonts w:ascii="Times New Roman"/>
          <w:b/>
          <w:i w:val="false"/>
          <w:color w:val="000000"/>
        </w:rPr>
        <w:t xml:space="preserve"> III. Права, обязанности и ответственность удостоверяющего центра службы ДТС</w:t>
      </w:r>
    </w:p>
    <w:bookmarkEnd w:id="22"/>
    <w:bookmarkStart w:name="z29" w:id="23"/>
    <w:p>
      <w:pPr>
        <w:spacing w:after="0"/>
        <w:ind w:left="0"/>
        <w:jc w:val="both"/>
      </w:pPr>
      <w:r>
        <w:rPr>
          <w:rFonts w:ascii="Times New Roman"/>
          <w:b w:val="false"/>
          <w:i w:val="false"/>
          <w:color w:val="000000"/>
          <w:sz w:val="28"/>
        </w:rPr>
        <w:t>
      8. В целях осуществления своих функций удостоверяющий центр службы ДТС имеет право:</w:t>
      </w:r>
    </w:p>
    <w:bookmarkEnd w:id="23"/>
    <w:bookmarkStart w:name="z30" w:id="24"/>
    <w:p>
      <w:pPr>
        <w:spacing w:after="0"/>
        <w:ind w:left="0"/>
        <w:jc w:val="both"/>
      </w:pPr>
      <w:r>
        <w:rPr>
          <w:rFonts w:ascii="Times New Roman"/>
          <w:b w:val="false"/>
          <w:i w:val="false"/>
          <w:color w:val="000000"/>
          <w:sz w:val="28"/>
        </w:rPr>
        <w:t>
      а) проводить проверку сведений, предоставляемых пользователями (представителями доверенных третьих сторон Комиссии и государств-членов) с целью получения сертификатов ключей проверки ЭЦП;</w:t>
      </w:r>
    </w:p>
    <w:bookmarkEnd w:id="24"/>
    <w:bookmarkStart w:name="z31" w:id="25"/>
    <w:p>
      <w:pPr>
        <w:spacing w:after="0"/>
        <w:ind w:left="0"/>
        <w:jc w:val="both"/>
      </w:pPr>
      <w:r>
        <w:rPr>
          <w:rFonts w:ascii="Times New Roman"/>
          <w:b w:val="false"/>
          <w:i w:val="false"/>
          <w:color w:val="000000"/>
          <w:sz w:val="28"/>
        </w:rPr>
        <w:t>
      б) отказывать пользователям в получении сертификатов ключей проверки ЭЦП в случае предоставления ими недостоверных сведений или сведений не в полном объеме для получения сертификатов ключей проверки ЭЦП;</w:t>
      </w:r>
    </w:p>
    <w:bookmarkEnd w:id="25"/>
    <w:bookmarkStart w:name="z32" w:id="26"/>
    <w:p>
      <w:pPr>
        <w:spacing w:after="0"/>
        <w:ind w:left="0"/>
        <w:jc w:val="both"/>
      </w:pPr>
      <w:r>
        <w:rPr>
          <w:rFonts w:ascii="Times New Roman"/>
          <w:b w:val="false"/>
          <w:i w:val="false"/>
          <w:color w:val="000000"/>
          <w:sz w:val="28"/>
        </w:rPr>
        <w:t>
      в) прекращать или аннулировать действие выданных сертификатов ключей проверки ЭЦП в следующих случаях:</w:t>
      </w:r>
    </w:p>
    <w:bookmarkEnd w:id="26"/>
    <w:bookmarkStart w:name="z33" w:id="27"/>
    <w:p>
      <w:pPr>
        <w:spacing w:after="0"/>
        <w:ind w:left="0"/>
        <w:jc w:val="both"/>
      </w:pPr>
      <w:r>
        <w:rPr>
          <w:rFonts w:ascii="Times New Roman"/>
          <w:b w:val="false"/>
          <w:i w:val="false"/>
          <w:color w:val="000000"/>
          <w:sz w:val="28"/>
        </w:rPr>
        <w:t>
      получение достоверных сведений о нарушении конфиденциальности ключа проверки ЭЦП и (или) иных сведений, которые могут существенным образом сказаться на возможности дальнейшего использования сертификатов ключей проверки ЭЦП;</w:t>
      </w:r>
    </w:p>
    <w:bookmarkEnd w:id="27"/>
    <w:bookmarkStart w:name="z34" w:id="28"/>
    <w:p>
      <w:pPr>
        <w:spacing w:after="0"/>
        <w:ind w:left="0"/>
        <w:jc w:val="both"/>
      </w:pPr>
      <w:r>
        <w:rPr>
          <w:rFonts w:ascii="Times New Roman"/>
          <w:b w:val="false"/>
          <w:i w:val="false"/>
          <w:color w:val="000000"/>
          <w:sz w:val="28"/>
        </w:rPr>
        <w:t>
      утрата юридической силы ключей проверки ЭЦП;</w:t>
      </w:r>
    </w:p>
    <w:bookmarkEnd w:id="28"/>
    <w:bookmarkStart w:name="z35" w:id="29"/>
    <w:p>
      <w:pPr>
        <w:spacing w:after="0"/>
        <w:ind w:left="0"/>
        <w:jc w:val="both"/>
      </w:pPr>
      <w:r>
        <w:rPr>
          <w:rFonts w:ascii="Times New Roman"/>
          <w:b w:val="false"/>
          <w:i w:val="false"/>
          <w:color w:val="000000"/>
          <w:sz w:val="28"/>
        </w:rPr>
        <w:t>
      утрата соответствующих средств ЭЦП;</w:t>
      </w:r>
    </w:p>
    <w:bookmarkEnd w:id="29"/>
    <w:bookmarkStart w:name="z36" w:id="30"/>
    <w:p>
      <w:pPr>
        <w:spacing w:after="0"/>
        <w:ind w:left="0"/>
        <w:jc w:val="both"/>
      </w:pPr>
      <w:r>
        <w:rPr>
          <w:rFonts w:ascii="Times New Roman"/>
          <w:b w:val="false"/>
          <w:i w:val="false"/>
          <w:color w:val="000000"/>
          <w:sz w:val="28"/>
        </w:rPr>
        <w:t>
      изменение сведений о владельце сертификата;</w:t>
      </w:r>
    </w:p>
    <w:bookmarkEnd w:id="30"/>
    <w:bookmarkStart w:name="z37" w:id="31"/>
    <w:p>
      <w:pPr>
        <w:spacing w:after="0"/>
        <w:ind w:left="0"/>
        <w:jc w:val="both"/>
      </w:pPr>
      <w:r>
        <w:rPr>
          <w:rFonts w:ascii="Times New Roman"/>
          <w:b w:val="false"/>
          <w:i w:val="false"/>
          <w:color w:val="000000"/>
          <w:sz w:val="28"/>
        </w:rPr>
        <w:t>
      иные случаи, установленные Регламентом или актами органов Союза;</w:t>
      </w:r>
    </w:p>
    <w:bookmarkEnd w:id="31"/>
    <w:bookmarkStart w:name="z38" w:id="32"/>
    <w:p>
      <w:pPr>
        <w:spacing w:after="0"/>
        <w:ind w:left="0"/>
        <w:jc w:val="both"/>
      </w:pPr>
      <w:r>
        <w:rPr>
          <w:rFonts w:ascii="Times New Roman"/>
          <w:b w:val="false"/>
          <w:i w:val="false"/>
          <w:color w:val="000000"/>
          <w:sz w:val="28"/>
        </w:rPr>
        <w:t>
      г) обеспечивать и контролировать выполнение пользователями требований к информационной безопасности при эксплуатации средств удостоверяющего центра службы ДТС;</w:t>
      </w:r>
    </w:p>
    <w:bookmarkEnd w:id="32"/>
    <w:bookmarkStart w:name="z39" w:id="33"/>
    <w:p>
      <w:pPr>
        <w:spacing w:after="0"/>
        <w:ind w:left="0"/>
        <w:jc w:val="both"/>
      </w:pPr>
      <w:r>
        <w:rPr>
          <w:rFonts w:ascii="Times New Roman"/>
          <w:b w:val="false"/>
          <w:i w:val="false"/>
          <w:color w:val="000000"/>
          <w:sz w:val="28"/>
        </w:rPr>
        <w:t>
      д) принимать участие в разработке и согласовании документов, регламентирующих вопросы деятельности удостоверяющего центра службы ДТС;</w:t>
      </w:r>
    </w:p>
    <w:bookmarkEnd w:id="33"/>
    <w:bookmarkStart w:name="z40" w:id="34"/>
    <w:p>
      <w:pPr>
        <w:spacing w:after="0"/>
        <w:ind w:left="0"/>
        <w:jc w:val="both"/>
      </w:pPr>
      <w:r>
        <w:rPr>
          <w:rFonts w:ascii="Times New Roman"/>
          <w:b w:val="false"/>
          <w:i w:val="false"/>
          <w:color w:val="000000"/>
          <w:sz w:val="28"/>
        </w:rPr>
        <w:t>
      е) устанавливать срок действия корневого сертификата ключа проверки ЭЦП удостоверяющего центра службы ДТС и сертификатов ключей проверки ЭЦП пользователей.</w:t>
      </w:r>
    </w:p>
    <w:bookmarkEnd w:id="34"/>
    <w:bookmarkStart w:name="z41" w:id="35"/>
    <w:p>
      <w:pPr>
        <w:spacing w:after="0"/>
        <w:ind w:left="0"/>
        <w:jc w:val="both"/>
      </w:pPr>
      <w:r>
        <w:rPr>
          <w:rFonts w:ascii="Times New Roman"/>
          <w:b w:val="false"/>
          <w:i w:val="false"/>
          <w:color w:val="000000"/>
          <w:sz w:val="28"/>
        </w:rPr>
        <w:t>
      9. При осуществлении своих функций удостоверяющий центр службы ДТС обязан:</w:t>
      </w:r>
    </w:p>
    <w:bookmarkEnd w:id="35"/>
    <w:bookmarkStart w:name="z42" w:id="36"/>
    <w:p>
      <w:pPr>
        <w:spacing w:after="0"/>
        <w:ind w:left="0"/>
        <w:jc w:val="both"/>
      </w:pPr>
      <w:r>
        <w:rPr>
          <w:rFonts w:ascii="Times New Roman"/>
          <w:b w:val="false"/>
          <w:i w:val="false"/>
          <w:color w:val="000000"/>
          <w:sz w:val="28"/>
        </w:rPr>
        <w:t>
      а) обеспечить регистрацию в установленном порядке пользователей в удостоверяющем центре службы ДТС на основании представленных ими документов (с обязательной проверкой указанных в них сведений);</w:t>
      </w:r>
    </w:p>
    <w:bookmarkEnd w:id="36"/>
    <w:bookmarkStart w:name="z43" w:id="37"/>
    <w:p>
      <w:pPr>
        <w:spacing w:after="0"/>
        <w:ind w:left="0"/>
        <w:jc w:val="both"/>
      </w:pPr>
      <w:r>
        <w:rPr>
          <w:rFonts w:ascii="Times New Roman"/>
          <w:b w:val="false"/>
          <w:i w:val="false"/>
          <w:color w:val="000000"/>
          <w:sz w:val="28"/>
        </w:rPr>
        <w:t>
      б) информировать в письменной форме доверенные третьи стороны Комиссии и государств-членов об условиях и порядке использования ЭЦП и средств ЭЦП, о рисках, связанных с использованием ЭЦП, и мерах, необходимых для обеспечения безопасности ЭЦП и ее проверки;</w:t>
      </w:r>
    </w:p>
    <w:bookmarkEnd w:id="37"/>
    <w:bookmarkStart w:name="z44" w:id="38"/>
    <w:p>
      <w:pPr>
        <w:spacing w:after="0"/>
        <w:ind w:left="0"/>
        <w:jc w:val="both"/>
      </w:pPr>
      <w:r>
        <w:rPr>
          <w:rFonts w:ascii="Times New Roman"/>
          <w:b w:val="false"/>
          <w:i w:val="false"/>
          <w:color w:val="000000"/>
          <w:sz w:val="28"/>
        </w:rPr>
        <w:t>
      в) ознакомить доверенные третьи стороны Комиссии и государств-членов с порядком работы удостоверяющего центра службы ДТС;</w:t>
      </w:r>
    </w:p>
    <w:bookmarkEnd w:id="38"/>
    <w:bookmarkStart w:name="z45" w:id="39"/>
    <w:p>
      <w:pPr>
        <w:spacing w:after="0"/>
        <w:ind w:left="0"/>
        <w:jc w:val="both"/>
      </w:pPr>
      <w:r>
        <w:rPr>
          <w:rFonts w:ascii="Times New Roman"/>
          <w:b w:val="false"/>
          <w:i w:val="false"/>
          <w:color w:val="000000"/>
          <w:sz w:val="28"/>
        </w:rPr>
        <w:t>
      г) актуализировать информацию, содержащуюся в реестре сертификатов ключей проверки ЭЦП доверенных третьих сторон Комиссии и государств-членов, и обеспечивать ее защиту от неправомерного доступа, уничтожения, модификации, блокирования и иных неправомерных действий;</w:t>
      </w:r>
    </w:p>
    <w:bookmarkEnd w:id="39"/>
    <w:bookmarkStart w:name="z46" w:id="40"/>
    <w:p>
      <w:pPr>
        <w:spacing w:after="0"/>
        <w:ind w:left="0"/>
        <w:jc w:val="both"/>
      </w:pPr>
      <w:r>
        <w:rPr>
          <w:rFonts w:ascii="Times New Roman"/>
          <w:b w:val="false"/>
          <w:i w:val="false"/>
          <w:color w:val="000000"/>
          <w:sz w:val="28"/>
        </w:rPr>
        <w:t>
      д) предоставлять любому лицу по его обращению информацию, содержащуюся в реестре сертификатов ключей проверки ЭЦП доверенной третьей стороны Комиссии и доверенных третьих сторон государств-членов, в том числе информацию об аннулировании сертификатов ключей проверки ЭЦП;</w:t>
      </w:r>
    </w:p>
    <w:bookmarkEnd w:id="40"/>
    <w:bookmarkStart w:name="z47" w:id="41"/>
    <w:p>
      <w:pPr>
        <w:spacing w:after="0"/>
        <w:ind w:left="0"/>
        <w:jc w:val="both"/>
      </w:pPr>
      <w:r>
        <w:rPr>
          <w:rFonts w:ascii="Times New Roman"/>
          <w:b w:val="false"/>
          <w:i w:val="false"/>
          <w:color w:val="000000"/>
          <w:sz w:val="28"/>
        </w:rPr>
        <w:t>
      е) обеспечивать конфиденциальность изданных удостоверяющим центром службы ДТС сертификатов ключей проверки ЭЦП;</w:t>
      </w:r>
    </w:p>
    <w:bookmarkEnd w:id="41"/>
    <w:bookmarkStart w:name="z48" w:id="42"/>
    <w:p>
      <w:pPr>
        <w:spacing w:after="0"/>
        <w:ind w:left="0"/>
        <w:jc w:val="both"/>
      </w:pPr>
      <w:r>
        <w:rPr>
          <w:rFonts w:ascii="Times New Roman"/>
          <w:b w:val="false"/>
          <w:i w:val="false"/>
          <w:color w:val="000000"/>
          <w:sz w:val="28"/>
        </w:rPr>
        <w:t>
      ж) обеспечивать выполнение в полном объеме технических процедур издания, проверки статуса, прекращения, возобновления действия и аннулирования сертификатов ключей проверки ЭЦП, а также опубликование информации об аннулированных сертификатах ключей проверки ЭЦП;</w:t>
      </w:r>
    </w:p>
    <w:bookmarkEnd w:id="42"/>
    <w:bookmarkStart w:name="z49" w:id="43"/>
    <w:p>
      <w:pPr>
        <w:spacing w:after="0"/>
        <w:ind w:left="0"/>
        <w:jc w:val="both"/>
      </w:pPr>
      <w:r>
        <w:rPr>
          <w:rFonts w:ascii="Times New Roman"/>
          <w:b w:val="false"/>
          <w:i w:val="false"/>
          <w:color w:val="000000"/>
          <w:sz w:val="28"/>
        </w:rPr>
        <w:t xml:space="preserve">
      з) участвовать по запросам пользователей в разрешении конфликтных ситуаций, связанных с применением сертификатов ключей проверки ЭЦП доверенной третьей стороны Комиссии и доверенных третьих сторон государств-членов; </w:t>
      </w:r>
    </w:p>
    <w:bookmarkEnd w:id="43"/>
    <w:bookmarkStart w:name="z50" w:id="44"/>
    <w:p>
      <w:pPr>
        <w:spacing w:after="0"/>
        <w:ind w:left="0"/>
        <w:jc w:val="both"/>
      </w:pPr>
      <w:r>
        <w:rPr>
          <w:rFonts w:ascii="Times New Roman"/>
          <w:b w:val="false"/>
          <w:i w:val="false"/>
          <w:color w:val="000000"/>
          <w:sz w:val="28"/>
        </w:rPr>
        <w:t>
      и) обеспечивать хранение в течение не менее 15 лет изданных удостоверяющим центром Комиссии сертификатов ключей проверки ЭЦП, документов на бумажном носителе, на основании которых изданы сертификаты ключей проверки ЭЦП, и иных документов удостоверяющего центра службы ДТС (с соблюдением установленного в Комиссии порядка уничтожения документов с истекшим сроком архивного хранения);</w:t>
      </w:r>
    </w:p>
    <w:bookmarkEnd w:id="44"/>
    <w:bookmarkStart w:name="z51" w:id="45"/>
    <w:p>
      <w:pPr>
        <w:spacing w:after="0"/>
        <w:ind w:left="0"/>
        <w:jc w:val="both"/>
      </w:pPr>
      <w:r>
        <w:rPr>
          <w:rFonts w:ascii="Times New Roman"/>
          <w:b w:val="false"/>
          <w:i w:val="false"/>
          <w:color w:val="000000"/>
          <w:sz w:val="28"/>
        </w:rPr>
        <w:t>
      к) хранить в течение не менее 15 лет реквизиты основного документа, удостоверяющего личность пользователя;</w:t>
      </w:r>
    </w:p>
    <w:bookmarkEnd w:id="45"/>
    <w:bookmarkStart w:name="z52" w:id="46"/>
    <w:p>
      <w:pPr>
        <w:spacing w:after="0"/>
        <w:ind w:left="0"/>
        <w:jc w:val="both"/>
      </w:pPr>
      <w:r>
        <w:rPr>
          <w:rFonts w:ascii="Times New Roman"/>
          <w:b w:val="false"/>
          <w:i w:val="false"/>
          <w:color w:val="000000"/>
          <w:sz w:val="28"/>
        </w:rPr>
        <w:t>
      л) аннулировать сертификат ключа проверки ЭЦП удостоверяющего центра службы ДТС в случае компрометации ключа ЭЦП, соответствующего данному сертификату.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10. Удостоверяющий центр службы ДТС несет ответственность в соответствии с актами органов Союза в случае причинения третьим лицам вреда в результате:</w:t>
      </w:r>
    </w:p>
    <w:bookmarkEnd w:id="47"/>
    <w:bookmarkStart w:name="z54" w:id="48"/>
    <w:p>
      <w:pPr>
        <w:spacing w:after="0"/>
        <w:ind w:left="0"/>
        <w:jc w:val="both"/>
      </w:pPr>
      <w:r>
        <w:rPr>
          <w:rFonts w:ascii="Times New Roman"/>
          <w:b w:val="false"/>
          <w:i w:val="false"/>
          <w:color w:val="000000"/>
          <w:sz w:val="28"/>
        </w:rPr>
        <w:t>
      а) неисполнения или ненадлежащего исполнения обязанностей, предусмотренных настоящим Положением и актами органов Союза в области регулирования применения ЭЦП;</w:t>
      </w:r>
    </w:p>
    <w:bookmarkEnd w:id="48"/>
    <w:bookmarkStart w:name="z55" w:id="49"/>
    <w:p>
      <w:pPr>
        <w:spacing w:after="0"/>
        <w:ind w:left="0"/>
        <w:jc w:val="both"/>
      </w:pPr>
      <w:r>
        <w:rPr>
          <w:rFonts w:ascii="Times New Roman"/>
          <w:b w:val="false"/>
          <w:i w:val="false"/>
          <w:color w:val="000000"/>
          <w:sz w:val="28"/>
        </w:rPr>
        <w:t>
      б) ненадлежащих организации работ и контроля безопасности информации при использовании средств ЭЦП и средств удостоверяющего центра службы ДТС;</w:t>
      </w:r>
    </w:p>
    <w:bookmarkEnd w:id="49"/>
    <w:bookmarkStart w:name="z56" w:id="50"/>
    <w:p>
      <w:pPr>
        <w:spacing w:after="0"/>
        <w:ind w:left="0"/>
        <w:jc w:val="both"/>
      </w:pPr>
      <w:r>
        <w:rPr>
          <w:rFonts w:ascii="Times New Roman"/>
          <w:b w:val="false"/>
          <w:i w:val="false"/>
          <w:color w:val="000000"/>
          <w:sz w:val="28"/>
        </w:rPr>
        <w:t>
      в) несоблюдения удостоверяющим центром службы ДТС правил пользования аппаратными и программно-техническими средствами удостоверяющего центра службы ДТС.</w:t>
      </w:r>
    </w:p>
    <w:bookmarkEnd w:id="50"/>
    <w:bookmarkStart w:name="z57" w:id="51"/>
    <w:p>
      <w:pPr>
        <w:spacing w:after="0"/>
        <w:ind w:left="0"/>
        <w:jc w:val="left"/>
      </w:pPr>
      <w:r>
        <w:rPr>
          <w:rFonts w:ascii="Times New Roman"/>
          <w:b/>
          <w:i w:val="false"/>
          <w:color w:val="000000"/>
        </w:rPr>
        <w:t xml:space="preserve"> IV. Взаимодействие удостоверяющего центра службы ДТС с иными лицами</w:t>
      </w:r>
    </w:p>
    <w:bookmarkEnd w:id="51"/>
    <w:bookmarkStart w:name="z58" w:id="52"/>
    <w:p>
      <w:pPr>
        <w:spacing w:after="0"/>
        <w:ind w:left="0"/>
        <w:jc w:val="both"/>
      </w:pPr>
      <w:r>
        <w:rPr>
          <w:rFonts w:ascii="Times New Roman"/>
          <w:b w:val="false"/>
          <w:i w:val="false"/>
          <w:color w:val="000000"/>
          <w:sz w:val="28"/>
        </w:rPr>
        <w:t>
      11. Удостоверяющий центр службы ДТС взаимодействует со структурными подразделениями Комиссии по вопросам, отнесенным к компетенции удостоверяющего центра службы ДТС.</w:t>
      </w:r>
    </w:p>
    <w:bookmarkEnd w:id="52"/>
    <w:bookmarkStart w:name="z59" w:id="53"/>
    <w:p>
      <w:pPr>
        <w:spacing w:after="0"/>
        <w:ind w:left="0"/>
        <w:jc w:val="both"/>
      </w:pPr>
      <w:r>
        <w:rPr>
          <w:rFonts w:ascii="Times New Roman"/>
          <w:b w:val="false"/>
          <w:i w:val="false"/>
          <w:color w:val="000000"/>
          <w:sz w:val="28"/>
        </w:rPr>
        <w:t>
      12. В целях осуществления своих функций в соответствии с Регламентом удостоверяющий центр службы ДТС взаимодействует с иными участниками инфраструктуры открытых ключей (доверенными третьими сторонами государств-членов) от своего имени.</w:t>
      </w:r>
    </w:p>
    <w:bookmarkEnd w:id="53"/>
    <w:bookmarkStart w:name="z60" w:id="54"/>
    <w:p>
      <w:pPr>
        <w:spacing w:after="0"/>
        <w:ind w:left="0"/>
        <w:jc w:val="left"/>
      </w:pPr>
      <w:r>
        <w:rPr>
          <w:rFonts w:ascii="Times New Roman"/>
          <w:b/>
          <w:i w:val="false"/>
          <w:color w:val="000000"/>
        </w:rPr>
        <w:t xml:space="preserve"> V. Прекращение деятельности удостоверяющего центра службы ДТС</w:t>
      </w:r>
    </w:p>
    <w:bookmarkEnd w:id="54"/>
    <w:bookmarkStart w:name="z61" w:id="55"/>
    <w:p>
      <w:pPr>
        <w:spacing w:after="0"/>
        <w:ind w:left="0"/>
        <w:jc w:val="both"/>
      </w:pPr>
      <w:r>
        <w:rPr>
          <w:rFonts w:ascii="Times New Roman"/>
          <w:b w:val="false"/>
          <w:i w:val="false"/>
          <w:color w:val="000000"/>
          <w:sz w:val="28"/>
        </w:rPr>
        <w:t>
      13. Деятельность удостоверяющего центра службы ДТС прекращается по решению Коллегии Комиссии.</w:t>
      </w:r>
    </w:p>
    <w:bookmarkEnd w:id="55"/>
    <w:bookmarkStart w:name="z62" w:id="56"/>
    <w:p>
      <w:pPr>
        <w:spacing w:after="0"/>
        <w:ind w:left="0"/>
        <w:jc w:val="both"/>
      </w:pPr>
      <w:r>
        <w:rPr>
          <w:rFonts w:ascii="Times New Roman"/>
          <w:b w:val="false"/>
          <w:i w:val="false"/>
          <w:color w:val="000000"/>
          <w:sz w:val="28"/>
        </w:rPr>
        <w:t>
      14. Удостоверяющий центр службы ДТС в случае принятия решения о прекращении его деятельности информирует об этом доверенную третью сторону Комиссии и доверенные третьи стороны государств-членов не позднее чем за 1 месяц до даты прекращения его деятельности.</w:t>
      </w:r>
    </w:p>
    <w:bookmarkEnd w:id="56"/>
    <w:bookmarkStart w:name="z63" w:id="57"/>
    <w:p>
      <w:pPr>
        <w:spacing w:after="0"/>
        <w:ind w:left="0"/>
        <w:jc w:val="both"/>
      </w:pPr>
      <w:r>
        <w:rPr>
          <w:rFonts w:ascii="Times New Roman"/>
          <w:b w:val="false"/>
          <w:i w:val="false"/>
          <w:color w:val="000000"/>
          <w:sz w:val="28"/>
        </w:rPr>
        <w:t>
      15. В случае передачи функций удостоверяющего центра службы ДТС другому удостоверяющему центру передается также реестр сертификатов ключей проверки ЭЦП доверенной третьей стороны Комиссии и доверенных третьих сторон государств-членов, изданных на дату прекращения деятельности удостоверяющего центра службы ДТС.</w:t>
      </w:r>
    </w:p>
    <w:bookmarkEnd w:id="57"/>
    <w:bookmarkStart w:name="z64" w:id="58"/>
    <w:p>
      <w:pPr>
        <w:spacing w:after="0"/>
        <w:ind w:left="0"/>
        <w:jc w:val="both"/>
      </w:pPr>
      <w:r>
        <w:rPr>
          <w:rFonts w:ascii="Times New Roman"/>
          <w:b w:val="false"/>
          <w:i w:val="false"/>
          <w:color w:val="000000"/>
          <w:sz w:val="28"/>
        </w:rPr>
        <w:t>
      16. В случае ликвидации информационных систем удостоверяющего центра службы ДТС реестр сертификатов ключей проверки ЭЦП доверенной третьей стороны Комиссии и доверенных третьих сторон государств-членов, а также другие электронные документы и документы на бумажном носителе удостоверяющего центра службы ДТС передаются на архивное хранение в установленном в Комиссии порядке.</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Положению об </w:t>
            </w:r>
            <w:r>
              <w:br/>
            </w:r>
            <w:r>
              <w:rPr>
                <w:rFonts w:ascii="Times New Roman"/>
                <w:b w:val="false"/>
                <w:i w:val="false"/>
                <w:color w:val="000000"/>
                <w:sz w:val="20"/>
              </w:rPr>
              <w:t xml:space="preserve">удостоверяющем центре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66" w:id="59"/>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удостоверяющего центра службы доверенной третьей стороны интегрированной информационной системы Евразийского экономического союза </w:t>
      </w:r>
    </w:p>
    <w:bookmarkEnd w:id="59"/>
    <w:bookmarkStart w:name="z67" w:id="60"/>
    <w:p>
      <w:pPr>
        <w:spacing w:after="0"/>
        <w:ind w:left="0"/>
        <w:jc w:val="left"/>
      </w:pPr>
      <w:r>
        <w:rPr>
          <w:rFonts w:ascii="Times New Roman"/>
          <w:b/>
          <w:i w:val="false"/>
          <w:color w:val="000000"/>
        </w:rPr>
        <w:t xml:space="preserve"> I. Общие положения </w:t>
      </w:r>
    </w:p>
    <w:bookmarkEnd w:id="60"/>
    <w:bookmarkStart w:name="z68" w:id="61"/>
    <w:p>
      <w:pPr>
        <w:spacing w:after="0"/>
        <w:ind w:left="0"/>
        <w:jc w:val="both"/>
      </w:pPr>
      <w:r>
        <w:rPr>
          <w:rFonts w:ascii="Times New Roman"/>
          <w:b w:val="false"/>
          <w:i w:val="false"/>
          <w:color w:val="000000"/>
          <w:sz w:val="28"/>
        </w:rPr>
        <w:t xml:space="preserve">
      1. Настоящий Регламент устанавливает порядок взаимодействия участников инфраструктуры открытых ключей, использующих сертификаты, выданные удостоверяющим центром службы доверенной третьей стороны (ДТС) интегрированной информационной системы Евразийского экономического союза (далее соответственно – УЦ службы ДТС, интегрированная система), описание основных процедур и организационно-технических мероприятий, используемых УЦ службы ДТС при выпуске сертификатов ключей проверки электронной цифровой подписи (электронной подписи) (далее – ЭЦП), сопровождения указанных сертификатов, форматы данных и протоколы работы.   </w:t>
      </w:r>
    </w:p>
    <w:bookmarkEnd w:id="61"/>
    <w:bookmarkStart w:name="z69" w:id="62"/>
    <w:p>
      <w:pPr>
        <w:spacing w:after="0"/>
        <w:ind w:left="0"/>
        <w:jc w:val="both"/>
      </w:pPr>
      <w:r>
        <w:rPr>
          <w:rFonts w:ascii="Times New Roman"/>
          <w:b w:val="false"/>
          <w:i w:val="false"/>
          <w:color w:val="000000"/>
          <w:sz w:val="28"/>
        </w:rPr>
        <w:t xml:space="preserve">
      Настоящий Регламент подготовлен в соответствии с рекомендациями RFC 3647. "Certificate Policy and Certification Practices Framework" (Рекомендации по политике выдачи сертификатов и сертификационным практикам).   </w:t>
      </w:r>
    </w:p>
    <w:bookmarkEnd w:id="62"/>
    <w:bookmarkStart w:name="z70" w:id="63"/>
    <w:p>
      <w:pPr>
        <w:spacing w:after="0"/>
        <w:ind w:left="0"/>
        <w:jc w:val="both"/>
      </w:pPr>
      <w:r>
        <w:rPr>
          <w:rFonts w:ascii="Times New Roman"/>
          <w:b w:val="false"/>
          <w:i w:val="false"/>
          <w:color w:val="000000"/>
          <w:sz w:val="28"/>
        </w:rPr>
        <w:t xml:space="preserve">
      1.1. Наименование документа и идентификация   </w:t>
      </w:r>
    </w:p>
    <w:bookmarkEnd w:id="63"/>
    <w:bookmarkStart w:name="z71" w:id="64"/>
    <w:p>
      <w:pPr>
        <w:spacing w:after="0"/>
        <w:ind w:left="0"/>
        <w:jc w:val="both"/>
      </w:pPr>
      <w:r>
        <w:rPr>
          <w:rFonts w:ascii="Times New Roman"/>
          <w:b w:val="false"/>
          <w:i w:val="false"/>
          <w:color w:val="000000"/>
          <w:sz w:val="28"/>
        </w:rPr>
        <w:t xml:space="preserve">
      Наименование документа: Регламент удостоверяющего центра службы доверенной третьей стороны интегрированной информационной системы Евразийского экономического союза.   </w:t>
      </w:r>
    </w:p>
    <w:bookmarkEnd w:id="64"/>
    <w:bookmarkStart w:name="z72" w:id="65"/>
    <w:p>
      <w:pPr>
        <w:spacing w:after="0"/>
        <w:ind w:left="0"/>
        <w:jc w:val="both"/>
      </w:pPr>
      <w:r>
        <w:rPr>
          <w:rFonts w:ascii="Times New Roman"/>
          <w:b w:val="false"/>
          <w:i w:val="false"/>
          <w:color w:val="000000"/>
          <w:sz w:val="28"/>
        </w:rPr>
        <w:t>
      Сокращенное наименование: Регламент УЦ службы ДТС.</w:t>
      </w:r>
    </w:p>
    <w:bookmarkEnd w:id="65"/>
    <w:bookmarkStart w:name="z73" w:id="66"/>
    <w:p>
      <w:pPr>
        <w:spacing w:after="0"/>
        <w:ind w:left="0"/>
        <w:jc w:val="both"/>
      </w:pPr>
      <w:r>
        <w:rPr>
          <w:rFonts w:ascii="Times New Roman"/>
          <w:b w:val="false"/>
          <w:i w:val="false"/>
          <w:color w:val="000000"/>
          <w:sz w:val="28"/>
        </w:rPr>
        <w:t>
      1.2. Участники инфраструктуры открытых ключей интегрированной системы</w:t>
      </w:r>
    </w:p>
    <w:bookmarkEnd w:id="66"/>
    <w:bookmarkStart w:name="z74" w:id="67"/>
    <w:p>
      <w:pPr>
        <w:spacing w:after="0"/>
        <w:ind w:left="0"/>
        <w:jc w:val="both"/>
      </w:pPr>
      <w:r>
        <w:rPr>
          <w:rFonts w:ascii="Times New Roman"/>
          <w:b w:val="false"/>
          <w:i w:val="false"/>
          <w:color w:val="000000"/>
          <w:sz w:val="28"/>
        </w:rPr>
        <w:t xml:space="preserve">
      В соответствии с Рекомендацией МСЭ-Т X.509 "Информационные технологии – Взаимосвязь открытых систем – Справочник: Структуры сертификатов открытых ключей и атрибутов" под инфраструктурой открытых ключей интегрированной системы (далее – ИОК) понимается инфраструктура, способная поддерживать управление открытыми ключами для поддержки услуг аутентификации, шифрования, целостности или фиксации авторства в рамках единого пространства доверия Союза.   </w:t>
      </w:r>
    </w:p>
    <w:bookmarkEnd w:id="67"/>
    <w:bookmarkStart w:name="z75" w:id="68"/>
    <w:p>
      <w:pPr>
        <w:spacing w:after="0"/>
        <w:ind w:left="0"/>
        <w:jc w:val="both"/>
      </w:pPr>
      <w:r>
        <w:rPr>
          <w:rFonts w:ascii="Times New Roman"/>
          <w:b w:val="false"/>
          <w:i w:val="false"/>
          <w:color w:val="000000"/>
          <w:sz w:val="28"/>
        </w:rPr>
        <w:t>
      1.2.1. Удостоверяющий центр</w:t>
      </w:r>
    </w:p>
    <w:bookmarkEnd w:id="68"/>
    <w:bookmarkStart w:name="z76" w:id="69"/>
    <w:p>
      <w:pPr>
        <w:spacing w:after="0"/>
        <w:ind w:left="0"/>
        <w:jc w:val="both"/>
      </w:pPr>
      <w:r>
        <w:rPr>
          <w:rFonts w:ascii="Times New Roman"/>
          <w:b w:val="false"/>
          <w:i w:val="false"/>
          <w:color w:val="000000"/>
          <w:sz w:val="28"/>
        </w:rPr>
        <w:t>
      УЦ службы ДТС – отдел в составе Департамента информационных технологий Евразийской экономической комиссии (далее – Комиссия), осуществляющий функции по обеспечению сертификатами ключей проверки ЭЦП для взаимодействия уполномоченных ДТС интеграционного сегмента Комиссии и национальных сегментов государств – членов Союза (далее – государства-члены).</w:t>
      </w:r>
    </w:p>
    <w:bookmarkEnd w:id="69"/>
    <w:bookmarkStart w:name="z77" w:id="70"/>
    <w:p>
      <w:pPr>
        <w:spacing w:after="0"/>
        <w:ind w:left="0"/>
        <w:jc w:val="both"/>
      </w:pPr>
      <w:r>
        <w:rPr>
          <w:rFonts w:ascii="Times New Roman"/>
          <w:b w:val="false"/>
          <w:i w:val="false"/>
          <w:color w:val="000000"/>
          <w:sz w:val="28"/>
        </w:rPr>
        <w:t>
      К основным функциям УЦ службы ДТС относятся:</w:t>
      </w:r>
    </w:p>
    <w:bookmarkEnd w:id="70"/>
    <w:bookmarkStart w:name="z78" w:id="71"/>
    <w:p>
      <w:pPr>
        <w:spacing w:after="0"/>
        <w:ind w:left="0"/>
        <w:jc w:val="both"/>
      </w:pPr>
      <w:r>
        <w:rPr>
          <w:rFonts w:ascii="Times New Roman"/>
          <w:b w:val="false"/>
          <w:i w:val="false"/>
          <w:color w:val="000000"/>
          <w:sz w:val="28"/>
        </w:rPr>
        <w:t>
      регистрация доверенной третьей стороны Комиссии и доверенных третьих сторон государств-членов;</w:t>
      </w:r>
    </w:p>
    <w:bookmarkEnd w:id="71"/>
    <w:bookmarkStart w:name="z79" w:id="72"/>
    <w:p>
      <w:pPr>
        <w:spacing w:after="0"/>
        <w:ind w:left="0"/>
        <w:jc w:val="both"/>
      </w:pPr>
      <w:r>
        <w:rPr>
          <w:rFonts w:ascii="Times New Roman"/>
          <w:b w:val="false"/>
          <w:i w:val="false"/>
          <w:color w:val="000000"/>
          <w:sz w:val="28"/>
        </w:rPr>
        <w:t>
      издание и выдача сертификатов ключей проверки ЭЦП по запросам доверенной третьей стороны Комиссии и доверенных третьих сторон государств-членов;</w:t>
      </w:r>
    </w:p>
    <w:bookmarkEnd w:id="72"/>
    <w:bookmarkStart w:name="z80" w:id="73"/>
    <w:p>
      <w:pPr>
        <w:spacing w:after="0"/>
        <w:ind w:left="0"/>
        <w:jc w:val="both"/>
      </w:pPr>
      <w:r>
        <w:rPr>
          <w:rFonts w:ascii="Times New Roman"/>
          <w:b w:val="false"/>
          <w:i w:val="false"/>
          <w:color w:val="000000"/>
          <w:sz w:val="28"/>
        </w:rPr>
        <w:t>
      определение полномочий лиц, выступающих от имени доверенной третьей стороны Комиссии или доверенных третьих сторон государств-членов при обращении за получением сертификата ключа проверки ЭЦП, и хранение информации об указанных полномочиях в соответствии с утверждаемыми Комиссией документами, регламентирующими функционирование удостоверяющего центра службы доверенной третьей стороны;</w:t>
      </w:r>
    </w:p>
    <w:bookmarkEnd w:id="73"/>
    <w:bookmarkStart w:name="z81" w:id="74"/>
    <w:p>
      <w:pPr>
        <w:spacing w:after="0"/>
        <w:ind w:left="0"/>
        <w:jc w:val="both"/>
      </w:pPr>
      <w:r>
        <w:rPr>
          <w:rFonts w:ascii="Times New Roman"/>
          <w:b w:val="false"/>
          <w:i w:val="false"/>
          <w:color w:val="000000"/>
          <w:sz w:val="28"/>
        </w:rPr>
        <w:t>
      подтверждение владения ключом ЭЦП, который соответствует ключу проверки ЭЦП, указанному соответствующей доверенной третьей стороной в запросе на издание и получение сертификата ключа проверки ЭЦП, и отказ в создании указанного сертификата в случае отрицательного результата при подтверждении владения данным ключом;</w:t>
      </w:r>
    </w:p>
    <w:bookmarkEnd w:id="74"/>
    <w:bookmarkStart w:name="z82" w:id="75"/>
    <w:p>
      <w:pPr>
        <w:spacing w:after="0"/>
        <w:ind w:left="0"/>
        <w:jc w:val="both"/>
      </w:pPr>
      <w:r>
        <w:rPr>
          <w:rFonts w:ascii="Times New Roman"/>
          <w:b w:val="false"/>
          <w:i w:val="false"/>
          <w:color w:val="000000"/>
          <w:sz w:val="28"/>
        </w:rPr>
        <w:t>
      установление сроков действия сертификатов ключей проверки ЭЦП. Сертификат ключа проверки ЭЦП действует с момента его выдачи, если иная дата начала действия такого сертификата не указана в самом сертификате, при этом информация о сертификате ключа проверки ЭЦП должна быть внесена удостоверяющим центром службы доверенной третьей стороны в реестр выданных, прекративших действие и аннулированных сертификатов ключей проверки ЭЦП (далее – реестр сертификатов) не позднее указанной в нем даты начала действия такого сертификата;</w:t>
      </w:r>
    </w:p>
    <w:bookmarkEnd w:id="75"/>
    <w:bookmarkStart w:name="z83" w:id="76"/>
    <w:p>
      <w:pPr>
        <w:spacing w:after="0"/>
        <w:ind w:left="0"/>
        <w:jc w:val="both"/>
      </w:pPr>
      <w:r>
        <w:rPr>
          <w:rFonts w:ascii="Times New Roman"/>
          <w:b w:val="false"/>
          <w:i w:val="false"/>
          <w:color w:val="000000"/>
          <w:sz w:val="28"/>
        </w:rPr>
        <w:t>
      прекращение действия и аннулирование сертификатов ключей проверки ЭЦП;</w:t>
      </w:r>
    </w:p>
    <w:bookmarkEnd w:id="76"/>
    <w:bookmarkStart w:name="z84" w:id="77"/>
    <w:p>
      <w:pPr>
        <w:spacing w:after="0"/>
        <w:ind w:left="0"/>
        <w:jc w:val="both"/>
      </w:pPr>
      <w:r>
        <w:rPr>
          <w:rFonts w:ascii="Times New Roman"/>
          <w:b w:val="false"/>
          <w:i w:val="false"/>
          <w:color w:val="000000"/>
          <w:sz w:val="28"/>
        </w:rPr>
        <w:t>
      ведение реестра сертификатов с включением в него информации, содержащейся в выданных удостоверяющим центром службы доверенной третьей стороны сертификатах ключей проверки ЭЦП, а также информации о дате прекращения действия или аннулирования таких сертификатов и об основаниях прекращения действия или аннулирования;</w:t>
      </w:r>
    </w:p>
    <w:bookmarkEnd w:id="77"/>
    <w:bookmarkStart w:name="z85" w:id="78"/>
    <w:p>
      <w:pPr>
        <w:spacing w:after="0"/>
        <w:ind w:left="0"/>
        <w:jc w:val="both"/>
      </w:pPr>
      <w:r>
        <w:rPr>
          <w:rFonts w:ascii="Times New Roman"/>
          <w:b w:val="false"/>
          <w:i w:val="false"/>
          <w:color w:val="000000"/>
          <w:sz w:val="28"/>
        </w:rPr>
        <w:t>
      ведение списка прекративших действие и аннулированных сертификатов ключей проверки ЭЦП (далее – список отозванных сертификатов);</w:t>
      </w:r>
    </w:p>
    <w:bookmarkEnd w:id="78"/>
    <w:bookmarkStart w:name="z86" w:id="79"/>
    <w:p>
      <w:pPr>
        <w:spacing w:after="0"/>
        <w:ind w:left="0"/>
        <w:jc w:val="both"/>
      </w:pPr>
      <w:r>
        <w:rPr>
          <w:rFonts w:ascii="Times New Roman"/>
          <w:b w:val="false"/>
          <w:i w:val="false"/>
          <w:color w:val="000000"/>
          <w:sz w:val="28"/>
        </w:rPr>
        <w:t>
      уведомление владельца сертификата ключа проверки ЭЦП об аннулировании его сертификата до внесения соответствующих изменений в реестр сертификатов и список отозванных сертификатов;</w:t>
      </w:r>
    </w:p>
    <w:bookmarkEnd w:id="79"/>
    <w:bookmarkStart w:name="z87" w:id="80"/>
    <w:p>
      <w:pPr>
        <w:spacing w:after="0"/>
        <w:ind w:left="0"/>
        <w:jc w:val="both"/>
      </w:pPr>
      <w:r>
        <w:rPr>
          <w:rFonts w:ascii="Times New Roman"/>
          <w:b w:val="false"/>
          <w:i w:val="false"/>
          <w:color w:val="000000"/>
          <w:sz w:val="28"/>
        </w:rPr>
        <w:t>
      проверка уникальности ключей проверки ЭЦП в реестре сертификатов и отказ в издании сертификата ключа проверки ЭЦП  случае отрицательного результата проверки уникальности ключа проверки ЭЦП, указанного в запросе доверенной третьей стороны Комиссии или доверенной третьей стороны государства-члена;</w:t>
      </w:r>
    </w:p>
    <w:bookmarkEnd w:id="80"/>
    <w:bookmarkStart w:name="z88" w:id="81"/>
    <w:p>
      <w:pPr>
        <w:spacing w:after="0"/>
        <w:ind w:left="0"/>
        <w:jc w:val="both"/>
      </w:pPr>
      <w:r>
        <w:rPr>
          <w:rFonts w:ascii="Times New Roman"/>
          <w:b w:val="false"/>
          <w:i w:val="false"/>
          <w:color w:val="000000"/>
          <w:sz w:val="28"/>
        </w:rPr>
        <w:t>
      актуализация информации, содержащейся в реестре сертификатов и списке отозванных сертификатов, а также ее защита от неправомерного доступа, уничтожения, модификации, блокирования и иных неправомерных действий;</w:t>
      </w:r>
    </w:p>
    <w:bookmarkEnd w:id="81"/>
    <w:bookmarkStart w:name="z89" w:id="82"/>
    <w:p>
      <w:pPr>
        <w:spacing w:after="0"/>
        <w:ind w:left="0"/>
        <w:jc w:val="both"/>
      </w:pPr>
      <w:r>
        <w:rPr>
          <w:rFonts w:ascii="Times New Roman"/>
          <w:b w:val="false"/>
          <w:i w:val="false"/>
          <w:color w:val="000000"/>
          <w:sz w:val="28"/>
        </w:rPr>
        <w:t>
      хранение информации, внесенной в реестр сертификатов, в течение всего срока деятельности удостоверяющего центра службы доверенной третьей стороны;</w:t>
      </w:r>
    </w:p>
    <w:bookmarkEnd w:id="82"/>
    <w:bookmarkStart w:name="z90" w:id="83"/>
    <w:p>
      <w:pPr>
        <w:spacing w:after="0"/>
        <w:ind w:left="0"/>
        <w:jc w:val="both"/>
      </w:pPr>
      <w:r>
        <w:rPr>
          <w:rFonts w:ascii="Times New Roman"/>
          <w:b w:val="false"/>
          <w:i w:val="false"/>
          <w:color w:val="000000"/>
          <w:sz w:val="28"/>
        </w:rPr>
        <w:t>
      доступ на безвозмездной основе доверенной третьей стороны Комиссии и доверенных третьих сторон государств-членов к реестру сертификатов с использованием средств интегрированной системы в любое время;</w:t>
      </w:r>
    </w:p>
    <w:bookmarkEnd w:id="83"/>
    <w:bookmarkStart w:name="z91" w:id="84"/>
    <w:p>
      <w:pPr>
        <w:spacing w:after="0"/>
        <w:ind w:left="0"/>
        <w:jc w:val="both"/>
      </w:pPr>
      <w:r>
        <w:rPr>
          <w:rFonts w:ascii="Times New Roman"/>
          <w:b w:val="false"/>
          <w:i w:val="false"/>
          <w:color w:val="000000"/>
          <w:sz w:val="28"/>
        </w:rPr>
        <w:t>
      осуществление проверок ЭЦП по обращениям доверенной третьей стороны Комиссии или доверенных третьих сторон государств-членов;</w:t>
      </w:r>
    </w:p>
    <w:bookmarkEnd w:id="84"/>
    <w:bookmarkStart w:name="z92" w:id="85"/>
    <w:p>
      <w:pPr>
        <w:spacing w:after="0"/>
        <w:ind w:left="0"/>
        <w:jc w:val="both"/>
      </w:pPr>
      <w:r>
        <w:rPr>
          <w:rFonts w:ascii="Times New Roman"/>
          <w:b w:val="false"/>
          <w:i w:val="false"/>
          <w:color w:val="000000"/>
          <w:sz w:val="28"/>
        </w:rPr>
        <w:t>
      создание штампов времени на квитанциях доверенной третьей стороны Комиссии и квитанциях доверенных третьих сторон государств-членов при обращении таких доверенных третьих сторон с целью подтверждения времени создания электронных документов и их подписания соответствующей ЭЦП;</w:t>
      </w:r>
    </w:p>
    <w:bookmarkEnd w:id="85"/>
    <w:bookmarkStart w:name="z93" w:id="86"/>
    <w:p>
      <w:pPr>
        <w:spacing w:after="0"/>
        <w:ind w:left="0"/>
        <w:jc w:val="both"/>
      </w:pPr>
      <w:r>
        <w:rPr>
          <w:rFonts w:ascii="Times New Roman"/>
          <w:b w:val="false"/>
          <w:i w:val="false"/>
          <w:color w:val="000000"/>
          <w:sz w:val="28"/>
        </w:rPr>
        <w:t xml:space="preserve">
      осуществление иной деятельности, связанной с управлением выданными сертификатами ключей проверки ЭЦП.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xml:space="preserve">
      1.2.2. Пользователи инфраструктуры открытых ключей </w:t>
      </w:r>
    </w:p>
    <w:bookmarkEnd w:id="87"/>
    <w:bookmarkStart w:name="z95" w:id="88"/>
    <w:p>
      <w:pPr>
        <w:spacing w:after="0"/>
        <w:ind w:left="0"/>
        <w:jc w:val="both"/>
      </w:pPr>
      <w:r>
        <w:rPr>
          <w:rFonts w:ascii="Times New Roman"/>
          <w:b w:val="false"/>
          <w:i w:val="false"/>
          <w:color w:val="000000"/>
          <w:sz w:val="28"/>
        </w:rPr>
        <w:t>
      Пользователи инфраструктуры открытых ключей (ИОК) делятся на две категории: владельцы сертификатов и доверяющие стороны.</w:t>
      </w:r>
    </w:p>
    <w:bookmarkEnd w:id="88"/>
    <w:bookmarkStart w:name="z96" w:id="89"/>
    <w:p>
      <w:pPr>
        <w:spacing w:after="0"/>
        <w:ind w:left="0"/>
        <w:jc w:val="both"/>
      </w:pPr>
      <w:r>
        <w:rPr>
          <w:rFonts w:ascii="Times New Roman"/>
          <w:b w:val="false"/>
          <w:i w:val="false"/>
          <w:color w:val="000000"/>
          <w:sz w:val="28"/>
        </w:rPr>
        <w:t>
      Владельцами сертификатов ключей проверки ЭЦП, выдаваемых УЦ службы ДТС, являются следующие субъекты (осуществляющие генерацию ключевых пар, формирование запроса на получение сертификата, установку на своем рабочем месте сертификата УЦ службы ДТС и другие операции в соответствии с правами и обязанностями владельцев сертификатов ключей проверки ЭЦП):</w:t>
      </w:r>
    </w:p>
    <w:bookmarkEnd w:id="89"/>
    <w:bookmarkStart w:name="z97" w:id="90"/>
    <w:p>
      <w:pPr>
        <w:spacing w:after="0"/>
        <w:ind w:left="0"/>
        <w:jc w:val="both"/>
      </w:pPr>
      <w:r>
        <w:rPr>
          <w:rFonts w:ascii="Times New Roman"/>
          <w:b w:val="false"/>
          <w:i w:val="false"/>
          <w:color w:val="000000"/>
          <w:sz w:val="28"/>
        </w:rPr>
        <w:t>
      доверенная третья сторона Комиссии;</w:t>
      </w:r>
    </w:p>
    <w:bookmarkEnd w:id="90"/>
    <w:bookmarkStart w:name="z98" w:id="91"/>
    <w:p>
      <w:pPr>
        <w:spacing w:after="0"/>
        <w:ind w:left="0"/>
        <w:jc w:val="both"/>
      </w:pPr>
      <w:r>
        <w:rPr>
          <w:rFonts w:ascii="Times New Roman"/>
          <w:b w:val="false"/>
          <w:i w:val="false"/>
          <w:color w:val="000000"/>
          <w:sz w:val="28"/>
        </w:rPr>
        <w:t>
      доверенные третьи стороны государств-членов (уполномоченные организации – операторы соответствующих сервисов);</w:t>
      </w:r>
    </w:p>
    <w:bookmarkEnd w:id="91"/>
    <w:bookmarkStart w:name="z99" w:id="92"/>
    <w:p>
      <w:pPr>
        <w:spacing w:after="0"/>
        <w:ind w:left="0"/>
        <w:jc w:val="both"/>
      </w:pPr>
      <w:r>
        <w:rPr>
          <w:rFonts w:ascii="Times New Roman"/>
          <w:b w:val="false"/>
          <w:i w:val="false"/>
          <w:color w:val="000000"/>
          <w:sz w:val="28"/>
        </w:rPr>
        <w:t xml:space="preserve">
      УЦ службы ДТС.  </w:t>
      </w:r>
    </w:p>
    <w:bookmarkEnd w:id="92"/>
    <w:bookmarkStart w:name="z100" w:id="93"/>
    <w:p>
      <w:pPr>
        <w:spacing w:after="0"/>
        <w:ind w:left="0"/>
        <w:jc w:val="both"/>
      </w:pPr>
      <w:r>
        <w:rPr>
          <w:rFonts w:ascii="Times New Roman"/>
          <w:b w:val="false"/>
          <w:i w:val="false"/>
          <w:color w:val="000000"/>
          <w:sz w:val="28"/>
        </w:rPr>
        <w:t xml:space="preserve">
      Операции, связанные с формированием криптографических ключей, формированием запросов на издание сертификатов ключей проверки электронных цифровых подписей (электронных подписей), получением сертификатов ключей проверки электронных цифровых подписей (электронных подписей), получением запросов на прекращение действия и аннулирование сертификатов ключей проверки электронных цифровых подписей (электронных подписей) от имени указанных владельцев сертификатов ключей проверки электронных цифровых подписей (электронных подписей) выполняют уполномоченные лица, полномочия которых подтверждаются в порядке, описанном в пункте 23.2 настоящего Регламента. </w:t>
      </w:r>
    </w:p>
    <w:bookmarkEnd w:id="93"/>
    <w:bookmarkStart w:name="z101" w:id="94"/>
    <w:p>
      <w:pPr>
        <w:spacing w:after="0"/>
        <w:ind w:left="0"/>
        <w:jc w:val="both"/>
      </w:pPr>
      <w:r>
        <w:rPr>
          <w:rFonts w:ascii="Times New Roman"/>
          <w:b w:val="false"/>
          <w:i w:val="false"/>
          <w:color w:val="000000"/>
          <w:sz w:val="28"/>
        </w:rPr>
        <w:t>
      Владельцы сертификатов ключей проверки ЭЦП при проведении процедур проверки ЭЦП других пользователей ИОК являются доверяющими сторонами, запрашивающими в УЦ службы ДТС информацию о статусе сертификатов и открытых ключей (полагаясь на нее при проверке ЭЦП и принятии решения о подлинности электронного документа).</w:t>
      </w:r>
    </w:p>
    <w:bookmarkEnd w:id="94"/>
    <w:bookmarkStart w:name="z102" w:id="95"/>
    <w:p>
      <w:pPr>
        <w:spacing w:after="0"/>
        <w:ind w:left="0"/>
        <w:jc w:val="both"/>
      </w:pPr>
      <w:r>
        <w:rPr>
          <w:rFonts w:ascii="Times New Roman"/>
          <w:b w:val="false"/>
          <w:i w:val="false"/>
          <w:color w:val="000000"/>
          <w:sz w:val="28"/>
        </w:rPr>
        <w:t>
      Других доверяющих сторон в ИОК интеграционного сегмента интегрированной системы нет.</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1.2.2.1. Доверенная третья сторона Комиссии и доверенные третьи стороны государств-членов </w:t>
      </w:r>
    </w:p>
    <w:bookmarkEnd w:id="96"/>
    <w:bookmarkStart w:name="z104" w:id="97"/>
    <w:p>
      <w:pPr>
        <w:spacing w:after="0"/>
        <w:ind w:left="0"/>
        <w:jc w:val="both"/>
      </w:pPr>
      <w:r>
        <w:rPr>
          <w:rFonts w:ascii="Times New Roman"/>
          <w:b w:val="false"/>
          <w:i w:val="false"/>
          <w:color w:val="000000"/>
          <w:sz w:val="28"/>
        </w:rPr>
        <w:t xml:space="preserve">
      Совокупность сервисов ДТС, функционирующих в составе интеграционного сегмента Комиссии и национальных сегментов государств-членов, обеспечивающих единое трансграничное пространство доверия ЭЦП при электронной форме взаимодействия субъектов средствами интегрированной информационной системы Союза, представляет собой единую службу ДТС интегрированной информационной системы (далее – служба ДТС). </w:t>
      </w:r>
    </w:p>
    <w:bookmarkEnd w:id="97"/>
    <w:bookmarkStart w:name="z105" w:id="98"/>
    <w:p>
      <w:pPr>
        <w:spacing w:after="0"/>
        <w:ind w:left="0"/>
        <w:jc w:val="both"/>
      </w:pPr>
      <w:r>
        <w:rPr>
          <w:rFonts w:ascii="Times New Roman"/>
          <w:b w:val="false"/>
          <w:i w:val="false"/>
          <w:color w:val="000000"/>
          <w:sz w:val="28"/>
        </w:rPr>
        <w:t xml:space="preserve">
      В рамках службы ДТС сервисы ДТС предоставляются государствами-членами в лице ДТС государств-членов и Комиссией в лице ДТС Комиссии. </w:t>
      </w:r>
    </w:p>
    <w:bookmarkEnd w:id="98"/>
    <w:bookmarkStart w:name="z106" w:id="99"/>
    <w:p>
      <w:pPr>
        <w:spacing w:after="0"/>
        <w:ind w:left="0"/>
        <w:jc w:val="both"/>
      </w:pPr>
      <w:r>
        <w:rPr>
          <w:rFonts w:ascii="Times New Roman"/>
          <w:b w:val="false"/>
          <w:i w:val="false"/>
          <w:color w:val="000000"/>
          <w:sz w:val="28"/>
        </w:rPr>
        <w:t xml:space="preserve">
      Операторами сервисов ДТС государств-членов являются уполномоченные органы или определенные (аккредитованные) ими организации.  </w:t>
      </w:r>
    </w:p>
    <w:bookmarkEnd w:id="99"/>
    <w:bookmarkStart w:name="z107" w:id="100"/>
    <w:p>
      <w:pPr>
        <w:spacing w:after="0"/>
        <w:ind w:left="0"/>
        <w:jc w:val="both"/>
      </w:pPr>
      <w:r>
        <w:rPr>
          <w:rFonts w:ascii="Times New Roman"/>
          <w:b w:val="false"/>
          <w:i w:val="false"/>
          <w:color w:val="000000"/>
          <w:sz w:val="28"/>
        </w:rPr>
        <w:t xml:space="preserve">
      Оператором сервисов ДТС Комиссии является Комиссия.   </w:t>
      </w:r>
    </w:p>
    <w:bookmarkEnd w:id="100"/>
    <w:bookmarkStart w:name="z108" w:id="101"/>
    <w:p>
      <w:pPr>
        <w:spacing w:after="0"/>
        <w:ind w:left="0"/>
        <w:jc w:val="both"/>
      </w:pPr>
      <w:r>
        <w:rPr>
          <w:rFonts w:ascii="Times New Roman"/>
          <w:b w:val="false"/>
          <w:i w:val="false"/>
          <w:color w:val="000000"/>
          <w:sz w:val="28"/>
        </w:rPr>
        <w:t xml:space="preserve">
      Основными задачами службы ДТС в рамках интегрированной системы являются: </w:t>
      </w:r>
    </w:p>
    <w:bookmarkEnd w:id="101"/>
    <w:bookmarkStart w:name="z109" w:id="102"/>
    <w:p>
      <w:pPr>
        <w:spacing w:after="0"/>
        <w:ind w:left="0"/>
        <w:jc w:val="both"/>
      </w:pPr>
      <w:r>
        <w:rPr>
          <w:rFonts w:ascii="Times New Roman"/>
          <w:b w:val="false"/>
          <w:i w:val="false"/>
          <w:color w:val="000000"/>
          <w:sz w:val="28"/>
        </w:rPr>
        <w:t>
      подтверждение подлинности и актуальности электронных документов и ЭЦП субъектов информационного взаимодействия – владельцев сертификатов, выпущенных удостоверяющими центрами рамках интегрированной системы, в фиксированный момент времени;</w:t>
      </w:r>
    </w:p>
    <w:bookmarkEnd w:id="102"/>
    <w:bookmarkStart w:name="z110" w:id="103"/>
    <w:p>
      <w:pPr>
        <w:spacing w:after="0"/>
        <w:ind w:left="0"/>
        <w:jc w:val="both"/>
      </w:pPr>
      <w:r>
        <w:rPr>
          <w:rFonts w:ascii="Times New Roman"/>
          <w:b w:val="false"/>
          <w:i w:val="false"/>
          <w:color w:val="000000"/>
          <w:sz w:val="28"/>
        </w:rPr>
        <w:t>
      обеспечение гарантий доверия в международном (трансграничном) обмене электронными документами;</w:t>
      </w:r>
    </w:p>
    <w:bookmarkEnd w:id="103"/>
    <w:bookmarkStart w:name="z111" w:id="104"/>
    <w:p>
      <w:pPr>
        <w:spacing w:after="0"/>
        <w:ind w:left="0"/>
        <w:jc w:val="both"/>
      </w:pPr>
      <w:r>
        <w:rPr>
          <w:rFonts w:ascii="Times New Roman"/>
          <w:b w:val="false"/>
          <w:i w:val="false"/>
          <w:color w:val="000000"/>
          <w:sz w:val="28"/>
        </w:rPr>
        <w:t>
      обеспечение правомерности применения ЭЦП в исходящих и (или) входящих электронных документах в соответствии с законодательством государств-членов и актами Комиссии.</w:t>
      </w:r>
    </w:p>
    <w:bookmarkEnd w:id="104"/>
    <w:bookmarkStart w:name="z112" w:id="105"/>
    <w:p>
      <w:pPr>
        <w:spacing w:after="0"/>
        <w:ind w:left="0"/>
        <w:jc w:val="both"/>
      </w:pPr>
      <w:r>
        <w:rPr>
          <w:rFonts w:ascii="Times New Roman"/>
          <w:b w:val="false"/>
          <w:i w:val="false"/>
          <w:color w:val="000000"/>
          <w:sz w:val="28"/>
        </w:rPr>
        <w:t>
      Внешние доверенные третьи стороны (далее – ДТС-В) являются смежными системами по отношению к службе ДТС и в целях взаимной проверки подлинности сертификатов ключей проверки ЭЦП сервиса ДТС-В используют списки отозванных сертификатов, предоставляемые УЦ службы ДТС.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xml:space="preserve">
      1.2.2.2. Сервис штампов времени  </w:t>
      </w:r>
    </w:p>
    <w:bookmarkEnd w:id="106"/>
    <w:bookmarkStart w:name="z114" w:id="107"/>
    <w:p>
      <w:pPr>
        <w:spacing w:after="0"/>
        <w:ind w:left="0"/>
        <w:jc w:val="both"/>
      </w:pPr>
      <w:r>
        <w:rPr>
          <w:rFonts w:ascii="Times New Roman"/>
          <w:b w:val="false"/>
          <w:i w:val="false"/>
          <w:color w:val="000000"/>
          <w:sz w:val="28"/>
        </w:rPr>
        <w:t>
      В инфраструктуре открытых ключей интегрированной системы реализованы сервисы штампов времени. Сервисы штампов времени генерируют штампы времени в соответствии с рекомендациями RFC 3161 (Time-Stamp Protocol) – протоколом штампов времени. Каждый штамп времени удостоверяется исключительно при помощи ключей ЭЦП, созданных специально для сервисов штампов времени.</w:t>
      </w:r>
    </w:p>
    <w:bookmarkEnd w:id="107"/>
    <w:bookmarkStart w:name="z115" w:id="108"/>
    <w:p>
      <w:pPr>
        <w:spacing w:after="0"/>
        <w:ind w:left="0"/>
        <w:jc w:val="both"/>
      </w:pPr>
      <w:r>
        <w:rPr>
          <w:rFonts w:ascii="Times New Roman"/>
          <w:b w:val="false"/>
          <w:i w:val="false"/>
          <w:color w:val="000000"/>
          <w:sz w:val="28"/>
        </w:rPr>
        <w:t>
      1.2.2.3. Сервис проверки статуса сертификата</w:t>
      </w:r>
    </w:p>
    <w:bookmarkEnd w:id="108"/>
    <w:bookmarkStart w:name="z116" w:id="109"/>
    <w:p>
      <w:pPr>
        <w:spacing w:after="0"/>
        <w:ind w:left="0"/>
        <w:jc w:val="both"/>
      </w:pPr>
      <w:r>
        <w:rPr>
          <w:rFonts w:ascii="Times New Roman"/>
          <w:b w:val="false"/>
          <w:i w:val="false"/>
          <w:color w:val="000000"/>
          <w:sz w:val="28"/>
        </w:rPr>
        <w:t xml:space="preserve">
      В инфраструктуре открытых ключей интегрированной системы, кроме метода проверки статуса сертификата по списку отозванных сертификатов, предоставляется сервис по проверке статуса сертификата в онлайн-режиме (OCSP). Все ответы сервиса проверки статуса сертификата подписываются при помощи ключей ЭЦП, созданных специально для сервиса проверки статуса сертификата. </w:t>
      </w:r>
    </w:p>
    <w:bookmarkEnd w:id="109"/>
    <w:bookmarkStart w:name="z129" w:id="110"/>
    <w:p>
      <w:pPr>
        <w:spacing w:after="0"/>
        <w:ind w:left="0"/>
        <w:jc w:val="both"/>
      </w:pPr>
      <w:r>
        <w:rPr>
          <w:rFonts w:ascii="Times New Roman"/>
          <w:b w:val="false"/>
          <w:i w:val="false"/>
          <w:color w:val="000000"/>
          <w:sz w:val="28"/>
        </w:rPr>
        <w:t>
      1.2.3. Использование сертификатов</w:t>
      </w:r>
    </w:p>
    <w:bookmarkEnd w:id="110"/>
    <w:p>
      <w:pPr>
        <w:spacing w:after="0"/>
        <w:ind w:left="0"/>
        <w:jc w:val="both"/>
      </w:pPr>
      <w:r>
        <w:rPr>
          <w:rFonts w:ascii="Times New Roman"/>
          <w:b w:val="false"/>
          <w:i w:val="false"/>
          <w:color w:val="000000"/>
          <w:sz w:val="28"/>
        </w:rPr>
        <w:t>
      УЦ службы ДТС издает следующие типы сертификатов ключей проверки ЭЦП, которые используются операторами ДТС:</w:t>
      </w:r>
    </w:p>
    <w:p>
      <w:pPr>
        <w:spacing w:after="0"/>
        <w:ind w:left="0"/>
        <w:jc w:val="both"/>
      </w:pPr>
      <w:r>
        <w:rPr>
          <w:rFonts w:ascii="Times New Roman"/>
          <w:b w:val="false"/>
          <w:i w:val="false"/>
          <w:color w:val="000000"/>
          <w:sz w:val="28"/>
        </w:rPr>
        <w:t>
      сертификаты ключей проверки ЭЦП сервиса сертификации УЦ службы ДТС (сертификаты уполномоченных лиц УЦ и корневые сертификаты УЦ) – предназначены для проверки ЭЦП в сертификатах и списках отозванных сертификатов;</w:t>
      </w:r>
    </w:p>
    <w:p>
      <w:pPr>
        <w:spacing w:after="0"/>
        <w:ind w:left="0"/>
        <w:jc w:val="both"/>
      </w:pPr>
      <w:r>
        <w:rPr>
          <w:rFonts w:ascii="Times New Roman"/>
          <w:b w:val="false"/>
          <w:i w:val="false"/>
          <w:color w:val="000000"/>
          <w:sz w:val="28"/>
        </w:rPr>
        <w:t>
      сертификаты ключей проверки ЭЦП сервиса подтверждения подлинности (далее – СПП) – предназначены для проверки ЭЦП в квитанциях и идентификации сервера СПП, сервера СПП ДТС-В. Такие сертификаты также используются для проверки подписи запросов на издание и отзыв сертификатов, поступающих в УЦ службы ДТС от операторов ДТС и ДТС-В;</w:t>
      </w:r>
    </w:p>
    <w:p>
      <w:pPr>
        <w:spacing w:after="0"/>
        <w:ind w:left="0"/>
        <w:jc w:val="both"/>
      </w:pPr>
      <w:r>
        <w:rPr>
          <w:rFonts w:ascii="Times New Roman"/>
          <w:b w:val="false"/>
          <w:i w:val="false"/>
          <w:color w:val="000000"/>
          <w:sz w:val="28"/>
        </w:rPr>
        <w:t>
      сертификаты ключей проверки ЭЦП сервиса проверки статуса сертификата (далее – СПСС) – предназначены для проверки ЭЦП в ответах, выдаваемых СПСС;</w:t>
      </w:r>
    </w:p>
    <w:p>
      <w:pPr>
        <w:spacing w:after="0"/>
        <w:ind w:left="0"/>
        <w:jc w:val="both"/>
      </w:pPr>
      <w:r>
        <w:rPr>
          <w:rFonts w:ascii="Times New Roman"/>
          <w:b w:val="false"/>
          <w:i w:val="false"/>
          <w:color w:val="000000"/>
          <w:sz w:val="28"/>
        </w:rPr>
        <w:t>
      сертификаты ключей проверки ЭЦП сервиса штампов времени (далее – СШВ) – предназначены для проверки ЭЦП в штампах времени, выдаваемых СШВ интеграционного и национальных сегментов интегрированной системы;</w:t>
      </w:r>
    </w:p>
    <w:p>
      <w:pPr>
        <w:spacing w:after="0"/>
        <w:ind w:left="0"/>
        <w:jc w:val="both"/>
      </w:pPr>
      <w:r>
        <w:rPr>
          <w:rFonts w:ascii="Times New Roman"/>
          <w:b w:val="false"/>
          <w:i w:val="false"/>
          <w:color w:val="000000"/>
          <w:sz w:val="28"/>
        </w:rPr>
        <w:t>
      сертификаты ключей проверки ЭЦП СПП ДТС-В – предназначены для проверки ЭЦП в квитанциях и идентификации сервера СПП ДТС-В. Такие сертификаты также используются для проверки подписи запросов на издание и отзыв сертификатов, поступающих в УЦ службы ДТС от операторов ДТС-В;</w:t>
      </w:r>
    </w:p>
    <w:p>
      <w:pPr>
        <w:spacing w:after="0"/>
        <w:ind w:left="0"/>
        <w:jc w:val="both"/>
      </w:pPr>
      <w:r>
        <w:rPr>
          <w:rFonts w:ascii="Times New Roman"/>
          <w:b w:val="false"/>
          <w:i w:val="false"/>
          <w:color w:val="000000"/>
          <w:sz w:val="28"/>
        </w:rPr>
        <w:t>
      сертификаты ключей проверки ЭЦП внешнего сервиса штампов времени (далее – СШВ-В) – предназначены для проверки ЭЦП в штампах времени, выдаваемых СШВ-В для ДТС-В;</w:t>
      </w:r>
    </w:p>
    <w:p>
      <w:pPr>
        <w:spacing w:after="0"/>
        <w:ind w:left="0"/>
        <w:jc w:val="both"/>
      </w:pPr>
      <w:r>
        <w:rPr>
          <w:rFonts w:ascii="Times New Roman"/>
          <w:b w:val="false"/>
          <w:i w:val="false"/>
          <w:color w:val="000000"/>
          <w:sz w:val="28"/>
        </w:rPr>
        <w:t>
      сертификаты ключей проверки ЭЦП сервиса штампов времени внешней доверенной третьей стороны (далее – СШВ ДТС-В) – предназначены для проверки ЭЦП в штампах времени, выдаваемых СШВ ДТС-В.</w:t>
      </w:r>
    </w:p>
    <w:p>
      <w:pPr>
        <w:spacing w:after="0"/>
        <w:ind w:left="0"/>
        <w:jc w:val="both"/>
      </w:pPr>
      <w:r>
        <w:rPr>
          <w:rFonts w:ascii="Times New Roman"/>
          <w:b w:val="false"/>
          <w:i w:val="false"/>
          <w:color w:val="000000"/>
          <w:sz w:val="28"/>
        </w:rPr>
        <w:t>
      Сертификаты, издаваемые УЦ службы ДТС, запросы на издание таких сертификатов и списки отозванных сертификатов создаются по шаблонам согласно приложению № 1.</w:t>
      </w:r>
    </w:p>
    <w:p>
      <w:pPr>
        <w:spacing w:after="0"/>
        <w:ind w:left="0"/>
        <w:jc w:val="both"/>
      </w:pPr>
      <w:r>
        <w:rPr>
          <w:rFonts w:ascii="Times New Roman"/>
          <w:b w:val="false"/>
          <w:i w:val="false"/>
          <w:color w:val="000000"/>
          <w:sz w:val="28"/>
        </w:rPr>
        <w:t>
      Использование сертификатов, изданных УЦ службы ДТС, должно осуществляться в соответствии с их предназначением, определенным настоящим Регламентом и утверждаемыми руководителем УЦ службы ДТС политиками применения сертификатов.</w:t>
      </w:r>
    </w:p>
    <w:p>
      <w:pPr>
        <w:spacing w:after="0"/>
        <w:ind w:left="0"/>
        <w:jc w:val="both"/>
      </w:pPr>
      <w:r>
        <w:rPr>
          <w:rFonts w:ascii="Times New Roman"/>
          <w:b w:val="false"/>
          <w:i w:val="false"/>
          <w:color w:val="000000"/>
          <w:sz w:val="28"/>
        </w:rPr>
        <w:t>
      При каждой проверке действительности сертификатов, изданных УЦ службы ДТС, соответствующим сервисом ДТС должен проводиться анализ (разбор) сертификата с обязательной проверкой всех полей, в том числе всех критических и некритических расширений.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0" w:id="111"/>
    <w:p>
      <w:pPr>
        <w:spacing w:after="0"/>
        <w:ind w:left="0"/>
        <w:jc w:val="both"/>
      </w:pPr>
      <w:r>
        <w:rPr>
          <w:rFonts w:ascii="Times New Roman"/>
          <w:b w:val="false"/>
          <w:i w:val="false"/>
          <w:color w:val="000000"/>
          <w:sz w:val="28"/>
        </w:rPr>
        <w:t>
      1.3. Управление документом</w:t>
      </w:r>
    </w:p>
    <w:bookmarkEnd w:id="111"/>
    <w:bookmarkStart w:name="z131" w:id="112"/>
    <w:p>
      <w:pPr>
        <w:spacing w:after="0"/>
        <w:ind w:left="0"/>
        <w:jc w:val="both"/>
      </w:pPr>
      <w:r>
        <w:rPr>
          <w:rFonts w:ascii="Times New Roman"/>
          <w:b w:val="false"/>
          <w:i w:val="false"/>
          <w:color w:val="000000"/>
          <w:sz w:val="28"/>
        </w:rPr>
        <w:t>
      Организация, управляющая Регламентом УЦ службы ДТС: Департамент информационных технологий Евразийской экономической комиссии.</w:t>
      </w:r>
    </w:p>
    <w:bookmarkEnd w:id="112"/>
    <w:bookmarkStart w:name="z132" w:id="113"/>
    <w:p>
      <w:pPr>
        <w:spacing w:after="0"/>
        <w:ind w:left="0"/>
        <w:jc w:val="both"/>
      </w:pPr>
      <w:r>
        <w:rPr>
          <w:rFonts w:ascii="Times New Roman"/>
          <w:b w:val="false"/>
          <w:i w:val="false"/>
          <w:color w:val="000000"/>
          <w:sz w:val="28"/>
        </w:rPr>
        <w:t>
      Адрес удостоверяющего центра службы ДТС:</w:t>
      </w:r>
    </w:p>
    <w:bookmarkEnd w:id="113"/>
    <w:bookmarkStart w:name="z133" w:id="114"/>
    <w:p>
      <w:pPr>
        <w:spacing w:after="0"/>
        <w:ind w:left="0"/>
        <w:jc w:val="both"/>
      </w:pPr>
      <w:r>
        <w:rPr>
          <w:rFonts w:ascii="Times New Roman"/>
          <w:b w:val="false"/>
          <w:i w:val="false"/>
          <w:color w:val="000000"/>
          <w:sz w:val="28"/>
        </w:rPr>
        <w:t>
      115114, г. Москва, ул. Летниковская, д. 2, стр. 1, стр. 2.</w:t>
      </w:r>
    </w:p>
    <w:bookmarkEnd w:id="114"/>
    <w:bookmarkStart w:name="z134" w:id="115"/>
    <w:p>
      <w:pPr>
        <w:spacing w:after="0"/>
        <w:ind w:left="0"/>
        <w:jc w:val="both"/>
      </w:pPr>
      <w:r>
        <w:rPr>
          <w:rFonts w:ascii="Times New Roman"/>
          <w:b w:val="false"/>
          <w:i w:val="false"/>
          <w:color w:val="000000"/>
          <w:sz w:val="28"/>
        </w:rPr>
        <w:t xml:space="preserve">
      Телефон: +7 (495) 669-24-00, доб. ______ </w:t>
      </w:r>
    </w:p>
    <w:bookmarkEnd w:id="115"/>
    <w:bookmarkStart w:name="z135" w:id="116"/>
    <w:p>
      <w:pPr>
        <w:spacing w:after="0"/>
        <w:ind w:left="0"/>
        <w:jc w:val="both"/>
      </w:pPr>
      <w:r>
        <w:rPr>
          <w:rFonts w:ascii="Times New Roman"/>
          <w:b w:val="false"/>
          <w:i w:val="false"/>
          <w:color w:val="000000"/>
          <w:sz w:val="28"/>
        </w:rPr>
        <w:t>
      Факс: 8 (495) 669-24-15</w:t>
      </w:r>
    </w:p>
    <w:bookmarkEnd w:id="116"/>
    <w:bookmarkStart w:name="z136" w:id="117"/>
    <w:p>
      <w:pPr>
        <w:spacing w:after="0"/>
        <w:ind w:left="0"/>
        <w:jc w:val="both"/>
      </w:pPr>
      <w:r>
        <w:rPr>
          <w:rFonts w:ascii="Times New Roman"/>
          <w:b w:val="false"/>
          <w:i w:val="false"/>
          <w:color w:val="000000"/>
          <w:sz w:val="28"/>
        </w:rPr>
        <w:t>
      e-mail: info@eecommission.org</w:t>
      </w:r>
    </w:p>
    <w:bookmarkEnd w:id="117"/>
    <w:bookmarkStart w:name="z137" w:id="118"/>
    <w:p>
      <w:pPr>
        <w:spacing w:after="0"/>
        <w:ind w:left="0"/>
        <w:jc w:val="both"/>
      </w:pPr>
      <w:r>
        <w:rPr>
          <w:rFonts w:ascii="Times New Roman"/>
          <w:b w:val="false"/>
          <w:i w:val="false"/>
          <w:color w:val="000000"/>
          <w:sz w:val="28"/>
        </w:rPr>
        <w:t>
      Почтовый и юридический адрес удостоверяющего центра службы ДТС: 119121, г. Москва, Смоленский бульвар, д.3/5, стр. 1</w:t>
      </w:r>
    </w:p>
    <w:bookmarkEnd w:id="118"/>
    <w:bookmarkStart w:name="z138" w:id="119"/>
    <w:p>
      <w:pPr>
        <w:spacing w:after="0"/>
        <w:ind w:left="0"/>
        <w:jc w:val="both"/>
      </w:pPr>
      <w:r>
        <w:rPr>
          <w:rFonts w:ascii="Times New Roman"/>
          <w:b w:val="false"/>
          <w:i w:val="false"/>
          <w:color w:val="000000"/>
          <w:sz w:val="28"/>
        </w:rPr>
        <w:t>
      Контактное лицо: ____________________________________</w:t>
      </w:r>
    </w:p>
    <w:bookmarkEnd w:id="119"/>
    <w:bookmarkStart w:name="z139" w:id="120"/>
    <w:p>
      <w:pPr>
        <w:spacing w:after="0"/>
        <w:ind w:left="0"/>
        <w:jc w:val="both"/>
      </w:pPr>
      <w:r>
        <w:rPr>
          <w:rFonts w:ascii="Times New Roman"/>
          <w:b w:val="false"/>
          <w:i w:val="false"/>
          <w:color w:val="000000"/>
          <w:sz w:val="28"/>
        </w:rPr>
        <w:t>
      Процедура утверждения Регламента УЦ службы ДТС: утверждение, а также внесение изменений в настоящий Регламент УЦ службы ДТС и политик сертификатов осуществляются Комиссией в установленном порядке. Изменения публикуются в репозитории в виде новой версии документа.</w:t>
      </w:r>
    </w:p>
    <w:bookmarkEnd w:id="120"/>
    <w:bookmarkStart w:name="z140" w:id="121"/>
    <w:p>
      <w:pPr>
        <w:spacing w:after="0"/>
        <w:ind w:left="0"/>
        <w:jc w:val="both"/>
      </w:pPr>
      <w:r>
        <w:rPr>
          <w:rFonts w:ascii="Times New Roman"/>
          <w:b w:val="false"/>
          <w:i w:val="false"/>
          <w:color w:val="000000"/>
          <w:sz w:val="28"/>
        </w:rPr>
        <w:t>
      1.4. Обозначения, термины и определения</w:t>
      </w:r>
    </w:p>
    <w:bookmarkEnd w:id="121"/>
    <w:bookmarkStart w:name="z141" w:id="122"/>
    <w:p>
      <w:pPr>
        <w:spacing w:after="0"/>
        <w:ind w:left="0"/>
        <w:jc w:val="both"/>
      </w:pPr>
      <w:r>
        <w:rPr>
          <w:rFonts w:ascii="Times New Roman"/>
          <w:b w:val="false"/>
          <w:i w:val="false"/>
          <w:color w:val="000000"/>
          <w:sz w:val="28"/>
        </w:rPr>
        <w:t>
      В настоящем Регламенте используются понятия, приведенные в Протоколе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следующие термины и определения:</w:t>
      </w:r>
    </w:p>
    <w:bookmarkEnd w:id="122"/>
    <w:bookmarkStart w:name="z142" w:id="123"/>
    <w:p>
      <w:pPr>
        <w:spacing w:after="0"/>
        <w:ind w:left="0"/>
        <w:jc w:val="both"/>
      </w:pPr>
      <w:r>
        <w:rPr>
          <w:rFonts w:ascii="Times New Roman"/>
          <w:b w:val="false"/>
          <w:i w:val="false"/>
          <w:color w:val="000000"/>
          <w:sz w:val="28"/>
        </w:rPr>
        <w:t>
      "доверяющая сторона" – участник информационного взаимодействия с использованием инфраструктуры открытых ключей, проверяющий ЭЦП;</w:t>
      </w:r>
    </w:p>
    <w:bookmarkEnd w:id="123"/>
    <w:bookmarkStart w:name="z143" w:id="124"/>
    <w:p>
      <w:pPr>
        <w:spacing w:after="0"/>
        <w:ind w:left="0"/>
        <w:jc w:val="both"/>
      </w:pPr>
      <w:r>
        <w:rPr>
          <w:rFonts w:ascii="Times New Roman"/>
          <w:b w:val="false"/>
          <w:i w:val="false"/>
          <w:color w:val="000000"/>
          <w:sz w:val="28"/>
        </w:rPr>
        <w:t>
      "владелец сертификата ключа проверки электронной цифровой подписи" – лицо, которому выдан сертификат ключа проверки ЭЦП;</w:t>
      </w:r>
    </w:p>
    <w:bookmarkEnd w:id="124"/>
    <w:bookmarkStart w:name="z144" w:id="125"/>
    <w:p>
      <w:pPr>
        <w:spacing w:after="0"/>
        <w:ind w:left="0"/>
        <w:jc w:val="both"/>
      </w:pPr>
      <w:r>
        <w:rPr>
          <w:rFonts w:ascii="Times New Roman"/>
          <w:b w:val="false"/>
          <w:i w:val="false"/>
          <w:color w:val="000000"/>
          <w:sz w:val="28"/>
        </w:rPr>
        <w:t>
      "заявитель" – физическое лицо, подающее заявление на выпуск сертификата в УЦ службы ДТС;</w:t>
      </w:r>
    </w:p>
    <w:bookmarkEnd w:id="125"/>
    <w:bookmarkStart w:name="z145" w:id="126"/>
    <w:p>
      <w:pPr>
        <w:spacing w:after="0"/>
        <w:ind w:left="0"/>
        <w:jc w:val="both"/>
      </w:pPr>
      <w:r>
        <w:rPr>
          <w:rFonts w:ascii="Times New Roman"/>
          <w:b w:val="false"/>
          <w:i w:val="false"/>
          <w:color w:val="000000"/>
          <w:sz w:val="28"/>
        </w:rPr>
        <w:t>
      "ключ проверки электронной цифровой подписи (открытый ключ, ключ проверки ЭЦП)" – уникальная последовательность символов, однозначно связанная с ключом электронной цифровой подписи и предназначенная для проверки подлинности электронной цифровой подписи;</w:t>
      </w:r>
    </w:p>
    <w:bookmarkEnd w:id="126"/>
    <w:bookmarkStart w:name="z146" w:id="127"/>
    <w:p>
      <w:pPr>
        <w:spacing w:after="0"/>
        <w:ind w:left="0"/>
        <w:jc w:val="both"/>
      </w:pPr>
      <w:r>
        <w:rPr>
          <w:rFonts w:ascii="Times New Roman"/>
          <w:b w:val="false"/>
          <w:i w:val="false"/>
          <w:color w:val="000000"/>
          <w:sz w:val="28"/>
        </w:rPr>
        <w:t>
      "ключ электронной цифровой подписи (ключ ЭЦП)" – уникальная последовательность символов, предназначенная для создания ЭЦП;</w:t>
      </w:r>
    </w:p>
    <w:bookmarkEnd w:id="127"/>
    <w:bookmarkStart w:name="z147" w:id="128"/>
    <w:p>
      <w:pPr>
        <w:spacing w:after="0"/>
        <w:ind w:left="0"/>
        <w:jc w:val="both"/>
      </w:pPr>
      <w:r>
        <w:rPr>
          <w:rFonts w:ascii="Times New Roman"/>
          <w:b w:val="false"/>
          <w:i w:val="false"/>
          <w:color w:val="000000"/>
          <w:sz w:val="28"/>
        </w:rPr>
        <w:t>
      "ключевая пара" – ключ проверки ЭЦП и ключ ЭЦП;</w:t>
      </w:r>
    </w:p>
    <w:bookmarkEnd w:id="128"/>
    <w:bookmarkStart w:name="z148" w:id="129"/>
    <w:p>
      <w:pPr>
        <w:spacing w:after="0"/>
        <w:ind w:left="0"/>
        <w:jc w:val="both"/>
      </w:pPr>
      <w:r>
        <w:rPr>
          <w:rFonts w:ascii="Times New Roman"/>
          <w:b w:val="false"/>
          <w:i w:val="false"/>
          <w:color w:val="000000"/>
          <w:sz w:val="28"/>
        </w:rPr>
        <w:t>
      "компрометация ключа ЭЦП" – факт, дающий основание полагать, что тайна ключа ЭЦП может быть раскрыта;</w:t>
      </w:r>
    </w:p>
    <w:bookmarkEnd w:id="129"/>
    <w:bookmarkStart w:name="z149" w:id="130"/>
    <w:p>
      <w:pPr>
        <w:spacing w:after="0"/>
        <w:ind w:left="0"/>
        <w:jc w:val="both"/>
      </w:pPr>
      <w:r>
        <w:rPr>
          <w:rFonts w:ascii="Times New Roman"/>
          <w:b w:val="false"/>
          <w:i w:val="false"/>
          <w:color w:val="000000"/>
          <w:sz w:val="28"/>
        </w:rPr>
        <w:t>
      "пользователь УЦ" – владелец сертификата или заявитель;</w:t>
      </w:r>
    </w:p>
    <w:bookmarkEnd w:id="130"/>
    <w:bookmarkStart w:name="z150" w:id="131"/>
    <w:p>
      <w:pPr>
        <w:spacing w:after="0"/>
        <w:ind w:left="0"/>
        <w:jc w:val="both"/>
      </w:pPr>
      <w:r>
        <w:rPr>
          <w:rFonts w:ascii="Times New Roman"/>
          <w:b w:val="false"/>
          <w:i w:val="false"/>
          <w:color w:val="000000"/>
          <w:sz w:val="28"/>
        </w:rPr>
        <w:t>
      "сертификат ключа проверки электронной цифровой подписи (сертификат)" – электронный документ, сформированный в соответствии со стандартом X.509 версии 3, содержащий открытый ключ и идентификационные данные его владельца и подписанный ЭЦП уполномоченного лица УЦ;</w:t>
      </w:r>
    </w:p>
    <w:bookmarkEnd w:id="131"/>
    <w:bookmarkStart w:name="z151" w:id="132"/>
    <w:p>
      <w:pPr>
        <w:spacing w:after="0"/>
        <w:ind w:left="0"/>
        <w:jc w:val="both"/>
      </w:pPr>
      <w:r>
        <w:rPr>
          <w:rFonts w:ascii="Times New Roman"/>
          <w:b w:val="false"/>
          <w:i w:val="false"/>
          <w:color w:val="000000"/>
          <w:sz w:val="28"/>
        </w:rPr>
        <w:t xml:space="preserve">
      "список отозванных сертификатов, СОС" – список прекративших действие и аннулированных сертификатов ключей проверки ЭЦП; </w:t>
      </w:r>
    </w:p>
    <w:bookmarkEnd w:id="132"/>
    <w:bookmarkStart w:name="z152" w:id="133"/>
    <w:p>
      <w:pPr>
        <w:spacing w:after="0"/>
        <w:ind w:left="0"/>
        <w:jc w:val="both"/>
      </w:pPr>
      <w:r>
        <w:rPr>
          <w:rFonts w:ascii="Times New Roman"/>
          <w:b w:val="false"/>
          <w:i w:val="false"/>
          <w:color w:val="000000"/>
          <w:sz w:val="28"/>
        </w:rPr>
        <w:t>
      "средства ЭЦП" – криптографические средства, используемые для реализации хотя бы одной из следующих функций: создание ЭЦП, проверка ЭЦП, создание ключа ЭЦП и ключа проверки ЭЦП;</w:t>
      </w:r>
    </w:p>
    <w:bookmarkEnd w:id="133"/>
    <w:bookmarkStart w:name="z153" w:id="134"/>
    <w:p>
      <w:pPr>
        <w:spacing w:after="0"/>
        <w:ind w:left="0"/>
        <w:jc w:val="both"/>
      </w:pPr>
      <w:r>
        <w:rPr>
          <w:rFonts w:ascii="Times New Roman"/>
          <w:b w:val="false"/>
          <w:i w:val="false"/>
          <w:color w:val="000000"/>
          <w:sz w:val="28"/>
        </w:rPr>
        <w:t>
      "штамп времени" – это доказательства того, что данные существовали до определенного времени (согласно RFC 3161 " Internet X.509 Public Key Infrastructure Time-Stamp Protocol (TSP)");</w:t>
      </w:r>
    </w:p>
    <w:bookmarkEnd w:id="134"/>
    <w:bookmarkStart w:name="z154" w:id="135"/>
    <w:p>
      <w:pPr>
        <w:spacing w:after="0"/>
        <w:ind w:left="0"/>
        <w:jc w:val="both"/>
      </w:pPr>
      <w:r>
        <w:rPr>
          <w:rFonts w:ascii="Times New Roman"/>
          <w:b w:val="false"/>
          <w:i w:val="false"/>
          <w:color w:val="000000"/>
          <w:sz w:val="28"/>
        </w:rPr>
        <w:t xml:space="preserve">
      "электронная цифровая подпись (электронная подпись) (ЭЦП)"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подписавшего лица. </w:t>
      </w:r>
    </w:p>
    <w:bookmarkEnd w:id="135"/>
    <w:bookmarkStart w:name="z155" w:id="136"/>
    <w:p>
      <w:pPr>
        <w:spacing w:after="0"/>
        <w:ind w:left="0"/>
        <w:jc w:val="left"/>
      </w:pPr>
      <w:r>
        <w:rPr>
          <w:rFonts w:ascii="Times New Roman"/>
          <w:b/>
          <w:i w:val="false"/>
          <w:color w:val="000000"/>
        </w:rPr>
        <w:t xml:space="preserve"> II. Перечень услуг УЦ службы ДТС</w:t>
      </w:r>
    </w:p>
    <w:bookmarkEnd w:id="136"/>
    <w:bookmarkStart w:name="z156" w:id="137"/>
    <w:p>
      <w:pPr>
        <w:spacing w:after="0"/>
        <w:ind w:left="0"/>
        <w:jc w:val="both"/>
      </w:pPr>
      <w:r>
        <w:rPr>
          <w:rFonts w:ascii="Times New Roman"/>
          <w:b w:val="false"/>
          <w:i w:val="false"/>
          <w:color w:val="000000"/>
          <w:sz w:val="28"/>
        </w:rPr>
        <w:t>
      2. Для обеспечения услуг УЦ службы ДТС, предоставляемых в соответствии с перечнем основных функций, предусмотренных пунктом 1.2.1 настоящего Регламента, в УЦ службы ДТС реализованы следующие функциональные компоненты (сервисы):</w:t>
      </w:r>
    </w:p>
    <w:bookmarkEnd w:id="137"/>
    <w:bookmarkStart w:name="z157" w:id="138"/>
    <w:p>
      <w:pPr>
        <w:spacing w:after="0"/>
        <w:ind w:left="0"/>
        <w:jc w:val="both"/>
      </w:pPr>
      <w:r>
        <w:rPr>
          <w:rFonts w:ascii="Times New Roman"/>
          <w:b w:val="false"/>
          <w:i w:val="false"/>
          <w:color w:val="000000"/>
          <w:sz w:val="28"/>
        </w:rPr>
        <w:t>
      сервис сертификатов;</w:t>
      </w:r>
    </w:p>
    <w:bookmarkEnd w:id="138"/>
    <w:bookmarkStart w:name="z158" w:id="139"/>
    <w:p>
      <w:pPr>
        <w:spacing w:after="0"/>
        <w:ind w:left="0"/>
        <w:jc w:val="both"/>
      </w:pPr>
      <w:r>
        <w:rPr>
          <w:rFonts w:ascii="Times New Roman"/>
          <w:b w:val="false"/>
          <w:i w:val="false"/>
          <w:color w:val="000000"/>
          <w:sz w:val="28"/>
        </w:rPr>
        <w:t>
      сервис штампов времени, внешний сервис штампов времени;</w:t>
      </w:r>
    </w:p>
    <w:bookmarkEnd w:id="139"/>
    <w:bookmarkStart w:name="z159" w:id="140"/>
    <w:p>
      <w:pPr>
        <w:spacing w:after="0"/>
        <w:ind w:left="0"/>
        <w:jc w:val="both"/>
      </w:pPr>
      <w:r>
        <w:rPr>
          <w:rFonts w:ascii="Times New Roman"/>
          <w:b w:val="false"/>
          <w:i w:val="false"/>
          <w:color w:val="000000"/>
          <w:sz w:val="28"/>
        </w:rPr>
        <w:t>
      сервис проверки статуса сертификата;</w:t>
      </w:r>
    </w:p>
    <w:bookmarkEnd w:id="140"/>
    <w:bookmarkStart w:name="z160" w:id="141"/>
    <w:p>
      <w:pPr>
        <w:spacing w:after="0"/>
        <w:ind w:left="0"/>
        <w:jc w:val="both"/>
      </w:pPr>
      <w:r>
        <w:rPr>
          <w:rFonts w:ascii="Times New Roman"/>
          <w:b w:val="false"/>
          <w:i w:val="false"/>
          <w:color w:val="000000"/>
          <w:sz w:val="28"/>
        </w:rPr>
        <w:t>
      сервис регистрации;</w:t>
      </w:r>
    </w:p>
    <w:bookmarkEnd w:id="141"/>
    <w:bookmarkStart w:name="z161" w:id="142"/>
    <w:p>
      <w:pPr>
        <w:spacing w:after="0"/>
        <w:ind w:left="0"/>
        <w:jc w:val="both"/>
      </w:pPr>
      <w:r>
        <w:rPr>
          <w:rFonts w:ascii="Times New Roman"/>
          <w:b w:val="false"/>
          <w:i w:val="false"/>
          <w:color w:val="000000"/>
          <w:sz w:val="28"/>
        </w:rPr>
        <w:t>
      сервис сертификации;</w:t>
      </w:r>
    </w:p>
    <w:bookmarkEnd w:id="142"/>
    <w:bookmarkStart w:name="z162" w:id="143"/>
    <w:p>
      <w:pPr>
        <w:spacing w:after="0"/>
        <w:ind w:left="0"/>
        <w:jc w:val="both"/>
      </w:pPr>
      <w:r>
        <w:rPr>
          <w:rFonts w:ascii="Times New Roman"/>
          <w:b w:val="false"/>
          <w:i w:val="false"/>
          <w:color w:val="000000"/>
          <w:sz w:val="28"/>
        </w:rPr>
        <w:t>
      система защиты информации;</w:t>
      </w:r>
    </w:p>
    <w:bookmarkEnd w:id="143"/>
    <w:bookmarkStart w:name="z163" w:id="144"/>
    <w:p>
      <w:pPr>
        <w:spacing w:after="0"/>
        <w:ind w:left="0"/>
        <w:jc w:val="both"/>
      </w:pPr>
      <w:r>
        <w:rPr>
          <w:rFonts w:ascii="Times New Roman"/>
          <w:b w:val="false"/>
          <w:i w:val="false"/>
          <w:color w:val="000000"/>
          <w:sz w:val="28"/>
        </w:rPr>
        <w:t>
      средства ЭЦП.</w:t>
      </w:r>
    </w:p>
    <w:bookmarkEnd w:id="144"/>
    <w:bookmarkStart w:name="z164" w:id="145"/>
    <w:p>
      <w:pPr>
        <w:spacing w:after="0"/>
        <w:ind w:left="0"/>
        <w:jc w:val="both"/>
      </w:pPr>
      <w:r>
        <w:rPr>
          <w:rFonts w:ascii="Times New Roman"/>
          <w:b w:val="false"/>
          <w:i w:val="false"/>
          <w:color w:val="000000"/>
          <w:sz w:val="28"/>
        </w:rPr>
        <w:t>
      Сервис сертификатов обеспечивает доступ к реестру сертификатов ключей проверки ЭЦП и спискам отозванных сертификатов со стороны ДТС национальных сегментов государств-членов и ДТС Комиссии.</w:t>
      </w:r>
    </w:p>
    <w:bookmarkEnd w:id="145"/>
    <w:bookmarkStart w:name="z165" w:id="146"/>
    <w:p>
      <w:pPr>
        <w:spacing w:after="0"/>
        <w:ind w:left="0"/>
        <w:jc w:val="both"/>
      </w:pPr>
      <w:r>
        <w:rPr>
          <w:rFonts w:ascii="Times New Roman"/>
          <w:b w:val="false"/>
          <w:i w:val="false"/>
          <w:color w:val="000000"/>
          <w:sz w:val="28"/>
        </w:rPr>
        <w:t>
      Сервис штампов времени предоставляет для ДТС национальных сегментов государств-членов и ДТС Комиссии интерфейс для получения штампов времени при выполнении операций формирования ЭЦП.</w:t>
      </w:r>
    </w:p>
    <w:bookmarkEnd w:id="146"/>
    <w:bookmarkStart w:name="z166" w:id="147"/>
    <w:p>
      <w:pPr>
        <w:spacing w:after="0"/>
        <w:ind w:left="0"/>
        <w:jc w:val="both"/>
      </w:pPr>
      <w:r>
        <w:rPr>
          <w:rFonts w:ascii="Times New Roman"/>
          <w:b w:val="false"/>
          <w:i w:val="false"/>
          <w:color w:val="000000"/>
          <w:sz w:val="28"/>
        </w:rPr>
        <w:t>
      Сервис проверки статуса сертификата предоставляет для ДТС национальных сегментов государств-членов и ДТС Комиссии возможность проверки статуса сертификата без запроса списков аннулированных сертификатов в режиме реального времени с использованием протокола OCSP.</w:t>
      </w:r>
    </w:p>
    <w:bookmarkEnd w:id="147"/>
    <w:bookmarkStart w:name="z167" w:id="148"/>
    <w:p>
      <w:pPr>
        <w:spacing w:after="0"/>
        <w:ind w:left="0"/>
        <w:jc w:val="both"/>
      </w:pPr>
      <w:r>
        <w:rPr>
          <w:rFonts w:ascii="Times New Roman"/>
          <w:b w:val="false"/>
          <w:i w:val="false"/>
          <w:color w:val="000000"/>
          <w:sz w:val="28"/>
        </w:rPr>
        <w:t>
      Сервис регистрации предоставляет возможность регистрации запросов на выдачу и изменение статуса сертификатов. Сервис обеспечивает хранение регистрационных данных ДТС национальных сегментов государств-членов и ДТС Комиссии, запросов на издание сертификатов ключей проверки ЭЦП.</w:t>
      </w:r>
    </w:p>
    <w:bookmarkEnd w:id="148"/>
    <w:bookmarkStart w:name="z168" w:id="149"/>
    <w:p>
      <w:pPr>
        <w:spacing w:after="0"/>
        <w:ind w:left="0"/>
        <w:jc w:val="both"/>
      </w:pPr>
      <w:r>
        <w:rPr>
          <w:rFonts w:ascii="Times New Roman"/>
          <w:b w:val="false"/>
          <w:i w:val="false"/>
          <w:color w:val="000000"/>
          <w:sz w:val="28"/>
        </w:rPr>
        <w:t>
      Сервис сертификации обеспечивает хранение эталонной базы сертификатов ключей проверки ЭЦП и СОС. Сервис используется для формирования ключей ЭЦП, записи ключевой информации на ключевые носители, создания и обработки запросов на издание и изменение статуса сертификатов ключей проверки ЭЦП, издания сертификатов ключей проверки ЭЦП и СОС.</w:t>
      </w:r>
    </w:p>
    <w:bookmarkEnd w:id="149"/>
    <w:bookmarkStart w:name="z169" w:id="150"/>
    <w:p>
      <w:pPr>
        <w:spacing w:after="0"/>
        <w:ind w:left="0"/>
        <w:jc w:val="both"/>
      </w:pPr>
      <w:r>
        <w:rPr>
          <w:rFonts w:ascii="Times New Roman"/>
          <w:b w:val="false"/>
          <w:i w:val="false"/>
          <w:color w:val="000000"/>
          <w:sz w:val="28"/>
        </w:rPr>
        <w:t>
      Система защиты информации обеспечивает защиту, в том числе криптографическую защиту конфиденциальной информации, обрабатываемой и сохраняемой на технических средствах УЦ, в том числе при резервном копировании.</w:t>
      </w:r>
    </w:p>
    <w:bookmarkEnd w:id="150"/>
    <w:bookmarkStart w:name="z170" w:id="151"/>
    <w:p>
      <w:pPr>
        <w:spacing w:after="0"/>
        <w:ind w:left="0"/>
        <w:jc w:val="both"/>
      </w:pPr>
      <w:r>
        <w:rPr>
          <w:rFonts w:ascii="Times New Roman"/>
          <w:b w:val="false"/>
          <w:i w:val="false"/>
          <w:color w:val="000000"/>
          <w:sz w:val="28"/>
        </w:rPr>
        <w:t>
      Средства ЭЦП обеспечивают функции генерации пар ключей ЭЦП, хранения ключевой информации, проверки ЭЦП, генерации ЭЦП, отображения подписываемой и проверяемой информации.</w:t>
      </w:r>
    </w:p>
    <w:bookmarkEnd w:id="151"/>
    <w:bookmarkStart w:name="z171" w:id="152"/>
    <w:p>
      <w:pPr>
        <w:spacing w:after="0"/>
        <w:ind w:left="0"/>
        <w:jc w:val="both"/>
      </w:pPr>
      <w:r>
        <w:rPr>
          <w:rFonts w:ascii="Times New Roman"/>
          <w:b w:val="false"/>
          <w:i w:val="false"/>
          <w:color w:val="000000"/>
          <w:sz w:val="28"/>
        </w:rPr>
        <w:t>
      Для обеспечения указанных услуг в УЦ службы ДТС в УЦ службы ДТС выделены следующие доверенные роли, которые может выполнить одно или несколько лиц:</w:t>
      </w:r>
    </w:p>
    <w:bookmarkEnd w:id="152"/>
    <w:bookmarkStart w:name="z172" w:id="153"/>
    <w:p>
      <w:pPr>
        <w:spacing w:after="0"/>
        <w:ind w:left="0"/>
        <w:jc w:val="both"/>
      </w:pPr>
      <w:r>
        <w:rPr>
          <w:rFonts w:ascii="Times New Roman"/>
          <w:b w:val="false"/>
          <w:i w:val="false"/>
          <w:color w:val="000000"/>
          <w:sz w:val="28"/>
        </w:rPr>
        <w:t>
      руководитель УЦ службы ДТС – осуществляет общую координацию деятельности УЦ службы ДТС, организует работы по разработке и совершенствованию нормативных актов в области функционирования УЦ службы ДТС, использованию средств ЭЦП;</w:t>
      </w:r>
    </w:p>
    <w:bookmarkEnd w:id="153"/>
    <w:bookmarkStart w:name="z173" w:id="154"/>
    <w:p>
      <w:pPr>
        <w:spacing w:after="0"/>
        <w:ind w:left="0"/>
        <w:jc w:val="both"/>
      </w:pPr>
      <w:r>
        <w:rPr>
          <w:rFonts w:ascii="Times New Roman"/>
          <w:b w:val="false"/>
          <w:i w:val="false"/>
          <w:color w:val="000000"/>
          <w:sz w:val="28"/>
        </w:rPr>
        <w:t xml:space="preserve">
      уполномоченное лицо УЦ службы ДТС (администратор сертификации) – обеспечивает хранение и использование ключа ЭЦП УЦ службы ДТС, принимает участие в разработке нормативной базы УЦ службы ДТС и использованием средств ЭЦП, разрабатывает планы по обеспечению уполномоченных ДТС Комиссии и государств-членов сертификатами в соответствии с их потребностями, организует работы по разбору конфликтных ситуаций, проводит процедуры подтверждения подлинности ЭЦП в электронных документах по обращениям владельцев сертификатов, подтверждения подлинности ЭЦП уполномоченного лица УЦ службы ДТС в изданных сертификатах ключей проверки ЭЦП; </w:t>
      </w:r>
    </w:p>
    <w:bookmarkEnd w:id="154"/>
    <w:bookmarkStart w:name="z174" w:id="155"/>
    <w:p>
      <w:pPr>
        <w:spacing w:after="0"/>
        <w:ind w:left="0"/>
        <w:jc w:val="both"/>
      </w:pPr>
      <w:r>
        <w:rPr>
          <w:rFonts w:ascii="Times New Roman"/>
          <w:b w:val="false"/>
          <w:i w:val="false"/>
          <w:color w:val="000000"/>
          <w:sz w:val="28"/>
        </w:rPr>
        <w:t>
      администратор информационной безопасности УЦ службы ДТС, должностные обязанности которого включают организацию работ по использованию СКЗИ, участие в выработке инструкций для пользователей, обеспечение доведения инструкций и необходимой документации на СКЗИ (в том числе организация периодического контроля целостности установленного ПО СКЗИ), контроль за исполнением их требований.</w:t>
      </w:r>
    </w:p>
    <w:bookmarkEnd w:id="155"/>
    <w:bookmarkStart w:name="z175" w:id="156"/>
    <w:p>
      <w:pPr>
        <w:spacing w:after="0"/>
        <w:ind w:left="0"/>
        <w:jc w:val="both"/>
      </w:pPr>
      <w:r>
        <w:rPr>
          <w:rFonts w:ascii="Times New Roman"/>
          <w:b w:val="false"/>
          <w:i w:val="false"/>
          <w:color w:val="000000"/>
          <w:sz w:val="28"/>
        </w:rPr>
        <w:t>
      Средствами удостоверяющего центра реализуются следующие обязательные роли:</w:t>
      </w:r>
    </w:p>
    <w:bookmarkEnd w:id="156"/>
    <w:bookmarkStart w:name="z176" w:id="157"/>
    <w:p>
      <w:pPr>
        <w:spacing w:after="0"/>
        <w:ind w:left="0"/>
        <w:jc w:val="both"/>
      </w:pPr>
      <w:r>
        <w:rPr>
          <w:rFonts w:ascii="Times New Roman"/>
          <w:b w:val="false"/>
          <w:i w:val="false"/>
          <w:color w:val="000000"/>
          <w:sz w:val="28"/>
        </w:rPr>
        <w:t>
      системный администратор, в полномочия которого входит администрирование специального ПО на сервере удостоверяющего центра и автоматизированном рабочем месте администратора;</w:t>
      </w:r>
    </w:p>
    <w:bookmarkEnd w:id="157"/>
    <w:bookmarkStart w:name="z177" w:id="158"/>
    <w:p>
      <w:pPr>
        <w:spacing w:after="0"/>
        <w:ind w:left="0"/>
        <w:jc w:val="both"/>
      </w:pPr>
      <w:r>
        <w:rPr>
          <w:rFonts w:ascii="Times New Roman"/>
          <w:b w:val="false"/>
          <w:i w:val="false"/>
          <w:color w:val="000000"/>
          <w:sz w:val="28"/>
        </w:rPr>
        <w:t>
      администратор безопасности, обеспечивающий защиту информации и настройку средств защиты;</w:t>
      </w:r>
    </w:p>
    <w:bookmarkEnd w:id="158"/>
    <w:bookmarkStart w:name="z178" w:id="159"/>
    <w:p>
      <w:pPr>
        <w:spacing w:after="0"/>
        <w:ind w:left="0"/>
        <w:jc w:val="both"/>
      </w:pPr>
      <w:r>
        <w:rPr>
          <w:rFonts w:ascii="Times New Roman"/>
          <w:b w:val="false"/>
          <w:i w:val="false"/>
          <w:color w:val="000000"/>
          <w:sz w:val="28"/>
        </w:rPr>
        <w:t>
      администратор сертификации, в полномочия которого входит издание сертификатов ключей проверки ЭЦП и списков отозванных сертификатов ключей проверки ЭЦП;</w:t>
      </w:r>
    </w:p>
    <w:bookmarkEnd w:id="159"/>
    <w:bookmarkStart w:name="z179" w:id="160"/>
    <w:p>
      <w:pPr>
        <w:spacing w:after="0"/>
        <w:ind w:left="0"/>
        <w:jc w:val="both"/>
      </w:pPr>
      <w:r>
        <w:rPr>
          <w:rFonts w:ascii="Times New Roman"/>
          <w:b w:val="false"/>
          <w:i w:val="false"/>
          <w:color w:val="000000"/>
          <w:sz w:val="28"/>
        </w:rPr>
        <w:t>
      администратор аудита, в полномочия которого входят контроль системных событий и событий средств защиты информации по журналам аудита, а также разбор конфликтных ситуаций.</w:t>
      </w:r>
    </w:p>
    <w:bookmarkEnd w:id="160"/>
    <w:bookmarkStart w:name="z180" w:id="161"/>
    <w:p>
      <w:pPr>
        <w:spacing w:after="0"/>
        <w:ind w:left="0"/>
        <w:jc w:val="both"/>
      </w:pPr>
      <w:r>
        <w:rPr>
          <w:rFonts w:ascii="Times New Roman"/>
          <w:b w:val="false"/>
          <w:i w:val="false"/>
          <w:color w:val="000000"/>
          <w:sz w:val="28"/>
        </w:rPr>
        <w:t>
      Одна функциональная роль может быть закреплена за одним или несколькими сотрудниками. Возможно закрепление нескольких функциональных ролей за одним сотрудником при соблюдении условия, что общее количество персонала УЦ службы ДТС не менее 2 человек.</w:t>
      </w:r>
    </w:p>
    <w:bookmarkEnd w:id="161"/>
    <w:bookmarkStart w:name="z181" w:id="162"/>
    <w:p>
      <w:pPr>
        <w:spacing w:after="0"/>
        <w:ind w:left="0"/>
        <w:jc w:val="both"/>
      </w:pPr>
      <w:r>
        <w:rPr>
          <w:rFonts w:ascii="Times New Roman"/>
          <w:b w:val="false"/>
          <w:i w:val="false"/>
          <w:color w:val="000000"/>
          <w:sz w:val="28"/>
        </w:rPr>
        <w:t>
      По решению руководства Комиссии численность работников, выполняющих обязанности по эксплуатации УЦ службы ДТС, может быть увеличена пропорционально количеству и сложности решаемых задач.</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2" w:id="163"/>
    <w:p>
      <w:pPr>
        <w:spacing w:after="0"/>
        <w:ind w:left="0"/>
        <w:jc w:val="left"/>
      </w:pPr>
      <w:r>
        <w:rPr>
          <w:rFonts w:ascii="Times New Roman"/>
          <w:b/>
          <w:i w:val="false"/>
          <w:color w:val="000000"/>
        </w:rPr>
        <w:t xml:space="preserve"> Ш. Права и обязанности участников инфраструктуры открытых ключей</w:t>
      </w:r>
    </w:p>
    <w:bookmarkEnd w:id="163"/>
    <w:bookmarkStart w:name="z183" w:id="164"/>
    <w:p>
      <w:pPr>
        <w:spacing w:after="0"/>
        <w:ind w:left="0"/>
        <w:jc w:val="both"/>
      </w:pPr>
      <w:r>
        <w:rPr>
          <w:rFonts w:ascii="Times New Roman"/>
          <w:b w:val="false"/>
          <w:i w:val="false"/>
          <w:color w:val="000000"/>
          <w:sz w:val="28"/>
        </w:rPr>
        <w:t>
      3. Права и обязанности УЦ службы ДТС</w:t>
      </w:r>
    </w:p>
    <w:bookmarkEnd w:id="164"/>
    <w:p>
      <w:pPr>
        <w:spacing w:after="0"/>
        <w:ind w:left="0"/>
        <w:jc w:val="both"/>
      </w:pPr>
      <w:r>
        <w:rPr>
          <w:rFonts w:ascii="Times New Roman"/>
          <w:b w:val="false"/>
          <w:i w:val="false"/>
          <w:color w:val="000000"/>
          <w:sz w:val="28"/>
        </w:rPr>
        <w:t>
      УЦ службы ДТС имеет право:</w:t>
      </w:r>
    </w:p>
    <w:p>
      <w:pPr>
        <w:spacing w:after="0"/>
        <w:ind w:left="0"/>
        <w:jc w:val="both"/>
      </w:pPr>
      <w:r>
        <w:rPr>
          <w:rFonts w:ascii="Times New Roman"/>
          <w:b w:val="false"/>
          <w:i w:val="false"/>
          <w:color w:val="000000"/>
          <w:sz w:val="28"/>
        </w:rPr>
        <w:t>
      отказать в принятии заявления и издании сертификата, если заявителем представлены документы не в полном объеме в соответствии с настоящим Регламентом, документы содержат неполную и (или) некорректную информацию, представленные документы имеют признаки фальсификации;</w:t>
      </w:r>
    </w:p>
    <w:p>
      <w:pPr>
        <w:spacing w:after="0"/>
        <w:ind w:left="0"/>
        <w:jc w:val="both"/>
      </w:pPr>
      <w:r>
        <w:rPr>
          <w:rFonts w:ascii="Times New Roman"/>
          <w:b w:val="false"/>
          <w:i w:val="false"/>
          <w:color w:val="000000"/>
          <w:sz w:val="28"/>
        </w:rPr>
        <w:t>
      отказать в принятии запроса на издание сертификата, если средства ЭЦП, при помощи которых сгенерированы ключи и запрос, не совместимы со средствами ЭЦП УЦ службы ДТС;</w:t>
      </w:r>
    </w:p>
    <w:p>
      <w:pPr>
        <w:spacing w:after="0"/>
        <w:ind w:left="0"/>
        <w:jc w:val="both"/>
      </w:pPr>
      <w:r>
        <w:rPr>
          <w:rFonts w:ascii="Times New Roman"/>
          <w:b w:val="false"/>
          <w:i w:val="false"/>
          <w:color w:val="000000"/>
          <w:sz w:val="28"/>
        </w:rPr>
        <w:t>
      отказать в издании сертификата в следующих случаях:</w:t>
      </w:r>
    </w:p>
    <w:p>
      <w:pPr>
        <w:spacing w:after="0"/>
        <w:ind w:left="0"/>
        <w:jc w:val="both"/>
      </w:pPr>
      <w:r>
        <w:rPr>
          <w:rFonts w:ascii="Times New Roman"/>
          <w:b w:val="false"/>
          <w:i w:val="false"/>
          <w:color w:val="000000"/>
          <w:sz w:val="28"/>
        </w:rPr>
        <w:t>
      информация о заявителе, содержащаяся в запросе на издание сертификата, не соответствует сведениям, указанным в заявлении на издание сертификата;</w:t>
      </w:r>
    </w:p>
    <w:p>
      <w:pPr>
        <w:spacing w:after="0"/>
        <w:ind w:left="0"/>
        <w:jc w:val="both"/>
      </w:pPr>
      <w:r>
        <w:rPr>
          <w:rFonts w:ascii="Times New Roman"/>
          <w:b w:val="false"/>
          <w:i w:val="false"/>
          <w:color w:val="000000"/>
          <w:sz w:val="28"/>
        </w:rPr>
        <w:t>
      срок действия ключа ЭЦП, содержащегося в запросе, не соответствует требованиям настоящего Регламента;</w:t>
      </w:r>
    </w:p>
    <w:p>
      <w:pPr>
        <w:spacing w:after="0"/>
        <w:ind w:left="0"/>
        <w:jc w:val="both"/>
      </w:pPr>
      <w:r>
        <w:rPr>
          <w:rFonts w:ascii="Times New Roman"/>
          <w:b w:val="false"/>
          <w:i w:val="false"/>
          <w:color w:val="000000"/>
          <w:sz w:val="28"/>
        </w:rPr>
        <w:t>
      формат запроса на издание сертификата не отвечает требованиям, установленным настоящим Регламентом;</w:t>
      </w:r>
    </w:p>
    <w:p>
      <w:pPr>
        <w:spacing w:after="0"/>
        <w:ind w:left="0"/>
        <w:jc w:val="both"/>
      </w:pPr>
      <w:r>
        <w:rPr>
          <w:rFonts w:ascii="Times New Roman"/>
          <w:b w:val="false"/>
          <w:i w:val="false"/>
          <w:color w:val="000000"/>
          <w:sz w:val="28"/>
        </w:rPr>
        <w:t>
      отказать в отзыве сертификата, если владелец не прошел аутентификацию при запросе на отзыв или истек установленный срок действия соответствующего ключа ЭЦП.</w:t>
      </w:r>
    </w:p>
    <w:p>
      <w:pPr>
        <w:spacing w:after="0"/>
        <w:ind w:left="0"/>
        <w:jc w:val="both"/>
      </w:pPr>
      <w:r>
        <w:rPr>
          <w:rFonts w:ascii="Times New Roman"/>
          <w:b w:val="false"/>
          <w:i w:val="false"/>
          <w:color w:val="000000"/>
          <w:sz w:val="28"/>
        </w:rPr>
        <w:t>
      УЦ службы ДТС обязан:</w:t>
      </w:r>
    </w:p>
    <w:p>
      <w:pPr>
        <w:spacing w:after="0"/>
        <w:ind w:left="0"/>
        <w:jc w:val="both"/>
      </w:pPr>
      <w:r>
        <w:rPr>
          <w:rFonts w:ascii="Times New Roman"/>
          <w:b w:val="false"/>
          <w:i w:val="false"/>
          <w:color w:val="000000"/>
          <w:sz w:val="28"/>
        </w:rPr>
        <w:t>
      использовать ключ ЭЦП администратора сертификации только для формирования ЭЦП в издаваемых сертификатах и СОС;</w:t>
      </w:r>
    </w:p>
    <w:p>
      <w:pPr>
        <w:spacing w:after="0"/>
        <w:ind w:left="0"/>
        <w:jc w:val="both"/>
      </w:pPr>
      <w:r>
        <w:rPr>
          <w:rFonts w:ascii="Times New Roman"/>
          <w:b w:val="false"/>
          <w:i w:val="false"/>
          <w:color w:val="000000"/>
          <w:sz w:val="28"/>
        </w:rPr>
        <w:t>
      обеспечивать конфиденциальность ключа ЭЦП уполномоченного лица УЦ службы ДТС;</w:t>
      </w:r>
    </w:p>
    <w:p>
      <w:pPr>
        <w:spacing w:after="0"/>
        <w:ind w:left="0"/>
        <w:jc w:val="both"/>
      </w:pPr>
      <w:r>
        <w:rPr>
          <w:rFonts w:ascii="Times New Roman"/>
          <w:b w:val="false"/>
          <w:i w:val="false"/>
          <w:color w:val="000000"/>
          <w:sz w:val="28"/>
        </w:rPr>
        <w:t>
      предоставлять пользователям УЦ службы ДТС сертификат уполномоченного лица в форме электронного документа;</w:t>
      </w:r>
    </w:p>
    <w:p>
      <w:pPr>
        <w:spacing w:after="0"/>
        <w:ind w:left="0"/>
        <w:jc w:val="both"/>
      </w:pPr>
      <w:r>
        <w:rPr>
          <w:rFonts w:ascii="Times New Roman"/>
          <w:b w:val="false"/>
          <w:i w:val="false"/>
          <w:color w:val="000000"/>
          <w:sz w:val="28"/>
        </w:rPr>
        <w:t>
      поддерживать СОС в актуальном состоянии в соответствии с настоящим Регламентом;</w:t>
      </w:r>
    </w:p>
    <w:p>
      <w:pPr>
        <w:spacing w:after="0"/>
        <w:ind w:left="0"/>
        <w:jc w:val="both"/>
      </w:pPr>
      <w:r>
        <w:rPr>
          <w:rFonts w:ascii="Times New Roman"/>
          <w:b w:val="false"/>
          <w:i w:val="false"/>
          <w:color w:val="000000"/>
          <w:sz w:val="28"/>
        </w:rPr>
        <w:t>
      обеспечивать уникальность серийных номеров и ключей проверки ЭЦП в издаваемых сертификатах;</w:t>
      </w:r>
    </w:p>
    <w:p>
      <w:pPr>
        <w:spacing w:after="0"/>
        <w:ind w:left="0"/>
        <w:jc w:val="both"/>
      </w:pPr>
      <w:r>
        <w:rPr>
          <w:rFonts w:ascii="Times New Roman"/>
          <w:b w:val="false"/>
          <w:i w:val="false"/>
          <w:color w:val="000000"/>
          <w:sz w:val="28"/>
        </w:rPr>
        <w:t>
      отозвать сертификат по запросу его владельца в минимально возможный срок в соответствии с настоящим Регламентом;</w:t>
      </w:r>
    </w:p>
    <w:bookmarkStart w:name="z196" w:id="165"/>
    <w:p>
      <w:pPr>
        <w:spacing w:after="0"/>
        <w:ind w:left="0"/>
        <w:jc w:val="both"/>
      </w:pPr>
      <w:r>
        <w:rPr>
          <w:rFonts w:ascii="Times New Roman"/>
          <w:b w:val="false"/>
          <w:i w:val="false"/>
          <w:color w:val="000000"/>
          <w:sz w:val="28"/>
        </w:rPr>
        <w:t>
      опубликовать настоящий Регламент в репозитории УЦ и актуализировать его в случае изменений.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7" w:id="166"/>
    <w:p>
      <w:pPr>
        <w:spacing w:after="0"/>
        <w:ind w:left="0"/>
        <w:jc w:val="both"/>
      </w:pPr>
      <w:r>
        <w:rPr>
          <w:rFonts w:ascii="Times New Roman"/>
          <w:b w:val="false"/>
          <w:i w:val="false"/>
          <w:color w:val="000000"/>
          <w:sz w:val="28"/>
        </w:rPr>
        <w:t>
      4. Пользователь УЦ службы ДТС имеет право:</w:t>
      </w:r>
    </w:p>
    <w:bookmarkEnd w:id="166"/>
    <w:bookmarkStart w:name="z198" w:id="167"/>
    <w:p>
      <w:pPr>
        <w:spacing w:after="0"/>
        <w:ind w:left="0"/>
        <w:jc w:val="both"/>
      </w:pPr>
      <w:r>
        <w:rPr>
          <w:rFonts w:ascii="Times New Roman"/>
          <w:b w:val="false"/>
          <w:i w:val="false"/>
          <w:color w:val="000000"/>
          <w:sz w:val="28"/>
        </w:rPr>
        <w:t>
      обратиться в УЦ службы ДТС с заявлением на выпуск сертификата;</w:t>
      </w:r>
    </w:p>
    <w:bookmarkEnd w:id="167"/>
    <w:bookmarkStart w:name="z199" w:id="168"/>
    <w:p>
      <w:pPr>
        <w:spacing w:after="0"/>
        <w:ind w:left="0"/>
        <w:jc w:val="both"/>
      </w:pPr>
      <w:r>
        <w:rPr>
          <w:rFonts w:ascii="Times New Roman"/>
          <w:b w:val="false"/>
          <w:i w:val="false"/>
          <w:color w:val="000000"/>
          <w:sz w:val="28"/>
        </w:rPr>
        <w:t>
      обратиться в УЦ службы ДТС с заявлением на отзыв сертификата;</w:t>
      </w:r>
    </w:p>
    <w:bookmarkEnd w:id="168"/>
    <w:bookmarkStart w:name="z200" w:id="169"/>
    <w:p>
      <w:pPr>
        <w:spacing w:after="0"/>
        <w:ind w:left="0"/>
        <w:jc w:val="both"/>
      </w:pPr>
      <w:r>
        <w:rPr>
          <w:rFonts w:ascii="Times New Roman"/>
          <w:b w:val="false"/>
          <w:i w:val="false"/>
          <w:color w:val="000000"/>
          <w:sz w:val="28"/>
        </w:rPr>
        <w:t>
      получить сертификат ключа проверки ЭЦП уполномоченного лица УЦ службы ДТС в форме электронного документа;</w:t>
      </w:r>
    </w:p>
    <w:bookmarkEnd w:id="169"/>
    <w:bookmarkStart w:name="z201" w:id="170"/>
    <w:p>
      <w:pPr>
        <w:spacing w:after="0"/>
        <w:ind w:left="0"/>
        <w:jc w:val="both"/>
      </w:pPr>
      <w:r>
        <w:rPr>
          <w:rFonts w:ascii="Times New Roman"/>
          <w:b w:val="false"/>
          <w:i w:val="false"/>
          <w:color w:val="000000"/>
          <w:sz w:val="28"/>
        </w:rPr>
        <w:t>
      получить сертификат из реестра УЦ службы ДТС в форме электронного документа;</w:t>
      </w:r>
    </w:p>
    <w:bookmarkEnd w:id="170"/>
    <w:bookmarkStart w:name="z202" w:id="171"/>
    <w:p>
      <w:pPr>
        <w:spacing w:after="0"/>
        <w:ind w:left="0"/>
        <w:jc w:val="both"/>
      </w:pPr>
      <w:r>
        <w:rPr>
          <w:rFonts w:ascii="Times New Roman"/>
          <w:b w:val="false"/>
          <w:i w:val="false"/>
          <w:color w:val="000000"/>
          <w:sz w:val="28"/>
        </w:rPr>
        <w:t>
      получить сертификат из реестра УЦ службы ДТС на бумажном носителе;</w:t>
      </w:r>
    </w:p>
    <w:bookmarkEnd w:id="171"/>
    <w:bookmarkStart w:name="z203" w:id="172"/>
    <w:p>
      <w:pPr>
        <w:spacing w:after="0"/>
        <w:ind w:left="0"/>
        <w:jc w:val="both"/>
      </w:pPr>
      <w:r>
        <w:rPr>
          <w:rFonts w:ascii="Times New Roman"/>
          <w:b w:val="false"/>
          <w:i w:val="false"/>
          <w:color w:val="000000"/>
          <w:sz w:val="28"/>
        </w:rPr>
        <w:t>
      обратиться в УЦ службы ДТС для проверки ЭЦП в сертификате, выданном УЦ;</w:t>
      </w:r>
    </w:p>
    <w:bookmarkEnd w:id="172"/>
    <w:bookmarkStart w:name="z204" w:id="173"/>
    <w:p>
      <w:pPr>
        <w:spacing w:after="0"/>
        <w:ind w:left="0"/>
        <w:jc w:val="both"/>
      </w:pPr>
      <w:r>
        <w:rPr>
          <w:rFonts w:ascii="Times New Roman"/>
          <w:b w:val="false"/>
          <w:i w:val="false"/>
          <w:color w:val="000000"/>
          <w:sz w:val="28"/>
        </w:rPr>
        <w:t>
      обратиться в УЦ службы ДТС для проверки ЭЦП в документе, подписанном с использованием ключа, соответствующего сертификату, выданному удостоверяющим центром;</w:t>
      </w:r>
    </w:p>
    <w:bookmarkEnd w:id="173"/>
    <w:bookmarkStart w:name="z205" w:id="174"/>
    <w:p>
      <w:pPr>
        <w:spacing w:after="0"/>
        <w:ind w:left="0"/>
        <w:jc w:val="both"/>
      </w:pPr>
      <w:r>
        <w:rPr>
          <w:rFonts w:ascii="Times New Roman"/>
          <w:b w:val="false"/>
          <w:i w:val="false"/>
          <w:color w:val="000000"/>
          <w:sz w:val="28"/>
        </w:rPr>
        <w:t>
      использовать СОС и СПСС для проверки статусов сертификатов;</w:t>
      </w:r>
    </w:p>
    <w:bookmarkEnd w:id="174"/>
    <w:bookmarkStart w:name="z206" w:id="175"/>
    <w:p>
      <w:pPr>
        <w:spacing w:after="0"/>
        <w:ind w:left="0"/>
        <w:jc w:val="both"/>
      </w:pPr>
      <w:r>
        <w:rPr>
          <w:rFonts w:ascii="Times New Roman"/>
          <w:b w:val="false"/>
          <w:i w:val="false"/>
          <w:color w:val="000000"/>
          <w:sz w:val="28"/>
        </w:rPr>
        <w:t>
      использовать СШВ УЦ для простановки штампов времени.</w:t>
      </w:r>
    </w:p>
    <w:bookmarkEnd w:id="175"/>
    <w:bookmarkStart w:name="z207" w:id="176"/>
    <w:p>
      <w:pPr>
        <w:spacing w:after="0"/>
        <w:ind w:left="0"/>
        <w:jc w:val="both"/>
      </w:pPr>
      <w:r>
        <w:rPr>
          <w:rFonts w:ascii="Times New Roman"/>
          <w:b w:val="false"/>
          <w:i w:val="false"/>
          <w:color w:val="000000"/>
          <w:sz w:val="28"/>
        </w:rPr>
        <w:t>
      Пользователь УЦ службы ДТС обязан:</w:t>
      </w:r>
    </w:p>
    <w:bookmarkEnd w:id="176"/>
    <w:bookmarkStart w:name="z208" w:id="177"/>
    <w:p>
      <w:pPr>
        <w:spacing w:after="0"/>
        <w:ind w:left="0"/>
        <w:jc w:val="both"/>
      </w:pPr>
      <w:r>
        <w:rPr>
          <w:rFonts w:ascii="Times New Roman"/>
          <w:b w:val="false"/>
          <w:i w:val="false"/>
          <w:color w:val="000000"/>
          <w:sz w:val="28"/>
        </w:rPr>
        <w:t>
      ознакомиться с настоящим Регламентом;</w:t>
      </w:r>
    </w:p>
    <w:bookmarkEnd w:id="177"/>
    <w:bookmarkStart w:name="z209" w:id="178"/>
    <w:p>
      <w:pPr>
        <w:spacing w:after="0"/>
        <w:ind w:left="0"/>
        <w:jc w:val="both"/>
      </w:pPr>
      <w:r>
        <w:rPr>
          <w:rFonts w:ascii="Times New Roman"/>
          <w:b w:val="false"/>
          <w:i w:val="false"/>
          <w:color w:val="000000"/>
          <w:sz w:val="28"/>
        </w:rPr>
        <w:t>
      обеспечить конфиденциальность собственного ключа ЭЦП;</w:t>
      </w:r>
    </w:p>
    <w:bookmarkEnd w:id="178"/>
    <w:bookmarkStart w:name="z210" w:id="179"/>
    <w:p>
      <w:pPr>
        <w:spacing w:after="0"/>
        <w:ind w:left="0"/>
        <w:jc w:val="both"/>
      </w:pPr>
      <w:r>
        <w:rPr>
          <w:rFonts w:ascii="Times New Roman"/>
          <w:b w:val="false"/>
          <w:i w:val="false"/>
          <w:color w:val="000000"/>
          <w:sz w:val="28"/>
        </w:rPr>
        <w:t>
      использовать ключ ЭЦП только в течение срока его действия, не указывать в качестве окончания срока действия ключа ЭЦП значение, которое соответствует более поздней дате, чем дата окончания срока действия ключа ЭЦП, соответствующего корневому сертификату УЦ службы ДТС;</w:t>
      </w:r>
    </w:p>
    <w:bookmarkEnd w:id="179"/>
    <w:bookmarkStart w:name="z211" w:id="180"/>
    <w:p>
      <w:pPr>
        <w:spacing w:after="0"/>
        <w:ind w:left="0"/>
        <w:jc w:val="both"/>
      </w:pPr>
      <w:r>
        <w:rPr>
          <w:rFonts w:ascii="Times New Roman"/>
          <w:b w:val="false"/>
          <w:i w:val="false"/>
          <w:color w:val="000000"/>
          <w:sz w:val="28"/>
        </w:rPr>
        <w:t>
      использовать ключ ЭЦП только в соответствии с политиками, указанными в соответствующем сертификате;</w:t>
      </w:r>
    </w:p>
    <w:bookmarkEnd w:id="180"/>
    <w:bookmarkStart w:name="z212" w:id="181"/>
    <w:p>
      <w:pPr>
        <w:spacing w:after="0"/>
        <w:ind w:left="0"/>
        <w:jc w:val="both"/>
      </w:pPr>
      <w:r>
        <w:rPr>
          <w:rFonts w:ascii="Times New Roman"/>
          <w:b w:val="false"/>
          <w:i w:val="false"/>
          <w:color w:val="000000"/>
          <w:sz w:val="28"/>
        </w:rPr>
        <w:t>
      использовать СОС и СПСС для получения информации о статусах сертификатов, изданных УЦ службы ДТС;</w:t>
      </w:r>
    </w:p>
    <w:bookmarkEnd w:id="181"/>
    <w:bookmarkStart w:name="z213" w:id="182"/>
    <w:p>
      <w:pPr>
        <w:spacing w:after="0"/>
        <w:ind w:left="0"/>
        <w:jc w:val="both"/>
      </w:pPr>
      <w:r>
        <w:rPr>
          <w:rFonts w:ascii="Times New Roman"/>
          <w:b w:val="false"/>
          <w:i w:val="false"/>
          <w:color w:val="000000"/>
          <w:sz w:val="28"/>
        </w:rPr>
        <w:t>
      не использовать ключ ЭЦП при наличии оснований полагать, что конфиденциальность ключа ЭЦП нарушена;</w:t>
      </w:r>
    </w:p>
    <w:bookmarkEnd w:id="182"/>
    <w:bookmarkStart w:name="z214" w:id="183"/>
    <w:p>
      <w:pPr>
        <w:spacing w:after="0"/>
        <w:ind w:left="0"/>
        <w:jc w:val="both"/>
      </w:pPr>
      <w:r>
        <w:rPr>
          <w:rFonts w:ascii="Times New Roman"/>
          <w:b w:val="false"/>
          <w:i w:val="false"/>
          <w:color w:val="000000"/>
          <w:sz w:val="28"/>
        </w:rPr>
        <w:t>
      незамедлительно уведомить УЦ службы ДТС и запросить отзыв сертификата при компрометации ключа ЭЦП;</w:t>
      </w:r>
    </w:p>
    <w:bookmarkEnd w:id="183"/>
    <w:bookmarkStart w:name="z215" w:id="184"/>
    <w:p>
      <w:pPr>
        <w:spacing w:after="0"/>
        <w:ind w:left="0"/>
        <w:jc w:val="both"/>
      </w:pPr>
      <w:r>
        <w:rPr>
          <w:rFonts w:ascii="Times New Roman"/>
          <w:b w:val="false"/>
          <w:i w:val="false"/>
          <w:color w:val="000000"/>
          <w:sz w:val="28"/>
        </w:rPr>
        <w:t>
      использовать для генерации ключевой пары и запросов на сертификаты средства ЭЦП, совместимые со средствами ЭЦП УЦ службы ДТС;</w:t>
      </w:r>
    </w:p>
    <w:bookmarkEnd w:id="184"/>
    <w:bookmarkStart w:name="z216" w:id="185"/>
    <w:p>
      <w:pPr>
        <w:spacing w:after="0"/>
        <w:ind w:left="0"/>
        <w:jc w:val="both"/>
      </w:pPr>
      <w:r>
        <w:rPr>
          <w:rFonts w:ascii="Times New Roman"/>
          <w:b w:val="false"/>
          <w:i w:val="false"/>
          <w:color w:val="000000"/>
          <w:sz w:val="28"/>
        </w:rPr>
        <w:t xml:space="preserve">
      в случае оповещения о проведении внеплановой смены ключей ЭЦП УЦ службы ДТС получить новый корневой сертификат УЦ службы ДТС, созданный кросс-сертификат, выполнить их установку и осуществить обновление локальных списков отзыва на соответствующих серверах ДТС.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7" w:id="186"/>
    <w:p>
      <w:pPr>
        <w:spacing w:after="0"/>
        <w:ind w:left="0"/>
        <w:jc w:val="left"/>
      </w:pPr>
      <w:r>
        <w:rPr>
          <w:rFonts w:ascii="Times New Roman"/>
          <w:b/>
          <w:i w:val="false"/>
          <w:color w:val="000000"/>
        </w:rPr>
        <w:t xml:space="preserve"> IV. Порядок и сроки выполнения процедур (действий), необходимых для предоставления услуг УЦ службы ДТС</w:t>
      </w:r>
    </w:p>
    <w:bookmarkEnd w:id="186"/>
    <w:bookmarkStart w:name="z218" w:id="187"/>
    <w:p>
      <w:pPr>
        <w:spacing w:after="0"/>
        <w:ind w:left="0"/>
        <w:jc w:val="left"/>
      </w:pPr>
      <w:r>
        <w:rPr>
          <w:rFonts w:ascii="Times New Roman"/>
          <w:b/>
          <w:i w:val="false"/>
          <w:color w:val="000000"/>
        </w:rPr>
        <w:t xml:space="preserve"> 5. Стоимость услуг</w:t>
      </w:r>
    </w:p>
    <w:bookmarkEnd w:id="187"/>
    <w:bookmarkStart w:name="z219" w:id="188"/>
    <w:p>
      <w:pPr>
        <w:spacing w:after="0"/>
        <w:ind w:left="0"/>
        <w:jc w:val="both"/>
      </w:pPr>
      <w:r>
        <w:rPr>
          <w:rFonts w:ascii="Times New Roman"/>
          <w:b w:val="false"/>
          <w:i w:val="false"/>
          <w:color w:val="000000"/>
          <w:sz w:val="28"/>
        </w:rPr>
        <w:t>
      УЦ службы ДТС осуществляет выпуск сертификатов для обеспечения функционирования службы ДТС на безвозмездной основе.</w:t>
      </w:r>
    </w:p>
    <w:bookmarkEnd w:id="188"/>
    <w:bookmarkStart w:name="z220" w:id="189"/>
    <w:p>
      <w:pPr>
        <w:spacing w:after="0"/>
        <w:ind w:left="0"/>
        <w:jc w:val="left"/>
      </w:pPr>
      <w:r>
        <w:rPr>
          <w:rFonts w:ascii="Times New Roman"/>
          <w:b/>
          <w:i w:val="false"/>
          <w:color w:val="000000"/>
        </w:rPr>
        <w:t xml:space="preserve"> 6. Перечень ключевых носителей</w:t>
      </w:r>
    </w:p>
    <w:bookmarkEnd w:id="189"/>
    <w:bookmarkStart w:name="z221" w:id="190"/>
    <w:p>
      <w:pPr>
        <w:spacing w:after="0"/>
        <w:ind w:left="0"/>
        <w:jc w:val="both"/>
      </w:pPr>
      <w:r>
        <w:rPr>
          <w:rFonts w:ascii="Times New Roman"/>
          <w:b w:val="false"/>
          <w:i w:val="false"/>
          <w:color w:val="000000"/>
          <w:sz w:val="28"/>
        </w:rPr>
        <w:t>
      УЦ службы ДТС в качестве ключевых носителей использует:</w:t>
      </w:r>
    </w:p>
    <w:bookmarkEnd w:id="190"/>
    <w:bookmarkStart w:name="z222" w:id="191"/>
    <w:p>
      <w:pPr>
        <w:spacing w:after="0"/>
        <w:ind w:left="0"/>
        <w:jc w:val="both"/>
      </w:pPr>
      <w:r>
        <w:rPr>
          <w:rFonts w:ascii="Times New Roman"/>
          <w:b w:val="false"/>
          <w:i w:val="false"/>
          <w:color w:val="000000"/>
          <w:sz w:val="28"/>
        </w:rPr>
        <w:t>
      доверенное вычислительное устройство (ДВУ) ЭЦП (информация хранится на SSD-диске из состава ДВУ) согласно модели угроз, утвержденной Решением Коллегии ЕЭК от 29.08.17 №101ДСП;</w:t>
      </w:r>
    </w:p>
    <w:bookmarkEnd w:id="191"/>
    <w:bookmarkStart w:name="z223" w:id="192"/>
    <w:p>
      <w:pPr>
        <w:spacing w:after="0"/>
        <w:ind w:left="0"/>
        <w:jc w:val="both"/>
      </w:pPr>
      <w:r>
        <w:rPr>
          <w:rFonts w:ascii="Times New Roman"/>
          <w:b w:val="false"/>
          <w:i w:val="false"/>
          <w:color w:val="000000"/>
          <w:sz w:val="28"/>
        </w:rPr>
        <w:t>
      индивидуальные ключевые носители – специально подготовленные USB-flash носители.</w:t>
      </w:r>
    </w:p>
    <w:bookmarkEnd w:id="192"/>
    <w:bookmarkStart w:name="z224" w:id="193"/>
    <w:p>
      <w:pPr>
        <w:spacing w:after="0"/>
        <w:ind w:left="0"/>
        <w:jc w:val="both"/>
      </w:pPr>
      <w:r>
        <w:rPr>
          <w:rFonts w:ascii="Times New Roman"/>
          <w:b w:val="false"/>
          <w:i w:val="false"/>
          <w:color w:val="000000"/>
          <w:sz w:val="28"/>
        </w:rPr>
        <w:t xml:space="preserve">
      Часть ключевой информации, необходимой для инициализации ключа ЭЦП сохраняется в ДВУ, а часть на USB-flash носителе. В ДВУ и на USB-flash носителях информация храниться в защищенном виде. </w:t>
      </w:r>
    </w:p>
    <w:bookmarkEnd w:id="193"/>
    <w:bookmarkStart w:name="z225" w:id="194"/>
    <w:p>
      <w:pPr>
        <w:spacing w:after="0"/>
        <w:ind w:left="0"/>
        <w:jc w:val="both"/>
      </w:pPr>
      <w:r>
        <w:rPr>
          <w:rFonts w:ascii="Times New Roman"/>
          <w:b w:val="false"/>
          <w:i w:val="false"/>
          <w:color w:val="000000"/>
          <w:sz w:val="28"/>
        </w:rPr>
        <w:t>
      Инициализация ключей и работа с ключами ЭЦП выполняются исключительно в ДВУ ЭЦП и только при предъявлении соответствующего USB-flash носителя и успешной аутентификации владельца ключа ЭЦП.</w:t>
      </w:r>
    </w:p>
    <w:bookmarkEnd w:id="194"/>
    <w:bookmarkStart w:name="z226" w:id="195"/>
    <w:p>
      <w:pPr>
        <w:spacing w:after="0"/>
        <w:ind w:left="0"/>
        <w:jc w:val="left"/>
      </w:pPr>
      <w:r>
        <w:rPr>
          <w:rFonts w:ascii="Times New Roman"/>
          <w:b/>
          <w:i w:val="false"/>
          <w:color w:val="000000"/>
        </w:rPr>
        <w:t xml:space="preserve"> 7. Порядок плановой смены ключей ЭЦП УЦ службы ДТС</w:t>
      </w:r>
    </w:p>
    <w:bookmarkEnd w:id="195"/>
    <w:bookmarkStart w:name="z227" w:id="196"/>
    <w:p>
      <w:pPr>
        <w:spacing w:after="0"/>
        <w:ind w:left="0"/>
        <w:jc w:val="both"/>
      </w:pPr>
      <w:r>
        <w:rPr>
          <w:rFonts w:ascii="Times New Roman"/>
          <w:b w:val="false"/>
          <w:i w:val="false"/>
          <w:color w:val="000000"/>
          <w:sz w:val="28"/>
        </w:rPr>
        <w:t>
      Плановая смена ключей ЭЦП УЦ службы ДТС выполняется не ранее чем по истечении 1 года и не позднее чем по истечении 1 года и 3 месяцев с даты начала действия ключей ЭЦП УЦ в соответствии с требованиями используемого средства ЭЦП.</w:t>
      </w:r>
    </w:p>
    <w:bookmarkEnd w:id="196"/>
    <w:bookmarkStart w:name="z228" w:id="197"/>
    <w:p>
      <w:pPr>
        <w:spacing w:after="0"/>
        <w:ind w:left="0"/>
        <w:jc w:val="both"/>
      </w:pPr>
      <w:r>
        <w:rPr>
          <w:rFonts w:ascii="Times New Roman"/>
          <w:b w:val="false"/>
          <w:i w:val="false"/>
          <w:color w:val="000000"/>
          <w:sz w:val="28"/>
        </w:rPr>
        <w:t>
      Процедура плановой смены ключа ЭЦП осуществляется в следующем порядке:</w:t>
      </w:r>
    </w:p>
    <w:bookmarkEnd w:id="197"/>
    <w:bookmarkStart w:name="z229" w:id="198"/>
    <w:p>
      <w:pPr>
        <w:spacing w:after="0"/>
        <w:ind w:left="0"/>
        <w:jc w:val="both"/>
      </w:pPr>
      <w:r>
        <w:rPr>
          <w:rFonts w:ascii="Times New Roman"/>
          <w:b w:val="false"/>
          <w:i w:val="false"/>
          <w:color w:val="000000"/>
          <w:sz w:val="28"/>
        </w:rPr>
        <w:t xml:space="preserve">
      администратор сертификации УЦ службы ДТС совместно с администратором информационной безопасности УЦ службы ДТС формируют новый ключ ЭЦП и соответствующий ему ключ проверки ЭЦП; </w:t>
      </w:r>
    </w:p>
    <w:bookmarkEnd w:id="198"/>
    <w:bookmarkStart w:name="z230" w:id="199"/>
    <w:p>
      <w:pPr>
        <w:spacing w:after="0"/>
        <w:ind w:left="0"/>
        <w:jc w:val="both"/>
      </w:pPr>
      <w:r>
        <w:rPr>
          <w:rFonts w:ascii="Times New Roman"/>
          <w:b w:val="false"/>
          <w:i w:val="false"/>
          <w:color w:val="000000"/>
          <w:sz w:val="28"/>
        </w:rPr>
        <w:t>
      формируется и сохраняется в реестре сертификатов самоподписанный сертификат УЦ службы ДТС;</w:t>
      </w:r>
    </w:p>
    <w:bookmarkEnd w:id="199"/>
    <w:bookmarkStart w:name="z231" w:id="200"/>
    <w:p>
      <w:pPr>
        <w:spacing w:after="0"/>
        <w:ind w:left="0"/>
        <w:jc w:val="both"/>
      </w:pPr>
      <w:r>
        <w:rPr>
          <w:rFonts w:ascii="Times New Roman"/>
          <w:b w:val="false"/>
          <w:i w:val="false"/>
          <w:color w:val="000000"/>
          <w:sz w:val="28"/>
        </w:rPr>
        <w:t>
      сертификат сохраняется на съемный носитель и устанавливается на сервер УЦ службы ДТС.</w:t>
      </w:r>
    </w:p>
    <w:bookmarkEnd w:id="200"/>
    <w:bookmarkStart w:name="z232" w:id="201"/>
    <w:p>
      <w:pPr>
        <w:spacing w:after="0"/>
        <w:ind w:left="0"/>
        <w:jc w:val="both"/>
      </w:pPr>
      <w:r>
        <w:rPr>
          <w:rFonts w:ascii="Times New Roman"/>
          <w:b w:val="false"/>
          <w:i w:val="false"/>
          <w:color w:val="000000"/>
          <w:sz w:val="28"/>
        </w:rPr>
        <w:t>
      Неактуальный ключ ЭЦП УЦ службы ДТС используется только для формирования списков отозванных сертификатов в электронной форме, изданных УЦ службы ДТС в период его действия.</w:t>
      </w:r>
    </w:p>
    <w:bookmarkEnd w:id="201"/>
    <w:bookmarkStart w:name="z233" w:id="202"/>
    <w:p>
      <w:pPr>
        <w:spacing w:after="0"/>
        <w:ind w:left="0"/>
        <w:jc w:val="both"/>
      </w:pPr>
      <w:r>
        <w:rPr>
          <w:rFonts w:ascii="Times New Roman"/>
          <w:b w:val="false"/>
          <w:i w:val="false"/>
          <w:color w:val="000000"/>
          <w:sz w:val="28"/>
        </w:rPr>
        <w:t>
      Уведомление пользователей о плановой смене ключей ЭЦП УЦ службы ДТС осуществляется путем публикации нового сертификата УЦ службы ДТС в репозитории УЦ службы ДТС.</w:t>
      </w:r>
    </w:p>
    <w:bookmarkEnd w:id="202"/>
    <w:bookmarkStart w:name="z234" w:id="203"/>
    <w:p>
      <w:pPr>
        <w:spacing w:after="0"/>
        <w:ind w:left="0"/>
        <w:jc w:val="left"/>
      </w:pPr>
      <w:r>
        <w:rPr>
          <w:rFonts w:ascii="Times New Roman"/>
          <w:b/>
          <w:i w:val="false"/>
          <w:color w:val="000000"/>
        </w:rPr>
        <w:t xml:space="preserve"> 8. Порядок внеплановой смены ключей электронной подписи УЦ службы ДТС</w:t>
      </w:r>
    </w:p>
    <w:bookmarkEnd w:id="203"/>
    <w:bookmarkStart w:name="z235" w:id="204"/>
    <w:p>
      <w:pPr>
        <w:spacing w:after="0"/>
        <w:ind w:left="0"/>
        <w:jc w:val="both"/>
      </w:pPr>
      <w:r>
        <w:rPr>
          <w:rFonts w:ascii="Times New Roman"/>
          <w:b w:val="false"/>
          <w:i w:val="false"/>
          <w:color w:val="000000"/>
          <w:sz w:val="28"/>
        </w:rPr>
        <w:t>
      Внеплановая смена ключей ЭЦП УЦ службы ДТС выполняется в случае компрометации ключа ЭЦП УЦ службы ДТС или в случае возникновения физической неисправности аппаратной части средств ЭЦП (ДВУ и (или) USB-flash носителя) либо при сбое программного обеспечения, приводящего к невозможности использования средств ЭЦП.</w:t>
      </w:r>
    </w:p>
    <w:bookmarkEnd w:id="204"/>
    <w:bookmarkStart w:name="z236" w:id="205"/>
    <w:p>
      <w:pPr>
        <w:spacing w:after="0"/>
        <w:ind w:left="0"/>
        <w:jc w:val="both"/>
      </w:pPr>
      <w:r>
        <w:rPr>
          <w:rFonts w:ascii="Times New Roman"/>
          <w:b w:val="false"/>
          <w:i w:val="false"/>
          <w:color w:val="000000"/>
          <w:sz w:val="28"/>
        </w:rPr>
        <w:t>
      При отсутствии подозрения на компрометацию ключа ЭЦП УЦ службы ДТС смена ключа выполняется в соответствии с порядком плановой смены ключей, указанном в пункте 7 настоящего Регламента.</w:t>
      </w:r>
    </w:p>
    <w:bookmarkEnd w:id="205"/>
    <w:bookmarkStart w:name="z237" w:id="206"/>
    <w:p>
      <w:pPr>
        <w:spacing w:after="0"/>
        <w:ind w:left="0"/>
        <w:jc w:val="both"/>
      </w:pPr>
      <w:r>
        <w:rPr>
          <w:rFonts w:ascii="Times New Roman"/>
          <w:b w:val="false"/>
          <w:i w:val="false"/>
          <w:color w:val="000000"/>
          <w:sz w:val="28"/>
        </w:rPr>
        <w:t>
      Процедура смены ключа ЭЦП при его компрометации (или подозрения на компрометацию) осуществляется в следующем порядке:</w:t>
      </w:r>
    </w:p>
    <w:bookmarkEnd w:id="206"/>
    <w:bookmarkStart w:name="z238" w:id="207"/>
    <w:p>
      <w:pPr>
        <w:spacing w:after="0"/>
        <w:ind w:left="0"/>
        <w:jc w:val="both"/>
      </w:pPr>
      <w:r>
        <w:rPr>
          <w:rFonts w:ascii="Times New Roman"/>
          <w:b w:val="false"/>
          <w:i w:val="false"/>
          <w:color w:val="000000"/>
          <w:sz w:val="28"/>
        </w:rPr>
        <w:t>
      администратором сертификации УЦ службы ДТС совместно с администратором информационной безопасности УЦ службы ДТС генерируется новая ключевая пара и изготавливается новый сертификат в соответствии с порядком плановой смены ключей, указанном в пункте 7 настоящего Регламента.</w:t>
      </w:r>
    </w:p>
    <w:bookmarkEnd w:id="207"/>
    <w:bookmarkStart w:name="z239" w:id="208"/>
    <w:p>
      <w:pPr>
        <w:spacing w:after="0"/>
        <w:ind w:left="0"/>
        <w:jc w:val="both"/>
      </w:pPr>
      <w:r>
        <w:rPr>
          <w:rFonts w:ascii="Times New Roman"/>
          <w:b w:val="false"/>
          <w:i w:val="false"/>
          <w:color w:val="000000"/>
          <w:sz w:val="28"/>
        </w:rPr>
        <w:t>
      выполняется односторонняя кросс-сертификация соответствующего скомпрометированному ключу корневого сертификата УЦ службы ДТС (кросс-сертификат подписывается на новом ключе ЭЦП УЦ службы ДТС);</w:t>
      </w:r>
    </w:p>
    <w:bookmarkEnd w:id="208"/>
    <w:bookmarkStart w:name="z240" w:id="209"/>
    <w:p>
      <w:pPr>
        <w:spacing w:after="0"/>
        <w:ind w:left="0"/>
        <w:jc w:val="both"/>
      </w:pPr>
      <w:r>
        <w:rPr>
          <w:rFonts w:ascii="Times New Roman"/>
          <w:b w:val="false"/>
          <w:i w:val="false"/>
          <w:color w:val="000000"/>
          <w:sz w:val="28"/>
        </w:rPr>
        <w:t>
      выполняется процедура аннулирования (отзыва) скомпрометированного корневого сертификата УЦ службы ДТС. Формируемый список отозванных сертификатов подписывается на новом ключе ЭЦП УЦ службы ДТС.</w:t>
      </w:r>
    </w:p>
    <w:bookmarkEnd w:id="209"/>
    <w:bookmarkStart w:name="z241" w:id="210"/>
    <w:p>
      <w:pPr>
        <w:spacing w:after="0"/>
        <w:ind w:left="0"/>
        <w:jc w:val="both"/>
      </w:pPr>
      <w:r>
        <w:rPr>
          <w:rFonts w:ascii="Times New Roman"/>
          <w:b w:val="false"/>
          <w:i w:val="false"/>
          <w:color w:val="000000"/>
          <w:sz w:val="28"/>
        </w:rPr>
        <w:t>
      Информирование владельцев сертификатов о внеплановой смене ключей производится путем оповещения с использованием телефонной связи.</w:t>
      </w:r>
    </w:p>
    <w:bookmarkEnd w:id="210"/>
    <w:bookmarkStart w:name="z242" w:id="211"/>
    <w:p>
      <w:pPr>
        <w:spacing w:after="0"/>
        <w:ind w:left="0"/>
        <w:jc w:val="both"/>
      </w:pPr>
      <w:r>
        <w:rPr>
          <w:rFonts w:ascii="Times New Roman"/>
          <w:b w:val="false"/>
          <w:i w:val="false"/>
          <w:color w:val="000000"/>
          <w:sz w:val="28"/>
        </w:rPr>
        <w:t>
      При внеплановой смене ключей ЭЦП УЦ службы ДТС администратор ДТС должен получить новый корневой сертификат УЦ службы ДТС, созданный кросс-сертификат, выполнить их установку и осуществить обновление локальных списков отзыва на соответствующих серверах ДТС.</w:t>
      </w:r>
    </w:p>
    <w:bookmarkEnd w:id="211"/>
    <w:bookmarkStart w:name="z243" w:id="212"/>
    <w:p>
      <w:pPr>
        <w:spacing w:after="0"/>
        <w:ind w:left="0"/>
        <w:jc w:val="left"/>
      </w:pPr>
      <w:r>
        <w:rPr>
          <w:rFonts w:ascii="Times New Roman"/>
          <w:b/>
          <w:i w:val="false"/>
          <w:color w:val="000000"/>
        </w:rPr>
        <w:t xml:space="preserve"> 9. Действия УЦ службы ДТС по сопровождению сертификатов</w:t>
      </w:r>
    </w:p>
    <w:bookmarkEnd w:id="212"/>
    <w:bookmarkStart w:name="z244" w:id="213"/>
    <w:p>
      <w:pPr>
        <w:spacing w:after="0"/>
        <w:ind w:left="0"/>
        <w:jc w:val="both"/>
      </w:pPr>
      <w:r>
        <w:rPr>
          <w:rFonts w:ascii="Times New Roman"/>
          <w:b w:val="false"/>
          <w:i w:val="false"/>
          <w:color w:val="000000"/>
          <w:sz w:val="28"/>
        </w:rPr>
        <w:t>
      9.1. Подача заявления на выпуск сертификата</w:t>
      </w:r>
    </w:p>
    <w:bookmarkEnd w:id="213"/>
    <w:bookmarkStart w:name="z245" w:id="214"/>
    <w:p>
      <w:pPr>
        <w:spacing w:after="0"/>
        <w:ind w:left="0"/>
        <w:jc w:val="both"/>
      </w:pPr>
      <w:r>
        <w:rPr>
          <w:rFonts w:ascii="Times New Roman"/>
          <w:b w:val="false"/>
          <w:i w:val="false"/>
          <w:color w:val="000000"/>
          <w:sz w:val="28"/>
        </w:rPr>
        <w:t>
      Заявление на выпуск сертификата подается в УЦ службы ДТС в форме документа на бумажном носителе, подлинность реквизитов которого проверяется согласно приложению № 2 к настоящему Регламенту. Заявление должно быть заверено подписью заявителя, а также печатью организации – оператора соответствующего ДТС, для которого запрашивается сертификат, либо заверено нотариально в соответствии с законодательством государства – члена по форме согласно приложению № 3 к настоящему Регламенту.</w:t>
      </w:r>
    </w:p>
    <w:bookmarkEnd w:id="214"/>
    <w:bookmarkStart w:name="z246" w:id="215"/>
    <w:p>
      <w:pPr>
        <w:spacing w:after="0"/>
        <w:ind w:left="0"/>
        <w:jc w:val="both"/>
      </w:pPr>
      <w:r>
        <w:rPr>
          <w:rFonts w:ascii="Times New Roman"/>
          <w:b w:val="false"/>
          <w:i w:val="false"/>
          <w:color w:val="000000"/>
          <w:sz w:val="28"/>
        </w:rPr>
        <w:t>
      Перечень организаций-операторов сервисов службы ДТС, а также организаций-операторов уполномоченных ДТС, не входящих в состав интегрированной системы, взаимодействующих с УЦ службы ДТС, определяется решением Комиссии.</w:t>
      </w:r>
    </w:p>
    <w:bookmarkEnd w:id="215"/>
    <w:bookmarkStart w:name="z248" w:id="216"/>
    <w:p>
      <w:pPr>
        <w:spacing w:after="0"/>
        <w:ind w:left="0"/>
        <w:jc w:val="both"/>
      </w:pPr>
      <w:r>
        <w:rPr>
          <w:rFonts w:ascii="Times New Roman"/>
          <w:b w:val="false"/>
          <w:i w:val="false"/>
          <w:color w:val="000000"/>
          <w:sz w:val="28"/>
        </w:rPr>
        <w:t>
      Заявления на издание сертификатов СПП (СПП ДТС-В), СШВ (СШВ ДТС-В) могут подаваться только уполномоченными сотрудниками организации-оператора ДТС (ДТС-В).</w:t>
      </w:r>
    </w:p>
    <w:bookmarkEnd w:id="216"/>
    <w:p>
      <w:pPr>
        <w:spacing w:after="0"/>
        <w:ind w:left="0"/>
        <w:jc w:val="both"/>
      </w:pPr>
      <w:r>
        <w:rPr>
          <w:rFonts w:ascii="Times New Roman"/>
          <w:b w:val="false"/>
          <w:i w:val="false"/>
          <w:color w:val="000000"/>
          <w:sz w:val="28"/>
        </w:rPr>
        <w:t>
      При подаче заявлений на издание сертификата СПП (СПП ДТС-В), СШВ (СШВ ДТС-В) уполномоченным сотрудником организации-оператора ДТС (ДТС-В) учитывается наличие в ДТС основного и резервного серверов сервисов ДТС (ДТС-В). Для обеспечения сертификатами сервисов одной ДТС в УЦ службы ДТС подаются 4 заявления:</w:t>
      </w:r>
    </w:p>
    <w:bookmarkStart w:name="z249" w:id="217"/>
    <w:p>
      <w:pPr>
        <w:spacing w:after="0"/>
        <w:ind w:left="0"/>
        <w:jc w:val="both"/>
      </w:pPr>
      <w:r>
        <w:rPr>
          <w:rFonts w:ascii="Times New Roman"/>
          <w:b w:val="false"/>
          <w:i w:val="false"/>
          <w:color w:val="000000"/>
          <w:sz w:val="28"/>
        </w:rPr>
        <w:t>
      для СПП основного сервера ДТС;</w:t>
      </w:r>
    </w:p>
    <w:bookmarkEnd w:id="217"/>
    <w:bookmarkStart w:name="z250" w:id="218"/>
    <w:p>
      <w:pPr>
        <w:spacing w:after="0"/>
        <w:ind w:left="0"/>
        <w:jc w:val="both"/>
      </w:pPr>
      <w:r>
        <w:rPr>
          <w:rFonts w:ascii="Times New Roman"/>
          <w:b w:val="false"/>
          <w:i w:val="false"/>
          <w:color w:val="000000"/>
          <w:sz w:val="28"/>
        </w:rPr>
        <w:t>
      для СПП резервного сервера ДТС;</w:t>
      </w:r>
    </w:p>
    <w:bookmarkEnd w:id="218"/>
    <w:bookmarkStart w:name="z251" w:id="219"/>
    <w:p>
      <w:pPr>
        <w:spacing w:after="0"/>
        <w:ind w:left="0"/>
        <w:jc w:val="both"/>
      </w:pPr>
      <w:r>
        <w:rPr>
          <w:rFonts w:ascii="Times New Roman"/>
          <w:b w:val="false"/>
          <w:i w:val="false"/>
          <w:color w:val="000000"/>
          <w:sz w:val="28"/>
        </w:rPr>
        <w:t>
      для СШВ основного сервера ДТС;</w:t>
      </w:r>
    </w:p>
    <w:bookmarkEnd w:id="219"/>
    <w:bookmarkStart w:name="z252" w:id="220"/>
    <w:p>
      <w:pPr>
        <w:spacing w:after="0"/>
        <w:ind w:left="0"/>
        <w:jc w:val="both"/>
      </w:pPr>
      <w:r>
        <w:rPr>
          <w:rFonts w:ascii="Times New Roman"/>
          <w:b w:val="false"/>
          <w:i w:val="false"/>
          <w:color w:val="000000"/>
          <w:sz w:val="28"/>
        </w:rPr>
        <w:t>
      для СШВ резервного сервера ДТС.</w:t>
      </w:r>
    </w:p>
    <w:bookmarkEnd w:id="220"/>
    <w:bookmarkStart w:name="z253" w:id="221"/>
    <w:p>
      <w:pPr>
        <w:spacing w:after="0"/>
        <w:ind w:left="0"/>
        <w:jc w:val="both"/>
      </w:pPr>
      <w:r>
        <w:rPr>
          <w:rFonts w:ascii="Times New Roman"/>
          <w:b w:val="false"/>
          <w:i w:val="false"/>
          <w:color w:val="000000"/>
          <w:sz w:val="28"/>
        </w:rPr>
        <w:t xml:space="preserve">
      С заявлениями на выпуск сертификатов ключей проверки ЭЦП сервисов ДТС заявитель предоставляет в УЦ службы ДТС файлы запросов на сертификат ключа проверки ЭЦП в формате PKCS#10 на отчуждаемом носителе (CD или DVD диске), сгенерированные заявителем непосредственно на сервере соответствующего ДТС. </w:t>
      </w:r>
    </w:p>
    <w:bookmarkEnd w:id="221"/>
    <w:bookmarkStart w:name="z254" w:id="222"/>
    <w:p>
      <w:pPr>
        <w:spacing w:after="0"/>
        <w:ind w:left="0"/>
        <w:jc w:val="both"/>
      </w:pPr>
      <w:r>
        <w:rPr>
          <w:rFonts w:ascii="Times New Roman"/>
          <w:b w:val="false"/>
          <w:i w:val="false"/>
          <w:color w:val="000000"/>
          <w:sz w:val="28"/>
        </w:rPr>
        <w:t>
      При смене ключей ЭЦП, в случае, если персона заявителя не меняется, допускается упрощенная подача заявления без прибытия в Комиссию (кроме случаев компрометации ключа ЭЦП) путем пересылки в УЦ службы ДТС носителя с файлом запроса на выпуск сертификата. Запросы на выпуск сертификата, передаваемые в УЦ службы ДТС без личного прибытия в Комиссию, должны быть подписаны на действующем ключе ЭЦП сервиса подтверждения подлинности соответствующей подсистемы ДТС.</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5" w:id="223"/>
    <w:p>
      <w:pPr>
        <w:spacing w:after="0"/>
        <w:ind w:left="0"/>
        <w:jc w:val="both"/>
      </w:pPr>
      <w:r>
        <w:rPr>
          <w:rFonts w:ascii="Times New Roman"/>
          <w:b w:val="false"/>
          <w:i w:val="false"/>
          <w:color w:val="000000"/>
          <w:sz w:val="28"/>
        </w:rPr>
        <w:t>
      9.2. Обработка заявления на выпуск сертификата</w:t>
      </w:r>
    </w:p>
    <w:bookmarkEnd w:id="223"/>
    <w:bookmarkStart w:name="z256" w:id="224"/>
    <w:p>
      <w:pPr>
        <w:spacing w:after="0"/>
        <w:ind w:left="0"/>
        <w:jc w:val="both"/>
      </w:pPr>
      <w:r>
        <w:rPr>
          <w:rFonts w:ascii="Times New Roman"/>
          <w:b w:val="false"/>
          <w:i w:val="false"/>
          <w:color w:val="000000"/>
          <w:sz w:val="28"/>
        </w:rPr>
        <w:t>
      После успешной аутентификации заявителя администратор сертификации совместно с администратором информационной безопасности УЦ службы ДТС проверяют соответствие идентификационной информации данным, содержащимся в заявлении на выпуск сертификата. Запрос на выпуск сертификата сохраняется в базе данных. При первоначальной регистрации идентификационная информация также заносится в базу данных и заявителю выдается парольная фраза для оперативной аутентификации при запросе отзыва сертификата по телефону.</w:t>
      </w:r>
    </w:p>
    <w:bookmarkEnd w:id="224"/>
    <w:bookmarkStart w:name="z257" w:id="225"/>
    <w:p>
      <w:pPr>
        <w:spacing w:after="0"/>
        <w:ind w:left="0"/>
        <w:jc w:val="both"/>
      </w:pPr>
      <w:r>
        <w:rPr>
          <w:rFonts w:ascii="Times New Roman"/>
          <w:b w:val="false"/>
          <w:i w:val="false"/>
          <w:color w:val="000000"/>
          <w:sz w:val="28"/>
        </w:rPr>
        <w:t>
      Заявление на выпуск сертификата передается на обработку в случае, если выполнены следующие требования:</w:t>
      </w:r>
    </w:p>
    <w:bookmarkEnd w:id="225"/>
    <w:bookmarkStart w:name="z258" w:id="226"/>
    <w:p>
      <w:pPr>
        <w:spacing w:after="0"/>
        <w:ind w:left="0"/>
        <w:jc w:val="both"/>
      </w:pPr>
      <w:r>
        <w:rPr>
          <w:rFonts w:ascii="Times New Roman"/>
          <w:b w:val="false"/>
          <w:i w:val="false"/>
          <w:color w:val="000000"/>
          <w:sz w:val="28"/>
        </w:rPr>
        <w:t>
      заявитель прошел процедуру аутентификации в соответствии с пунктом 23.2 настоящего Регламента;</w:t>
      </w:r>
    </w:p>
    <w:bookmarkEnd w:id="226"/>
    <w:p>
      <w:pPr>
        <w:spacing w:after="0"/>
        <w:ind w:left="0"/>
        <w:jc w:val="both"/>
      </w:pPr>
      <w:r>
        <w:rPr>
          <w:rFonts w:ascii="Times New Roman"/>
          <w:b w:val="false"/>
          <w:i w:val="false"/>
          <w:color w:val="000000"/>
          <w:sz w:val="28"/>
        </w:rPr>
        <w:t>
      дата окончания срока действия ключа ЭЦП не превышает дату окончания срока действия ключа ЭЦП соответствующего корневого сертификата;</w:t>
      </w:r>
    </w:p>
    <w:bookmarkStart w:name="z259" w:id="227"/>
    <w:p>
      <w:pPr>
        <w:spacing w:after="0"/>
        <w:ind w:left="0"/>
        <w:jc w:val="both"/>
      </w:pPr>
      <w:r>
        <w:rPr>
          <w:rFonts w:ascii="Times New Roman"/>
          <w:b w:val="false"/>
          <w:i w:val="false"/>
          <w:color w:val="000000"/>
          <w:sz w:val="28"/>
        </w:rPr>
        <w:t>
      файл запроса на сертификат соответствует установленному формату (формат запроса указан в приложении № 1 к настоящему Регламенту), идентификационные данные в запросе совпадают с данными, указанными в заявлении на бумажном носителе;</w:t>
      </w:r>
    </w:p>
    <w:bookmarkEnd w:id="227"/>
    <w:bookmarkStart w:name="z260" w:id="228"/>
    <w:p>
      <w:pPr>
        <w:spacing w:after="0"/>
        <w:ind w:left="0"/>
        <w:jc w:val="both"/>
      </w:pPr>
      <w:r>
        <w:rPr>
          <w:rFonts w:ascii="Times New Roman"/>
          <w:b w:val="false"/>
          <w:i w:val="false"/>
          <w:color w:val="000000"/>
          <w:sz w:val="28"/>
        </w:rPr>
        <w:t>
      уникальное имя DN в запросе соответствует требованиям пункта 23.1.1 настоящего Регламента;</w:t>
      </w:r>
    </w:p>
    <w:bookmarkEnd w:id="228"/>
    <w:bookmarkStart w:name="z261" w:id="229"/>
    <w:p>
      <w:pPr>
        <w:spacing w:after="0"/>
        <w:ind w:left="0"/>
        <w:jc w:val="both"/>
      </w:pPr>
      <w:r>
        <w:rPr>
          <w:rFonts w:ascii="Times New Roman"/>
          <w:b w:val="false"/>
          <w:i w:val="false"/>
          <w:color w:val="000000"/>
          <w:sz w:val="28"/>
        </w:rPr>
        <w:t>
      алгоритм генерации ключей и подписи запроса является совместимым с используемым в УЦ службы ДТС.</w:t>
      </w:r>
    </w:p>
    <w:bookmarkEnd w:id="229"/>
    <w:bookmarkStart w:name="z262" w:id="230"/>
    <w:p>
      <w:pPr>
        <w:spacing w:after="0"/>
        <w:ind w:left="0"/>
        <w:jc w:val="both"/>
      </w:pPr>
      <w:r>
        <w:rPr>
          <w:rFonts w:ascii="Times New Roman"/>
          <w:b w:val="false"/>
          <w:i w:val="false"/>
          <w:color w:val="000000"/>
          <w:sz w:val="28"/>
        </w:rPr>
        <w:t>
      Если хотя бы одно из приведенных требований не выполнено, то заявление на выпуск сертификата отклоняется с обязательным уведомлением заявителя.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3" w:id="231"/>
    <w:p>
      <w:pPr>
        <w:spacing w:after="0"/>
        <w:ind w:left="0"/>
        <w:jc w:val="both"/>
      </w:pPr>
      <w:r>
        <w:rPr>
          <w:rFonts w:ascii="Times New Roman"/>
          <w:b w:val="false"/>
          <w:i w:val="false"/>
          <w:color w:val="000000"/>
          <w:sz w:val="28"/>
        </w:rPr>
        <w:t>
      9.3. Срок обработки заявления на выпуск сертификата</w:t>
      </w:r>
    </w:p>
    <w:bookmarkEnd w:id="231"/>
    <w:bookmarkStart w:name="z264" w:id="232"/>
    <w:p>
      <w:pPr>
        <w:spacing w:after="0"/>
        <w:ind w:left="0"/>
        <w:jc w:val="both"/>
      </w:pPr>
      <w:r>
        <w:rPr>
          <w:rFonts w:ascii="Times New Roman"/>
          <w:b w:val="false"/>
          <w:i w:val="false"/>
          <w:color w:val="000000"/>
          <w:sz w:val="28"/>
        </w:rPr>
        <w:t>
      Обработка заявления на выпуск сертификата производится в течение 1 рабочего дня. В случае если УЦ службы ДТС требуются дополнительные данные для аутентификации заявителя, срок обработки может быть увеличен.</w:t>
      </w:r>
    </w:p>
    <w:bookmarkEnd w:id="232"/>
    <w:bookmarkStart w:name="z265" w:id="233"/>
    <w:p>
      <w:pPr>
        <w:spacing w:after="0"/>
        <w:ind w:left="0"/>
        <w:jc w:val="left"/>
      </w:pPr>
      <w:r>
        <w:rPr>
          <w:rFonts w:ascii="Times New Roman"/>
          <w:b/>
          <w:i w:val="false"/>
          <w:color w:val="000000"/>
        </w:rPr>
        <w:t xml:space="preserve"> 10. Выпуск сертификата</w:t>
      </w:r>
    </w:p>
    <w:bookmarkEnd w:id="233"/>
    <w:bookmarkStart w:name="z268" w:id="234"/>
    <w:p>
      <w:pPr>
        <w:spacing w:after="0"/>
        <w:ind w:left="0"/>
        <w:jc w:val="both"/>
      </w:pPr>
      <w:r>
        <w:rPr>
          <w:rFonts w:ascii="Times New Roman"/>
          <w:b w:val="false"/>
          <w:i w:val="false"/>
          <w:color w:val="000000"/>
          <w:sz w:val="28"/>
        </w:rPr>
        <w:t>
      10.1. Издание сертификата СПП (СПП ДТС-В)</w:t>
      </w:r>
    </w:p>
    <w:bookmarkEnd w:id="234"/>
    <w:p>
      <w:pPr>
        <w:spacing w:after="0"/>
        <w:ind w:left="0"/>
        <w:jc w:val="both"/>
      </w:pPr>
      <w:r>
        <w:rPr>
          <w:rFonts w:ascii="Times New Roman"/>
          <w:b w:val="false"/>
          <w:i w:val="false"/>
          <w:color w:val="000000"/>
          <w:sz w:val="28"/>
        </w:rPr>
        <w:t>
      При издании сертификата СПП (СПП ДТС-В) заявитель предоставляет в УЦ службы ДТС файл запроса в установленном формате, сгенерированный заявителем непосредственно на сервере функционирования СПП (СПП ДТС-В). Администратор сертификации УЦ службы ДТС проверяет наличие идентификационной информации из заявления в базе данных УЦ службы ДТС и осуществляет издание сертификата на основе файла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1" w:id="235"/>
    <w:p>
      <w:pPr>
        <w:spacing w:after="0"/>
        <w:ind w:left="0"/>
        <w:jc w:val="both"/>
      </w:pPr>
      <w:r>
        <w:rPr>
          <w:rFonts w:ascii="Times New Roman"/>
          <w:b w:val="false"/>
          <w:i w:val="false"/>
          <w:color w:val="000000"/>
          <w:sz w:val="28"/>
        </w:rPr>
        <w:t>
      10.2. Издание сертификата СПСС</w:t>
      </w:r>
    </w:p>
    <w:bookmarkEnd w:id="235"/>
    <w:p>
      <w:pPr>
        <w:spacing w:after="0"/>
        <w:ind w:left="0"/>
        <w:jc w:val="both"/>
      </w:pPr>
      <w:r>
        <w:rPr>
          <w:rFonts w:ascii="Times New Roman"/>
          <w:b w:val="false"/>
          <w:i w:val="false"/>
          <w:color w:val="000000"/>
          <w:sz w:val="28"/>
        </w:rPr>
        <w:t>
      При издании сертификата СПСС заявитель предоставляет в УЦ службы ДТС файл запроса в установленном формате, сгенерированный заявителем непосредственно на сервере СПСС. Администратор сертификации УЦ службы ДТС проверяет наличие идентификационной информации из заявления в базе данных УЦ службы ДТС и осуществляет издание сертификата на основе файла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4" w:id="236"/>
    <w:p>
      <w:pPr>
        <w:spacing w:after="0"/>
        <w:ind w:left="0"/>
        <w:jc w:val="both"/>
      </w:pPr>
      <w:r>
        <w:rPr>
          <w:rFonts w:ascii="Times New Roman"/>
          <w:b w:val="false"/>
          <w:i w:val="false"/>
          <w:color w:val="000000"/>
          <w:sz w:val="28"/>
        </w:rPr>
        <w:t>
      10.3. Издание сертификата СШВ (СШВ-В, СШВ ДТС-В)</w:t>
      </w:r>
    </w:p>
    <w:bookmarkEnd w:id="236"/>
    <w:p>
      <w:pPr>
        <w:spacing w:after="0"/>
        <w:ind w:left="0"/>
        <w:jc w:val="both"/>
      </w:pPr>
      <w:r>
        <w:rPr>
          <w:rFonts w:ascii="Times New Roman"/>
          <w:b w:val="false"/>
          <w:i w:val="false"/>
          <w:color w:val="000000"/>
          <w:sz w:val="28"/>
        </w:rPr>
        <w:t>
      При издании сертификата СШВ (СШВ-В, СШВ ДТС-В) заявитель предоставляет в УЦ службы ДТС файл запроса в установленном формате, сгенерированный заявителем непосредственно на сервере функционирования СШВ (СШВ-В, СШВ ДТС-В). Администратор сертификации УЦ службы ДТС проверяет наличие идентификационной информации из заявления в базе данных УЦ службы ДТС и осуществляет издание сертификата на основе файла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5" w:id="237"/>
    <w:p>
      <w:pPr>
        <w:spacing w:after="0"/>
        <w:ind w:left="0"/>
        <w:jc w:val="both"/>
      </w:pPr>
      <w:r>
        <w:rPr>
          <w:rFonts w:ascii="Times New Roman"/>
          <w:b w:val="false"/>
          <w:i w:val="false"/>
          <w:color w:val="000000"/>
          <w:sz w:val="28"/>
        </w:rPr>
        <w:t>
      10.4. Уведомление владельца об издании сертификата</w:t>
      </w:r>
    </w:p>
    <w:bookmarkEnd w:id="237"/>
    <w:bookmarkStart w:name="z276" w:id="238"/>
    <w:p>
      <w:pPr>
        <w:spacing w:after="0"/>
        <w:ind w:left="0"/>
        <w:jc w:val="both"/>
      </w:pPr>
      <w:r>
        <w:rPr>
          <w:rFonts w:ascii="Times New Roman"/>
          <w:b w:val="false"/>
          <w:i w:val="false"/>
          <w:color w:val="000000"/>
          <w:sz w:val="28"/>
        </w:rPr>
        <w:t>
      После выпуска сертификатов по запросу от оператора ДТС, переданного при личном прибытии уполномоченного представителя в УЦ, администратор УЦ службы ДТС уведомляет владельца об издании сертификата путем передачи представителю оператора сертификата на бумажном носителе и сертификата в электронном виде на съемном носителе.</w:t>
      </w:r>
    </w:p>
    <w:bookmarkEnd w:id="238"/>
    <w:bookmarkStart w:name="z277" w:id="239"/>
    <w:p>
      <w:pPr>
        <w:spacing w:after="0"/>
        <w:ind w:left="0"/>
        <w:jc w:val="both"/>
      </w:pPr>
      <w:r>
        <w:rPr>
          <w:rFonts w:ascii="Times New Roman"/>
          <w:b w:val="false"/>
          <w:i w:val="false"/>
          <w:color w:val="000000"/>
          <w:sz w:val="28"/>
        </w:rPr>
        <w:t>
      После выпуска сертификата по запросу от оператора ДТС, переданному без личного прибытия уполномоченного представителя в УЦ, администратор УЦ службы ДТС уведомляет владельца об издании сертификата посредством телефонной связи либо отправкой почтового сообщения с приложением выпущенного сертификата в электронном виде. Дополнительно в адрес владельца сертификата высылается сертификат на бумажном носителе.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8" w:id="240"/>
    <w:p>
      <w:pPr>
        <w:spacing w:after="0"/>
        <w:ind w:left="0"/>
        <w:jc w:val="left"/>
      </w:pPr>
      <w:r>
        <w:rPr>
          <w:rFonts w:ascii="Times New Roman"/>
          <w:b/>
          <w:i w:val="false"/>
          <w:color w:val="000000"/>
        </w:rPr>
        <w:t xml:space="preserve"> 11. Приемка сертификата владельцем</w:t>
      </w:r>
    </w:p>
    <w:bookmarkEnd w:id="240"/>
    <w:bookmarkStart w:name="z279" w:id="241"/>
    <w:p>
      <w:pPr>
        <w:spacing w:after="0"/>
        <w:ind w:left="0"/>
        <w:jc w:val="both"/>
      </w:pPr>
      <w:r>
        <w:rPr>
          <w:rFonts w:ascii="Times New Roman"/>
          <w:b w:val="false"/>
          <w:i w:val="false"/>
          <w:color w:val="000000"/>
          <w:sz w:val="28"/>
        </w:rPr>
        <w:t>
      11.1. Подтверждение принятия сертификата</w:t>
      </w:r>
    </w:p>
    <w:bookmarkEnd w:id="241"/>
    <w:bookmarkStart w:name="z280" w:id="242"/>
    <w:p>
      <w:pPr>
        <w:spacing w:after="0"/>
        <w:ind w:left="0"/>
        <w:jc w:val="both"/>
      </w:pPr>
      <w:r>
        <w:rPr>
          <w:rFonts w:ascii="Times New Roman"/>
          <w:b w:val="false"/>
          <w:i w:val="false"/>
          <w:color w:val="000000"/>
          <w:sz w:val="28"/>
        </w:rPr>
        <w:t>
      Владельцу сертификата вместе с сертификатом в электронной форме выдается сертификат в форме бумажного документа. Владелец при приеме сертификата обязан ознакомиться с идентификационной информацией, включенной в состав сертификата. В случае если идентификационная информация корректна, владелец заверяет сертификат на бумажном носителе собственноручной подписью. Один экземпляр сертификата на бумажном носителе выдается владельцу, второй экземпляр передается на архивное хранение в УЦ службы ДТС.</w:t>
      </w:r>
    </w:p>
    <w:bookmarkEnd w:id="242"/>
    <w:bookmarkStart w:name="z281" w:id="243"/>
    <w:p>
      <w:pPr>
        <w:spacing w:after="0"/>
        <w:ind w:left="0"/>
        <w:jc w:val="both"/>
      </w:pPr>
      <w:r>
        <w:rPr>
          <w:rFonts w:ascii="Times New Roman"/>
          <w:b w:val="false"/>
          <w:i w:val="false"/>
          <w:color w:val="000000"/>
          <w:sz w:val="28"/>
        </w:rPr>
        <w:t>
      Факт подписания сертификата в форме документа на бумажном носителе является подтверждением принятия сертификата.</w:t>
      </w:r>
    </w:p>
    <w:bookmarkEnd w:id="243"/>
    <w:bookmarkStart w:name="z282" w:id="244"/>
    <w:p>
      <w:pPr>
        <w:spacing w:after="0"/>
        <w:ind w:left="0"/>
        <w:jc w:val="both"/>
      </w:pPr>
      <w:r>
        <w:rPr>
          <w:rFonts w:ascii="Times New Roman"/>
          <w:b w:val="false"/>
          <w:i w:val="false"/>
          <w:color w:val="000000"/>
          <w:sz w:val="28"/>
        </w:rPr>
        <w:t>
      11.2. Публикация сертификата</w:t>
      </w:r>
    </w:p>
    <w:bookmarkEnd w:id="244"/>
    <w:bookmarkStart w:name="z283" w:id="245"/>
    <w:p>
      <w:pPr>
        <w:spacing w:after="0"/>
        <w:ind w:left="0"/>
        <w:jc w:val="both"/>
      </w:pPr>
      <w:r>
        <w:rPr>
          <w:rFonts w:ascii="Times New Roman"/>
          <w:b w:val="false"/>
          <w:i w:val="false"/>
          <w:color w:val="000000"/>
          <w:sz w:val="28"/>
        </w:rPr>
        <w:t>
      Выданный сертификат публикуется на сервере УЦ службы ДТС.</w:t>
      </w:r>
    </w:p>
    <w:bookmarkEnd w:id="245"/>
    <w:bookmarkStart w:name="z284" w:id="246"/>
    <w:p>
      <w:pPr>
        <w:spacing w:after="0"/>
        <w:ind w:left="0"/>
        <w:jc w:val="both"/>
      </w:pPr>
      <w:r>
        <w:rPr>
          <w:rFonts w:ascii="Times New Roman"/>
          <w:b w:val="false"/>
          <w:i w:val="false"/>
          <w:color w:val="000000"/>
          <w:sz w:val="28"/>
        </w:rPr>
        <w:t>
      11.3. Срок издания и выдачи сертификата</w:t>
      </w:r>
    </w:p>
    <w:bookmarkEnd w:id="246"/>
    <w:bookmarkStart w:name="z285" w:id="247"/>
    <w:p>
      <w:pPr>
        <w:spacing w:after="0"/>
        <w:ind w:left="0"/>
        <w:jc w:val="both"/>
      </w:pPr>
      <w:r>
        <w:rPr>
          <w:rFonts w:ascii="Times New Roman"/>
          <w:b w:val="false"/>
          <w:i w:val="false"/>
          <w:color w:val="000000"/>
          <w:sz w:val="28"/>
        </w:rPr>
        <w:t>
      Срок издания и выдачи сертификата не превышает одного рабочего дня с момента подачи заявления и подтверждающих документов.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6" w:id="248"/>
    <w:p>
      <w:pPr>
        <w:spacing w:after="0"/>
        <w:ind w:left="0"/>
        <w:jc w:val="left"/>
      </w:pPr>
      <w:r>
        <w:rPr>
          <w:rFonts w:ascii="Times New Roman"/>
          <w:b/>
          <w:i w:val="false"/>
          <w:color w:val="000000"/>
        </w:rPr>
        <w:t xml:space="preserve"> 12. Использование ключей и сертификатов</w:t>
      </w:r>
    </w:p>
    <w:bookmarkEnd w:id="248"/>
    <w:bookmarkStart w:name="z287" w:id="249"/>
    <w:p>
      <w:pPr>
        <w:spacing w:after="0"/>
        <w:ind w:left="0"/>
        <w:jc w:val="both"/>
      </w:pPr>
      <w:r>
        <w:rPr>
          <w:rFonts w:ascii="Times New Roman"/>
          <w:b w:val="false"/>
          <w:i w:val="false"/>
          <w:color w:val="000000"/>
          <w:sz w:val="28"/>
        </w:rPr>
        <w:t>
      Цели использования ключей и сертификатов зависят от политики, в соответствии с которой выдан сертификат.</w:t>
      </w:r>
    </w:p>
    <w:bookmarkEnd w:id="249"/>
    <w:bookmarkStart w:name="z290" w:id="250"/>
    <w:p>
      <w:pPr>
        <w:spacing w:after="0"/>
        <w:ind w:left="0"/>
        <w:jc w:val="both"/>
      </w:pPr>
      <w:r>
        <w:rPr>
          <w:rFonts w:ascii="Times New Roman"/>
          <w:b w:val="false"/>
          <w:i w:val="false"/>
          <w:color w:val="000000"/>
          <w:sz w:val="28"/>
        </w:rPr>
        <w:t>
      12.1. Ключ и сертификат СПП (СПП ДТС-В)</w:t>
      </w:r>
    </w:p>
    <w:bookmarkEnd w:id="250"/>
    <w:p>
      <w:pPr>
        <w:spacing w:after="0"/>
        <w:ind w:left="0"/>
        <w:jc w:val="both"/>
      </w:pPr>
      <w:r>
        <w:rPr>
          <w:rFonts w:ascii="Times New Roman"/>
          <w:b w:val="false"/>
          <w:i w:val="false"/>
          <w:color w:val="000000"/>
          <w:sz w:val="28"/>
        </w:rPr>
        <w:t xml:space="preserve">
      Ключ ЭЦП СПП (СПП ДТС-В) используется исключительно для формирования ЭЦП в квитанциях проверки ЭЦП и запросах на проверку к СПП (СПП ДТС-В). </w:t>
      </w:r>
    </w:p>
    <w:p>
      <w:pPr>
        <w:spacing w:after="0"/>
        <w:ind w:left="0"/>
        <w:jc w:val="both"/>
      </w:pPr>
      <w:r>
        <w:rPr>
          <w:rFonts w:ascii="Times New Roman"/>
          <w:b w:val="false"/>
          <w:i w:val="false"/>
          <w:color w:val="000000"/>
          <w:sz w:val="28"/>
        </w:rPr>
        <w:t>
      Сертификат СПП (СПП ДТС-В) включается в состав квитанций, запросов и используется для проверки ЭЦП в данных квитанциях и запросах, а также для идентификации сервера СПП (СПП ДТС-В).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1" w:id="251"/>
    <w:p>
      <w:pPr>
        <w:spacing w:after="0"/>
        <w:ind w:left="0"/>
        <w:jc w:val="both"/>
      </w:pPr>
      <w:r>
        <w:rPr>
          <w:rFonts w:ascii="Times New Roman"/>
          <w:b w:val="false"/>
          <w:i w:val="false"/>
          <w:color w:val="000000"/>
          <w:sz w:val="28"/>
        </w:rPr>
        <w:t>
      12.2. Ключ и сертификат СПСС</w:t>
      </w:r>
    </w:p>
    <w:bookmarkEnd w:id="251"/>
    <w:bookmarkStart w:name="z292" w:id="252"/>
    <w:p>
      <w:pPr>
        <w:spacing w:after="0"/>
        <w:ind w:left="0"/>
        <w:jc w:val="both"/>
      </w:pPr>
      <w:r>
        <w:rPr>
          <w:rFonts w:ascii="Times New Roman"/>
          <w:b w:val="false"/>
          <w:i w:val="false"/>
          <w:color w:val="000000"/>
          <w:sz w:val="28"/>
        </w:rPr>
        <w:t>
      Ключ ЭЦП СПСС используется только для формирования ЭЦП в OCSP-ответах службы в режиме доверенного ответчика в автоматическом режиме.</w:t>
      </w:r>
    </w:p>
    <w:bookmarkEnd w:id="252"/>
    <w:bookmarkStart w:name="z293" w:id="253"/>
    <w:p>
      <w:pPr>
        <w:spacing w:after="0"/>
        <w:ind w:left="0"/>
        <w:jc w:val="both"/>
      </w:pPr>
      <w:r>
        <w:rPr>
          <w:rFonts w:ascii="Times New Roman"/>
          <w:b w:val="false"/>
          <w:i w:val="false"/>
          <w:color w:val="000000"/>
          <w:sz w:val="28"/>
        </w:rPr>
        <w:t>
      Сертификат СПСС включается в структуру OCSP-ответов сервиса и используется для проверки ЭЦП в OCSP-ответе и идентификации СПСС.</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6" w:id="254"/>
    <w:p>
      <w:pPr>
        <w:spacing w:after="0"/>
        <w:ind w:left="0"/>
        <w:jc w:val="both"/>
      </w:pPr>
      <w:r>
        <w:rPr>
          <w:rFonts w:ascii="Times New Roman"/>
          <w:b w:val="false"/>
          <w:i w:val="false"/>
          <w:color w:val="000000"/>
          <w:sz w:val="28"/>
        </w:rPr>
        <w:t>
      12.3. Ключ и сертификат СШВ (СШВ-В)</w:t>
      </w:r>
    </w:p>
    <w:bookmarkEnd w:id="254"/>
    <w:p>
      <w:pPr>
        <w:spacing w:after="0"/>
        <w:ind w:left="0"/>
        <w:jc w:val="both"/>
      </w:pPr>
      <w:r>
        <w:rPr>
          <w:rFonts w:ascii="Times New Roman"/>
          <w:b w:val="false"/>
          <w:i w:val="false"/>
          <w:color w:val="000000"/>
          <w:sz w:val="28"/>
        </w:rPr>
        <w:t>
      Ключ ЭЦП СШВ (СШВ-В) используется только для формирования ЭЦП в штампах времени, выдаваемых службой по запросам ДТС (ДТС-В).</w:t>
      </w:r>
    </w:p>
    <w:p>
      <w:pPr>
        <w:spacing w:after="0"/>
        <w:ind w:left="0"/>
        <w:jc w:val="both"/>
      </w:pPr>
      <w:r>
        <w:rPr>
          <w:rFonts w:ascii="Times New Roman"/>
          <w:b w:val="false"/>
          <w:i w:val="false"/>
          <w:color w:val="000000"/>
          <w:sz w:val="28"/>
        </w:rPr>
        <w:t>
      Сертификат СШВ (СШВ-В) включается в состав выдаваемых штампов времени и используется для проверки ЭЦП в штампах времени и идентификации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7" w:id="255"/>
    <w:p>
      <w:pPr>
        <w:spacing w:after="0"/>
        <w:ind w:left="0"/>
        <w:jc w:val="left"/>
      </w:pPr>
      <w:r>
        <w:rPr>
          <w:rFonts w:ascii="Times New Roman"/>
          <w:b/>
          <w:i w:val="false"/>
          <w:color w:val="000000"/>
        </w:rPr>
        <w:t xml:space="preserve"> 13. Обновление сертификата</w:t>
      </w:r>
    </w:p>
    <w:bookmarkEnd w:id="255"/>
    <w:bookmarkStart w:name="z298" w:id="256"/>
    <w:p>
      <w:pPr>
        <w:spacing w:after="0"/>
        <w:ind w:left="0"/>
        <w:jc w:val="both"/>
      </w:pPr>
      <w:r>
        <w:rPr>
          <w:rFonts w:ascii="Times New Roman"/>
          <w:b w:val="false"/>
          <w:i w:val="false"/>
          <w:color w:val="000000"/>
          <w:sz w:val="28"/>
        </w:rPr>
        <w:t>
      Обновление сертификата для существующей ключевой пары не производится. Каждый сертификат издается с новой ключевой парой.</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9" w:id="257"/>
    <w:p>
      <w:pPr>
        <w:spacing w:after="0"/>
        <w:ind w:left="0"/>
        <w:jc w:val="left"/>
      </w:pPr>
      <w:r>
        <w:rPr>
          <w:rFonts w:ascii="Times New Roman"/>
          <w:b/>
          <w:i w:val="false"/>
          <w:color w:val="000000"/>
        </w:rPr>
        <w:t xml:space="preserve"> 14. Обновление ключей</w:t>
      </w:r>
    </w:p>
    <w:bookmarkEnd w:id="257"/>
    <w:bookmarkStart w:name="z300" w:id="258"/>
    <w:p>
      <w:pPr>
        <w:spacing w:after="0"/>
        <w:ind w:left="0"/>
        <w:jc w:val="both"/>
      </w:pPr>
      <w:r>
        <w:rPr>
          <w:rFonts w:ascii="Times New Roman"/>
          <w:b w:val="false"/>
          <w:i w:val="false"/>
          <w:color w:val="000000"/>
          <w:sz w:val="28"/>
        </w:rPr>
        <w:t>
      Обновление ключей подразумевает выдачу нового сертификата для новой ключевой пары зарегистрированного владельца сертификата. Процедуры идентификации и выпуска сертификата с новыми ключами аналогичны процедурам первоначальной регистрации и выполняются в соответствии с пунктом 23.2 настоящего Регламента.</w:t>
      </w:r>
    </w:p>
    <w:bookmarkEnd w:id="258"/>
    <w:bookmarkStart w:name="z301" w:id="259"/>
    <w:p>
      <w:pPr>
        <w:spacing w:after="0"/>
        <w:ind w:left="0"/>
        <w:jc w:val="left"/>
      </w:pPr>
      <w:r>
        <w:rPr>
          <w:rFonts w:ascii="Times New Roman"/>
          <w:b/>
          <w:i w:val="false"/>
          <w:color w:val="000000"/>
        </w:rPr>
        <w:t xml:space="preserve"> 15. Изменение данных, включаемых в сертификат</w:t>
      </w:r>
    </w:p>
    <w:bookmarkEnd w:id="259"/>
    <w:bookmarkStart w:name="z302" w:id="260"/>
    <w:p>
      <w:pPr>
        <w:spacing w:after="0"/>
        <w:ind w:left="0"/>
        <w:jc w:val="both"/>
      </w:pPr>
      <w:r>
        <w:rPr>
          <w:rFonts w:ascii="Times New Roman"/>
          <w:b w:val="false"/>
          <w:i w:val="false"/>
          <w:color w:val="000000"/>
          <w:sz w:val="28"/>
        </w:rPr>
        <w:t>
      УЦ службы ДТС не производит модификацию сертификатов. При изменении идентификационных данных, включаемых в сертификат, производится выпуск нового сертификата с новой ключевой парой в соответствии с пунктом 20.2 настоящего Регламента.</w:t>
      </w:r>
    </w:p>
    <w:bookmarkEnd w:id="260"/>
    <w:bookmarkStart w:name="z303" w:id="261"/>
    <w:p>
      <w:pPr>
        <w:spacing w:after="0"/>
        <w:ind w:left="0"/>
        <w:jc w:val="left"/>
      </w:pPr>
      <w:r>
        <w:rPr>
          <w:rFonts w:ascii="Times New Roman"/>
          <w:b/>
          <w:i w:val="false"/>
          <w:color w:val="000000"/>
        </w:rPr>
        <w:t xml:space="preserve"> 16. Отзыв и приостановление действия сертификата</w:t>
      </w:r>
    </w:p>
    <w:bookmarkEnd w:id="261"/>
    <w:bookmarkStart w:name="z304" w:id="262"/>
    <w:p>
      <w:pPr>
        <w:spacing w:after="0"/>
        <w:ind w:left="0"/>
        <w:jc w:val="both"/>
      </w:pPr>
      <w:r>
        <w:rPr>
          <w:rFonts w:ascii="Times New Roman"/>
          <w:b w:val="false"/>
          <w:i w:val="false"/>
          <w:color w:val="000000"/>
          <w:sz w:val="28"/>
        </w:rPr>
        <w:t>
      16.1. Основания для отзыва сертификата</w:t>
      </w:r>
    </w:p>
    <w:bookmarkEnd w:id="262"/>
    <w:bookmarkStart w:name="z305" w:id="263"/>
    <w:p>
      <w:pPr>
        <w:spacing w:after="0"/>
        <w:ind w:left="0"/>
        <w:jc w:val="both"/>
      </w:pPr>
      <w:r>
        <w:rPr>
          <w:rFonts w:ascii="Times New Roman"/>
          <w:b w:val="false"/>
          <w:i w:val="false"/>
          <w:color w:val="000000"/>
          <w:sz w:val="28"/>
        </w:rPr>
        <w:t>
      Сертификат ключа проверки ЭЦП, выданный УЦ службы ДТС, подлежит отзыву в случае компрометации ключа ЭЦП согласно пункту 30.3 настоящего Регламента, а также в случае, когда информация, включаемая в сертификат, является неточной или неполной.</w:t>
      </w:r>
    </w:p>
    <w:bookmarkEnd w:id="263"/>
    <w:bookmarkStart w:name="z306" w:id="264"/>
    <w:p>
      <w:pPr>
        <w:spacing w:after="0"/>
        <w:ind w:left="0"/>
        <w:jc w:val="both"/>
      </w:pPr>
      <w:r>
        <w:rPr>
          <w:rFonts w:ascii="Times New Roman"/>
          <w:b w:val="false"/>
          <w:i w:val="false"/>
          <w:color w:val="000000"/>
          <w:sz w:val="28"/>
        </w:rPr>
        <w:t xml:space="preserve">
      Приостановление действия сертификата не поддерживается. </w:t>
      </w:r>
    </w:p>
    <w:bookmarkEnd w:id="264"/>
    <w:bookmarkStart w:name="z307" w:id="265"/>
    <w:p>
      <w:pPr>
        <w:spacing w:after="0"/>
        <w:ind w:left="0"/>
        <w:jc w:val="both"/>
      </w:pPr>
      <w:r>
        <w:rPr>
          <w:rFonts w:ascii="Times New Roman"/>
          <w:b w:val="false"/>
          <w:i w:val="false"/>
          <w:color w:val="000000"/>
          <w:sz w:val="28"/>
        </w:rPr>
        <w:t>
      16.2. Запрос на отзыв сертификата</w:t>
      </w:r>
    </w:p>
    <w:bookmarkEnd w:id="265"/>
    <w:bookmarkStart w:name="z308" w:id="266"/>
    <w:p>
      <w:pPr>
        <w:spacing w:after="0"/>
        <w:ind w:left="0"/>
        <w:jc w:val="both"/>
      </w:pPr>
      <w:r>
        <w:rPr>
          <w:rFonts w:ascii="Times New Roman"/>
          <w:b w:val="false"/>
          <w:i w:val="false"/>
          <w:color w:val="000000"/>
          <w:sz w:val="28"/>
        </w:rPr>
        <w:t>
      Отзыв сертификата, выданного УЦ службы ДТС, может запросить владелец сертификата или руководитель УЦ службы ДТС в письменной форме.</w:t>
      </w:r>
    </w:p>
    <w:bookmarkEnd w:id="266"/>
    <w:bookmarkStart w:name="z309" w:id="267"/>
    <w:p>
      <w:pPr>
        <w:spacing w:after="0"/>
        <w:ind w:left="0"/>
        <w:jc w:val="both"/>
      </w:pPr>
      <w:r>
        <w:rPr>
          <w:rFonts w:ascii="Times New Roman"/>
          <w:b w:val="false"/>
          <w:i w:val="false"/>
          <w:color w:val="000000"/>
          <w:sz w:val="28"/>
        </w:rPr>
        <w:t>
      16.3. Передача запроса на отзыв сертификата</w:t>
      </w:r>
    </w:p>
    <w:bookmarkEnd w:id="267"/>
    <w:bookmarkStart w:name="z310" w:id="268"/>
    <w:p>
      <w:pPr>
        <w:spacing w:after="0"/>
        <w:ind w:left="0"/>
        <w:jc w:val="both"/>
      </w:pPr>
      <w:r>
        <w:rPr>
          <w:rFonts w:ascii="Times New Roman"/>
          <w:b w:val="false"/>
          <w:i w:val="false"/>
          <w:color w:val="000000"/>
          <w:sz w:val="28"/>
        </w:rPr>
        <w:t>
      Запрос на отзыв сертификата может быть передан в УЦ службы ДТС с использованием оптического съемного носителя CD/DVD. При этом запрос подписывается с использованием ключа отзываемого сертификата, выданного УЦ службы ДТС. Запрос на отзыв может быть передан в УЦ службы ДТС также по телефонной связи с аутентификацией владельца сертификата по парольной фразе, назначаемой при первоначальной регистрации.</w:t>
      </w:r>
    </w:p>
    <w:bookmarkEnd w:id="268"/>
    <w:bookmarkStart w:name="z311" w:id="269"/>
    <w:p>
      <w:pPr>
        <w:spacing w:after="0"/>
        <w:ind w:left="0"/>
        <w:jc w:val="both"/>
      </w:pPr>
      <w:r>
        <w:rPr>
          <w:rFonts w:ascii="Times New Roman"/>
          <w:b w:val="false"/>
          <w:i w:val="false"/>
          <w:color w:val="000000"/>
          <w:sz w:val="28"/>
        </w:rPr>
        <w:t>
      После передачи запроса на отзыв в УЦ службы ДТС владелец сертификата должен предоставить заявление на отзыв сертификата на бумажном носителе, заверенное личной подписью владельца сертификата, подписью уполномоченного лица и печатью органа (организации) оператора ДТС либо заверенное нотариально в соответствии с национальным законодательством. Форма заявления приведена в приложении № 4 к настоящему Регламенту.</w:t>
      </w:r>
    </w:p>
    <w:bookmarkEnd w:id="269"/>
    <w:bookmarkStart w:name="z312" w:id="270"/>
    <w:p>
      <w:pPr>
        <w:spacing w:after="0"/>
        <w:ind w:left="0"/>
        <w:jc w:val="both"/>
      </w:pPr>
      <w:r>
        <w:rPr>
          <w:rFonts w:ascii="Times New Roman"/>
          <w:b w:val="false"/>
          <w:i w:val="false"/>
          <w:color w:val="000000"/>
          <w:sz w:val="28"/>
        </w:rPr>
        <w:t>
      16.4. Допустимые сроки задержки обработки запроса на отзыв сертификата</w:t>
      </w:r>
    </w:p>
    <w:bookmarkEnd w:id="270"/>
    <w:bookmarkStart w:name="z313" w:id="271"/>
    <w:p>
      <w:pPr>
        <w:spacing w:after="0"/>
        <w:ind w:left="0"/>
        <w:jc w:val="both"/>
      </w:pPr>
      <w:r>
        <w:rPr>
          <w:rFonts w:ascii="Times New Roman"/>
          <w:b w:val="false"/>
          <w:i w:val="false"/>
          <w:color w:val="000000"/>
          <w:sz w:val="28"/>
        </w:rPr>
        <w:t>
      Запрос на отзыв сертификата обрабатывается в течение 1 рабочего дня.</w:t>
      </w:r>
    </w:p>
    <w:bookmarkEnd w:id="271"/>
    <w:bookmarkStart w:name="z314" w:id="272"/>
    <w:p>
      <w:pPr>
        <w:spacing w:after="0"/>
        <w:ind w:left="0"/>
        <w:jc w:val="left"/>
      </w:pPr>
      <w:r>
        <w:rPr>
          <w:rFonts w:ascii="Times New Roman"/>
          <w:b/>
          <w:i w:val="false"/>
          <w:color w:val="000000"/>
        </w:rPr>
        <w:t xml:space="preserve"> 17. Требования к проверке статуса сертификата доверяющей стороной</w:t>
      </w:r>
    </w:p>
    <w:bookmarkEnd w:id="272"/>
    <w:bookmarkStart w:name="z315" w:id="273"/>
    <w:p>
      <w:pPr>
        <w:spacing w:after="0"/>
        <w:ind w:left="0"/>
        <w:jc w:val="both"/>
      </w:pPr>
      <w:r>
        <w:rPr>
          <w:rFonts w:ascii="Times New Roman"/>
          <w:b w:val="false"/>
          <w:i w:val="false"/>
          <w:color w:val="000000"/>
          <w:sz w:val="28"/>
        </w:rPr>
        <w:t>
      Доверяющая сторона, получив электронный документ с ЭЦП, обязана проверить сертификат ключа проверки ЭЦП по протоколу проверки статусов сертификатов в оперативном режиме либо по списку отозванных сертификатов, если СПСС недоступен. Если сертификат, при помощи которого проверяется ЭЦП документа, содержится в списке отозванных сертификатов, то такой документ отклоняется доверяющей стороной.</w:t>
      </w:r>
    </w:p>
    <w:bookmarkEnd w:id="273"/>
    <w:bookmarkStart w:name="z316" w:id="274"/>
    <w:p>
      <w:pPr>
        <w:spacing w:after="0"/>
        <w:ind w:left="0"/>
        <w:jc w:val="both"/>
      </w:pPr>
      <w:r>
        <w:rPr>
          <w:rFonts w:ascii="Times New Roman"/>
          <w:b w:val="false"/>
          <w:i w:val="false"/>
          <w:color w:val="000000"/>
          <w:sz w:val="28"/>
        </w:rPr>
        <w:t>
      17.1. Частота выпуска СОС</w:t>
      </w:r>
    </w:p>
    <w:bookmarkEnd w:id="274"/>
    <w:bookmarkStart w:name="z317" w:id="275"/>
    <w:p>
      <w:pPr>
        <w:spacing w:after="0"/>
        <w:ind w:left="0"/>
        <w:jc w:val="both"/>
      </w:pPr>
      <w:r>
        <w:rPr>
          <w:rFonts w:ascii="Times New Roman"/>
          <w:b w:val="false"/>
          <w:i w:val="false"/>
          <w:color w:val="000000"/>
          <w:sz w:val="28"/>
        </w:rPr>
        <w:t xml:space="preserve">
      Список отозванных сертификатов издается УЦ службы ДТС сразу же после обработки запроса на отзыв сертификата, но не реже 1 раза в 3 месяца (даже при отсутствии изменений в списке), и публикуется в репозитории по адресам: </w:t>
      </w:r>
    </w:p>
    <w:bookmarkEnd w:id="275"/>
    <w:bookmarkStart w:name="z318" w:id="276"/>
    <w:p>
      <w:pPr>
        <w:spacing w:after="0"/>
        <w:ind w:left="0"/>
        <w:jc w:val="both"/>
      </w:pPr>
      <w:r>
        <w:rPr>
          <w:rFonts w:ascii="Times New Roman"/>
          <w:b w:val="false"/>
          <w:i w:val="false"/>
          <w:color w:val="000000"/>
          <w:sz w:val="28"/>
        </w:rPr>
        <w:t>
      http:// &lt;XXX&gt;00.DTS.EEC;</w:t>
      </w:r>
    </w:p>
    <w:bookmarkEnd w:id="276"/>
    <w:bookmarkStart w:name="z319" w:id="277"/>
    <w:p>
      <w:pPr>
        <w:spacing w:after="0"/>
        <w:ind w:left="0"/>
        <w:jc w:val="both"/>
      </w:pPr>
      <w:r>
        <w:rPr>
          <w:rFonts w:ascii="Times New Roman"/>
          <w:b w:val="false"/>
          <w:i w:val="false"/>
          <w:color w:val="000000"/>
          <w:sz w:val="28"/>
        </w:rPr>
        <w:t>
      http:// &lt;XXX&gt;01.DTS.EEC.</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0" w:id="278"/>
    <w:p>
      <w:pPr>
        <w:spacing w:after="0"/>
        <w:ind w:left="0"/>
        <w:jc w:val="both"/>
      </w:pPr>
      <w:r>
        <w:rPr>
          <w:rFonts w:ascii="Times New Roman"/>
          <w:b w:val="false"/>
          <w:i w:val="false"/>
          <w:color w:val="000000"/>
          <w:sz w:val="28"/>
        </w:rPr>
        <w:t>
      17.2. Максимальное время задержки публикации СОС</w:t>
      </w:r>
    </w:p>
    <w:bookmarkEnd w:id="278"/>
    <w:bookmarkStart w:name="z321" w:id="279"/>
    <w:p>
      <w:pPr>
        <w:spacing w:after="0"/>
        <w:ind w:left="0"/>
        <w:jc w:val="both"/>
      </w:pPr>
      <w:r>
        <w:rPr>
          <w:rFonts w:ascii="Times New Roman"/>
          <w:b w:val="false"/>
          <w:i w:val="false"/>
          <w:color w:val="000000"/>
          <w:sz w:val="28"/>
        </w:rPr>
        <w:t>
      Список отозванных сертификатов публикуется на сервере УЦ службы ДТС и на информационном портале Союза в информационно-коммуникационной сети "Интернет непосредственно после выпуска. Максимальное время задержки публикации составляет 1 час.</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2" w:id="280"/>
    <w:p>
      <w:pPr>
        <w:spacing w:after="0"/>
        <w:ind w:left="0"/>
        <w:jc w:val="both"/>
      </w:pPr>
      <w:r>
        <w:rPr>
          <w:rFonts w:ascii="Times New Roman"/>
          <w:b w:val="false"/>
          <w:i w:val="false"/>
          <w:color w:val="000000"/>
          <w:sz w:val="28"/>
        </w:rPr>
        <w:t>
      17.3. Сервис проверки сертификатов в режиме реального времени</w:t>
      </w:r>
    </w:p>
    <w:bookmarkEnd w:id="280"/>
    <w:bookmarkStart w:name="z323" w:id="281"/>
    <w:p>
      <w:pPr>
        <w:spacing w:after="0"/>
        <w:ind w:left="0"/>
        <w:jc w:val="both"/>
      </w:pPr>
      <w:r>
        <w:rPr>
          <w:rFonts w:ascii="Times New Roman"/>
          <w:b w:val="false"/>
          <w:i w:val="false"/>
          <w:color w:val="000000"/>
          <w:sz w:val="28"/>
        </w:rPr>
        <w:t>
      УЦ службы ДТС оказывает услуги проверки сертификатов в режиме реального времени. Услуга данного типа предоставляется по протоколу OCSP, описанному в RFC 6960.</w:t>
      </w:r>
    </w:p>
    <w:bookmarkEnd w:id="281"/>
    <w:bookmarkStart w:name="z324" w:id="282"/>
    <w:p>
      <w:pPr>
        <w:spacing w:after="0"/>
        <w:ind w:left="0"/>
        <w:jc w:val="both"/>
      </w:pPr>
      <w:r>
        <w:rPr>
          <w:rFonts w:ascii="Times New Roman"/>
          <w:b w:val="false"/>
          <w:i w:val="false"/>
          <w:color w:val="000000"/>
          <w:sz w:val="28"/>
        </w:rPr>
        <w:t>
      Протокол OCSP позволяет получать информацию о статусе сертификата без необходимости получения и проверки полного списка CRL.</w:t>
      </w:r>
    </w:p>
    <w:bookmarkEnd w:id="282"/>
    <w:bookmarkStart w:name="z325" w:id="283"/>
    <w:p>
      <w:pPr>
        <w:spacing w:after="0"/>
        <w:ind w:left="0"/>
        <w:jc w:val="both"/>
      </w:pPr>
      <w:r>
        <w:rPr>
          <w:rFonts w:ascii="Times New Roman"/>
          <w:b w:val="false"/>
          <w:i w:val="false"/>
          <w:color w:val="000000"/>
          <w:sz w:val="28"/>
        </w:rPr>
        <w:t>
      Протокол OCSP действует на основе модели запрос – ответ. В ответ на каждый запрос сервер СПСС, входящий в структуру УЦ службы ДТС, пересылает следующую стандартную информацию о статусе сертификата:</w:t>
      </w:r>
    </w:p>
    <w:bookmarkEnd w:id="283"/>
    <w:bookmarkStart w:name="z326" w:id="284"/>
    <w:p>
      <w:pPr>
        <w:spacing w:after="0"/>
        <w:ind w:left="0"/>
        <w:jc w:val="both"/>
      </w:pPr>
      <w:r>
        <w:rPr>
          <w:rFonts w:ascii="Times New Roman"/>
          <w:b w:val="false"/>
          <w:i w:val="false"/>
          <w:color w:val="000000"/>
          <w:sz w:val="28"/>
        </w:rPr>
        <w:t>
      правильный (англ. good) – означает положительный ответ на запрос, который следует однозначно интерпретировать как удостоверение того, что сертификат является действительным;</w:t>
      </w:r>
    </w:p>
    <w:bookmarkEnd w:id="284"/>
    <w:bookmarkStart w:name="z327" w:id="285"/>
    <w:p>
      <w:pPr>
        <w:spacing w:after="0"/>
        <w:ind w:left="0"/>
        <w:jc w:val="both"/>
      </w:pPr>
      <w:r>
        <w:rPr>
          <w:rFonts w:ascii="Times New Roman"/>
          <w:b w:val="false"/>
          <w:i w:val="false"/>
          <w:color w:val="000000"/>
          <w:sz w:val="28"/>
        </w:rPr>
        <w:t>
      отозванный (англ. revoked) – означает, что сертификат отозван;</w:t>
      </w:r>
    </w:p>
    <w:bookmarkEnd w:id="285"/>
    <w:bookmarkStart w:name="z328" w:id="286"/>
    <w:p>
      <w:pPr>
        <w:spacing w:after="0"/>
        <w:ind w:left="0"/>
        <w:jc w:val="both"/>
      </w:pPr>
      <w:r>
        <w:rPr>
          <w:rFonts w:ascii="Times New Roman"/>
          <w:b w:val="false"/>
          <w:i w:val="false"/>
          <w:color w:val="000000"/>
          <w:sz w:val="28"/>
        </w:rPr>
        <w:t>
      неизвестный (англ. unknown) – означает, что проверяемый сертификат не был выдан УЦ службы ДТС.</w:t>
      </w:r>
    </w:p>
    <w:bookmarkEnd w:id="286"/>
    <w:bookmarkStart w:name="z329" w:id="287"/>
    <w:p>
      <w:pPr>
        <w:spacing w:after="0"/>
        <w:ind w:left="0"/>
        <w:jc w:val="both"/>
      </w:pPr>
      <w:r>
        <w:rPr>
          <w:rFonts w:ascii="Times New Roman"/>
          <w:b w:val="false"/>
          <w:i w:val="false"/>
          <w:color w:val="000000"/>
          <w:sz w:val="28"/>
        </w:rPr>
        <w:t>
      Сервис OCSP генерирует ответ, основываясь на СОС УЦ службы ДТС.</w:t>
      </w:r>
    </w:p>
    <w:bookmarkEnd w:id="287"/>
    <w:bookmarkStart w:name="z330" w:id="288"/>
    <w:p>
      <w:pPr>
        <w:spacing w:after="0"/>
        <w:ind w:left="0"/>
        <w:jc w:val="left"/>
      </w:pPr>
      <w:r>
        <w:rPr>
          <w:rFonts w:ascii="Times New Roman"/>
          <w:b/>
          <w:i w:val="false"/>
          <w:color w:val="000000"/>
        </w:rPr>
        <w:t xml:space="preserve"> 18. Особые требования при замене скомпрометированной пары ключей</w:t>
      </w:r>
    </w:p>
    <w:bookmarkEnd w:id="288"/>
    <w:bookmarkStart w:name="z331" w:id="289"/>
    <w:p>
      <w:pPr>
        <w:spacing w:after="0"/>
        <w:ind w:left="0"/>
        <w:jc w:val="both"/>
      </w:pPr>
      <w:r>
        <w:rPr>
          <w:rFonts w:ascii="Times New Roman"/>
          <w:b w:val="false"/>
          <w:i w:val="false"/>
          <w:color w:val="000000"/>
          <w:sz w:val="28"/>
        </w:rPr>
        <w:t>
      При компрометации ключей соответствующий сертификат немедленно заносится в СОС и выдача нового сертификата производится в порядке, предусмотренном для первоначальной регистрации.</w:t>
      </w:r>
    </w:p>
    <w:bookmarkEnd w:id="289"/>
    <w:bookmarkStart w:name="z332" w:id="290"/>
    <w:p>
      <w:pPr>
        <w:spacing w:after="0"/>
        <w:ind w:left="0"/>
        <w:jc w:val="left"/>
      </w:pPr>
      <w:r>
        <w:rPr>
          <w:rFonts w:ascii="Times New Roman"/>
          <w:b/>
          <w:i w:val="false"/>
          <w:color w:val="000000"/>
        </w:rPr>
        <w:t xml:space="preserve"> 19. Основания приостановки действия сертификатов</w:t>
      </w:r>
    </w:p>
    <w:bookmarkEnd w:id="290"/>
    <w:bookmarkStart w:name="z333" w:id="291"/>
    <w:p>
      <w:pPr>
        <w:spacing w:after="0"/>
        <w:ind w:left="0"/>
        <w:jc w:val="both"/>
      </w:pPr>
      <w:r>
        <w:rPr>
          <w:rFonts w:ascii="Times New Roman"/>
          <w:b w:val="false"/>
          <w:i w:val="false"/>
          <w:color w:val="000000"/>
          <w:sz w:val="28"/>
        </w:rPr>
        <w:t>
      УЦ ДТС не приостанавливает действие выданных сертификатов.</w:t>
      </w:r>
    </w:p>
    <w:bookmarkEnd w:id="291"/>
    <w:bookmarkStart w:name="z334" w:id="292"/>
    <w:p>
      <w:pPr>
        <w:spacing w:after="0"/>
        <w:ind w:left="0"/>
        <w:jc w:val="left"/>
      </w:pPr>
      <w:r>
        <w:rPr>
          <w:rFonts w:ascii="Times New Roman"/>
          <w:b/>
          <w:i w:val="false"/>
          <w:color w:val="000000"/>
        </w:rPr>
        <w:t xml:space="preserve"> 20. Службы статусов сертификатов</w:t>
      </w:r>
    </w:p>
    <w:bookmarkEnd w:id="292"/>
    <w:bookmarkStart w:name="z335" w:id="293"/>
    <w:p>
      <w:pPr>
        <w:spacing w:after="0"/>
        <w:ind w:left="0"/>
        <w:jc w:val="both"/>
      </w:pPr>
      <w:r>
        <w:rPr>
          <w:rFonts w:ascii="Times New Roman"/>
          <w:b w:val="false"/>
          <w:i w:val="false"/>
          <w:color w:val="000000"/>
          <w:sz w:val="28"/>
        </w:rPr>
        <w:t>
      20.1. Способы информирования о статусе сертификатов, выданных УЦ службы ДТС</w:t>
      </w:r>
    </w:p>
    <w:bookmarkEnd w:id="293"/>
    <w:bookmarkStart w:name="z336" w:id="294"/>
    <w:p>
      <w:pPr>
        <w:spacing w:after="0"/>
        <w:ind w:left="0"/>
        <w:jc w:val="both"/>
      </w:pPr>
      <w:r>
        <w:rPr>
          <w:rFonts w:ascii="Times New Roman"/>
          <w:b w:val="false"/>
          <w:i w:val="false"/>
          <w:color w:val="000000"/>
          <w:sz w:val="28"/>
        </w:rPr>
        <w:t>
      Информацию о статусе сертификатов, выданных УЦ службы ДТС, можно получить на основе СОС, публикуемых в репозитории УЦ службы ДТС, а также по протоколу OCSP. Информация о доступе к серверу службы OCSP содержится в каждом выданном сертификате.</w:t>
      </w:r>
    </w:p>
    <w:bookmarkEnd w:id="294"/>
    <w:bookmarkStart w:name="z338" w:id="295"/>
    <w:p>
      <w:pPr>
        <w:spacing w:after="0"/>
        <w:ind w:left="0"/>
        <w:jc w:val="both"/>
      </w:pPr>
      <w:r>
        <w:rPr>
          <w:rFonts w:ascii="Times New Roman"/>
          <w:b w:val="false"/>
          <w:i w:val="false"/>
          <w:color w:val="000000"/>
          <w:sz w:val="28"/>
        </w:rPr>
        <w:t>
      20.2. Доступность сервисов. Балансировка нагрузки на серверы УЦ службы ДТС</w:t>
      </w:r>
    </w:p>
    <w:bookmarkEnd w:id="295"/>
    <w:p>
      <w:pPr>
        <w:spacing w:after="0"/>
        <w:ind w:left="0"/>
        <w:jc w:val="both"/>
      </w:pPr>
      <w:r>
        <w:rPr>
          <w:rFonts w:ascii="Times New Roman"/>
          <w:b w:val="false"/>
          <w:i w:val="false"/>
          <w:color w:val="000000"/>
          <w:sz w:val="28"/>
        </w:rPr>
        <w:t>
      Услуги по проверке статусов сертификатов доступны 24 часа в сутки, 7 дней в неделю.</w:t>
      </w:r>
    </w:p>
    <w:p>
      <w:pPr>
        <w:spacing w:after="0"/>
        <w:ind w:left="0"/>
        <w:jc w:val="both"/>
      </w:pPr>
      <w:r>
        <w:rPr>
          <w:rFonts w:ascii="Times New Roman"/>
          <w:b w:val="false"/>
          <w:i w:val="false"/>
          <w:color w:val="000000"/>
          <w:sz w:val="28"/>
        </w:rPr>
        <w:t>
      Сервисы СОС, СШВ, СШВ-В и CПСС УЦ службы ДТС одновременно функционируют на нескольких серверах УЦ службы ДТС, каждый из которых предоставляет для указанных сервисов отдельные адреса для приема запросов от ДТС интеграционного и национальных сегментов интегрированной системы. Список адресов каждого сервиса УЦ службы ДТС приведен в таблице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left"/>
      </w:pPr>
      <w:r>
        <w:rPr>
          <w:rFonts w:ascii="Times New Roman"/>
          <w:b/>
          <w:i w:val="false"/>
          <w:color w:val="000000"/>
        </w:rPr>
        <w:t xml:space="preserve"> Адреса сервисов УЦ службы ДТС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для приема запросов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http://ca-srv1.dts.eec/public/RootTTPCA&lt;индекс сертификата УЦ службы ДТС&gt;.crl</w:t>
            </w:r>
          </w:p>
          <w:p>
            <w:pPr>
              <w:spacing w:after="20"/>
              <w:ind w:left="20"/>
              <w:jc w:val="both"/>
            </w:pPr>
            <w:r>
              <w:rPr>
                <w:rFonts w:ascii="Times New Roman"/>
                <w:b w:val="false"/>
                <w:i w:val="false"/>
                <w:color w:val="000000"/>
                <w:sz w:val="20"/>
              </w:rPr>
              <w:t>
http://ca-srv2.dts.eec/public/RootTTPCA&lt;индекс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 для </w:t>
            </w:r>
          </w:p>
          <w:p>
            <w:pPr>
              <w:spacing w:after="20"/>
              <w:ind w:left="20"/>
              <w:jc w:val="both"/>
            </w:pPr>
            <w:r>
              <w:rPr>
                <w:rFonts w:ascii="Times New Roman"/>
                <w:b w:val="false"/>
                <w:i w:val="false"/>
                <w:color w:val="000000"/>
                <w:sz w:val="20"/>
              </w:rPr>
              <w:t>ДТС-В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http://pki.eaeunion.org/public/RootTTPCA&lt;индекс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http://ca-srv1.dts.eec/tsp</w:t>
            </w:r>
          </w:p>
          <w:p>
            <w:pPr>
              <w:spacing w:after="20"/>
              <w:ind w:left="20"/>
              <w:jc w:val="both"/>
            </w:pPr>
            <w:r>
              <w:rPr>
                <w:rFonts w:ascii="Times New Roman"/>
                <w:b w:val="false"/>
                <w:i w:val="false"/>
                <w:color w:val="000000"/>
                <w:sz w:val="20"/>
              </w:rPr>
              <w:t>
http://ca-srv2.dts.eec/tsp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http://ca-srv1.dts.eec/ocsp</w:t>
            </w:r>
          </w:p>
          <w:p>
            <w:pPr>
              <w:spacing w:after="20"/>
              <w:ind w:left="20"/>
              <w:jc w:val="both"/>
            </w:pPr>
            <w:r>
              <w:rPr>
                <w:rFonts w:ascii="Times New Roman"/>
                <w:b w:val="false"/>
                <w:i w:val="false"/>
                <w:color w:val="000000"/>
                <w:sz w:val="20"/>
              </w:rPr>
              <w:t>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http://pki.eaeunion.org/tsa</w:t>
            </w:r>
          </w:p>
        </w:tc>
      </w:tr>
    </w:tbl>
    <w:p>
      <w:pPr>
        <w:spacing w:after="0"/>
        <w:ind w:left="0"/>
        <w:jc w:val="both"/>
      </w:pPr>
      <w:r>
        <w:rPr>
          <w:rFonts w:ascii="Times New Roman"/>
          <w:b w:val="false"/>
          <w:i w:val="false"/>
          <w:color w:val="000000"/>
          <w:sz w:val="28"/>
        </w:rPr>
        <w:t>
      Равномерное распределение запросов между серверами УЦ службы ДТС при обращении к сервисам СОС, СШВ, СШВ-В и CПСС осуществляется с использованием HTTP-сервера, работающего в режиме балансировщика нагрузки с применением метода наименьшего числа соединений (Least Connections) (далее – балансировщик нагрузки). Метод работает путем маршрутизации каждого нового запроса к сервисам СОС, СШВ, СШВ-В и СПСС на сервер УЦ службы ДТС с наименьшим количеством активных соединений в данный момент времени.</w:t>
      </w:r>
    </w:p>
    <w:p>
      <w:pPr>
        <w:spacing w:after="0"/>
        <w:ind w:left="0"/>
        <w:jc w:val="both"/>
      </w:pPr>
      <w:r>
        <w:rPr>
          <w:rFonts w:ascii="Times New Roman"/>
          <w:b w:val="false"/>
          <w:i w:val="false"/>
          <w:color w:val="000000"/>
          <w:sz w:val="28"/>
        </w:rPr>
        <w:t>
      Выбор сервера УЦ службы ДТС для обработки очередного запроса осуществляется в следующем порядке:</w:t>
      </w:r>
    </w:p>
    <w:p>
      <w:pPr>
        <w:spacing w:after="0"/>
        <w:ind w:left="0"/>
        <w:jc w:val="both"/>
      </w:pPr>
      <w:r>
        <w:rPr>
          <w:rFonts w:ascii="Times New Roman"/>
          <w:b w:val="false"/>
          <w:i w:val="false"/>
          <w:color w:val="000000"/>
          <w:sz w:val="28"/>
        </w:rPr>
        <w:t>
      балансировщик нагрузки отслеживает количество активных соединений на каждом сервере УЦ службы ДТС;</w:t>
      </w:r>
    </w:p>
    <w:p>
      <w:pPr>
        <w:spacing w:after="0"/>
        <w:ind w:left="0"/>
        <w:jc w:val="both"/>
      </w:pPr>
      <w:r>
        <w:rPr>
          <w:rFonts w:ascii="Times New Roman"/>
          <w:b w:val="false"/>
          <w:i w:val="false"/>
          <w:color w:val="000000"/>
          <w:sz w:val="28"/>
        </w:rPr>
        <w:t>
      при поступлении нового запроса к сервису СОС, СШВ, СШВ-В или СПСС балансировщик проверяет текущее количество активных соединений на каждом сервере УЦ службы ДТС;</w:t>
      </w:r>
    </w:p>
    <w:p>
      <w:pPr>
        <w:spacing w:after="0"/>
        <w:ind w:left="0"/>
        <w:jc w:val="both"/>
      </w:pPr>
      <w:r>
        <w:rPr>
          <w:rFonts w:ascii="Times New Roman"/>
          <w:b w:val="false"/>
          <w:i w:val="false"/>
          <w:color w:val="000000"/>
          <w:sz w:val="28"/>
        </w:rPr>
        <w:t>
      балансировщик нагрузки направляет запрос на сервер УЦ службы ДТС с наименьшим количеством активных соединений;</w:t>
      </w:r>
    </w:p>
    <w:p>
      <w:pPr>
        <w:spacing w:after="0"/>
        <w:ind w:left="0"/>
        <w:jc w:val="both"/>
      </w:pPr>
      <w:r>
        <w:rPr>
          <w:rFonts w:ascii="Times New Roman"/>
          <w:b w:val="false"/>
          <w:i w:val="false"/>
          <w:color w:val="000000"/>
          <w:sz w:val="28"/>
        </w:rPr>
        <w:t xml:space="preserve">
      по мере завершения запроса и закрытия соединения балансировщик нагрузки обновляет свои записи для отражения текущего количества соединений на каждом сервере УЦ службы ДТС. </w:t>
      </w:r>
    </w:p>
    <w:p>
      <w:pPr>
        <w:spacing w:after="0"/>
        <w:ind w:left="0"/>
        <w:jc w:val="both"/>
      </w:pPr>
      <w:r>
        <w:rPr>
          <w:rFonts w:ascii="Times New Roman"/>
          <w:b w:val="false"/>
          <w:i w:val="false"/>
          <w:color w:val="000000"/>
          <w:sz w:val="28"/>
        </w:rPr>
        <w:t>
      Применение механизма балансировки позволяет достичь равномерности нагрузки на серверы УЦ службы ДТС и уменьшить время обработки каждого запроса к сервисам СОС, СШВ, СШВ-В и CПСС.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9" w:id="296"/>
    <w:p>
      <w:pPr>
        <w:spacing w:after="0"/>
        <w:ind w:left="0"/>
        <w:jc w:val="both"/>
      </w:pPr>
      <w:r>
        <w:rPr>
          <w:rFonts w:ascii="Times New Roman"/>
          <w:b w:val="false"/>
          <w:i w:val="false"/>
          <w:color w:val="000000"/>
          <w:sz w:val="28"/>
        </w:rPr>
        <w:t>
      21. Депонирование и восстановление ключей</w:t>
      </w:r>
    </w:p>
    <w:bookmarkEnd w:id="296"/>
    <w:bookmarkStart w:name="z340" w:id="297"/>
    <w:p>
      <w:pPr>
        <w:spacing w:after="0"/>
        <w:ind w:left="0"/>
        <w:jc w:val="both"/>
      </w:pPr>
      <w:r>
        <w:rPr>
          <w:rFonts w:ascii="Times New Roman"/>
          <w:b w:val="false"/>
          <w:i w:val="false"/>
          <w:color w:val="000000"/>
          <w:sz w:val="28"/>
        </w:rPr>
        <w:t>
      УЦ службы ДТС не осуществляет депонирование и восстановление ключей.</w:t>
      </w:r>
    </w:p>
    <w:bookmarkEnd w:id="297"/>
    <w:bookmarkStart w:name="z341" w:id="298"/>
    <w:p>
      <w:pPr>
        <w:spacing w:after="0"/>
        <w:ind w:left="0"/>
        <w:jc w:val="left"/>
      </w:pPr>
      <w:r>
        <w:rPr>
          <w:rFonts w:ascii="Times New Roman"/>
          <w:b/>
          <w:i w:val="false"/>
          <w:color w:val="000000"/>
        </w:rPr>
        <w:t xml:space="preserve"> 22. Репозиторий</w:t>
      </w:r>
    </w:p>
    <w:bookmarkEnd w:id="298"/>
    <w:bookmarkStart w:name="z357" w:id="299"/>
    <w:p>
      <w:pPr>
        <w:spacing w:after="0"/>
        <w:ind w:left="0"/>
        <w:jc w:val="both"/>
      </w:pPr>
      <w:r>
        <w:rPr>
          <w:rFonts w:ascii="Times New Roman"/>
          <w:b w:val="false"/>
          <w:i w:val="false"/>
          <w:color w:val="000000"/>
          <w:sz w:val="28"/>
        </w:rPr>
        <w:t xml:space="preserve">
      Репозиторий является совокупностью файлов и каталогов, размещенных на сервере УЦ службы ДТС. </w:t>
      </w:r>
    </w:p>
    <w:bookmarkEnd w:id="299"/>
    <w:p>
      <w:pPr>
        <w:spacing w:after="0"/>
        <w:ind w:left="0"/>
        <w:jc w:val="both"/>
      </w:pPr>
      <w:r>
        <w:rPr>
          <w:rFonts w:ascii="Times New Roman"/>
          <w:b w:val="false"/>
          <w:i w:val="false"/>
          <w:color w:val="000000"/>
          <w:sz w:val="28"/>
        </w:rPr>
        <w:t xml:space="preserve">
      Вся информация, опубликованная УЦ службы ДТС в репозитории, доступна по следующим адресам: </w:t>
      </w:r>
    </w:p>
    <w:p>
      <w:pPr>
        <w:spacing w:after="0"/>
        <w:ind w:left="0"/>
        <w:jc w:val="both"/>
      </w:pPr>
      <w:r>
        <w:rPr>
          <w:rFonts w:ascii="Times New Roman"/>
          <w:b w:val="false"/>
          <w:i w:val="false"/>
          <w:color w:val="000000"/>
          <w:sz w:val="28"/>
        </w:rPr>
        <w:t>
      http://ca-srv1.dts.eec;</w:t>
      </w:r>
    </w:p>
    <w:p>
      <w:pPr>
        <w:spacing w:after="0"/>
        <w:ind w:left="0"/>
        <w:jc w:val="both"/>
      </w:pPr>
      <w:r>
        <w:rPr>
          <w:rFonts w:ascii="Times New Roman"/>
          <w:b w:val="false"/>
          <w:i w:val="false"/>
          <w:color w:val="000000"/>
          <w:sz w:val="28"/>
        </w:rPr>
        <w:t>
      http://ca-srv2.dts.eec.</w:t>
      </w:r>
    </w:p>
    <w:p>
      <w:pPr>
        <w:spacing w:after="0"/>
        <w:ind w:left="0"/>
        <w:jc w:val="both"/>
      </w:pPr>
      <w:r>
        <w:rPr>
          <w:rFonts w:ascii="Times New Roman"/>
          <w:b w:val="false"/>
          <w:i w:val="false"/>
          <w:color w:val="000000"/>
          <w:sz w:val="28"/>
        </w:rPr>
        <w:t>
      Репозиторий содержит следующую информацию:</w:t>
      </w:r>
    </w:p>
    <w:p>
      <w:pPr>
        <w:spacing w:after="0"/>
        <w:ind w:left="0"/>
        <w:jc w:val="both"/>
      </w:pPr>
      <w:r>
        <w:rPr>
          <w:rFonts w:ascii="Times New Roman"/>
          <w:b w:val="false"/>
          <w:i w:val="false"/>
          <w:color w:val="000000"/>
          <w:sz w:val="28"/>
        </w:rPr>
        <w:t>
      все изданные УЦ службы ДТС сертификаты;</w:t>
      </w:r>
    </w:p>
    <w:p>
      <w:pPr>
        <w:spacing w:after="0"/>
        <w:ind w:left="0"/>
        <w:jc w:val="both"/>
      </w:pPr>
      <w:r>
        <w:rPr>
          <w:rFonts w:ascii="Times New Roman"/>
          <w:b w:val="false"/>
          <w:i w:val="false"/>
          <w:color w:val="000000"/>
          <w:sz w:val="28"/>
        </w:rPr>
        <w:t>
      актуальные СОС;</w:t>
      </w:r>
    </w:p>
    <w:p>
      <w:pPr>
        <w:spacing w:after="0"/>
        <w:ind w:left="0"/>
        <w:jc w:val="both"/>
      </w:pPr>
      <w:r>
        <w:rPr>
          <w:rFonts w:ascii="Times New Roman"/>
          <w:b w:val="false"/>
          <w:i w:val="false"/>
          <w:color w:val="000000"/>
          <w:sz w:val="28"/>
        </w:rPr>
        <w:t>
      политики применения сертификатов, утвержденные руководителем УЦ службы ДТС;</w:t>
      </w:r>
    </w:p>
    <w:p>
      <w:pPr>
        <w:spacing w:after="0"/>
        <w:ind w:left="0"/>
        <w:jc w:val="both"/>
      </w:pPr>
      <w:r>
        <w:rPr>
          <w:rFonts w:ascii="Times New Roman"/>
          <w:b w:val="false"/>
          <w:i w:val="false"/>
          <w:color w:val="000000"/>
          <w:sz w:val="28"/>
        </w:rPr>
        <w:t xml:space="preserve">
      актуальная версия настоящего Регламента. </w:t>
      </w:r>
    </w:p>
    <w:p>
      <w:pPr>
        <w:spacing w:after="0"/>
        <w:ind w:left="0"/>
        <w:jc w:val="both"/>
      </w:pPr>
      <w:r>
        <w:rPr>
          <w:rFonts w:ascii="Times New Roman"/>
          <w:b w:val="false"/>
          <w:i w:val="false"/>
          <w:color w:val="000000"/>
          <w:sz w:val="28"/>
        </w:rPr>
        <w:t>
      Информация в репозитории публикуется со следующей периодичностью:</w:t>
      </w:r>
    </w:p>
    <w:p>
      <w:pPr>
        <w:spacing w:after="0"/>
        <w:ind w:left="0"/>
        <w:jc w:val="both"/>
      </w:pPr>
      <w:r>
        <w:rPr>
          <w:rFonts w:ascii="Times New Roman"/>
          <w:b w:val="false"/>
          <w:i w:val="false"/>
          <w:color w:val="000000"/>
          <w:sz w:val="28"/>
        </w:rPr>
        <w:t>
      сертификаты, изданные УЦ службы ДТС, – непосредственно сразу после издания сертификата;</w:t>
      </w:r>
    </w:p>
    <w:p>
      <w:pPr>
        <w:spacing w:after="0"/>
        <w:ind w:left="0"/>
        <w:jc w:val="both"/>
      </w:pPr>
      <w:r>
        <w:rPr>
          <w:rFonts w:ascii="Times New Roman"/>
          <w:b w:val="false"/>
          <w:i w:val="false"/>
          <w:color w:val="000000"/>
          <w:sz w:val="28"/>
        </w:rPr>
        <w:t>
      СОС – не реже 1 раза в 3 месяца и немедленно в случае отзыва ранее изданных сертификатов;</w:t>
      </w:r>
    </w:p>
    <w:p>
      <w:pPr>
        <w:spacing w:after="0"/>
        <w:ind w:left="0"/>
        <w:jc w:val="both"/>
      </w:pPr>
      <w:r>
        <w:rPr>
          <w:rFonts w:ascii="Times New Roman"/>
          <w:b w:val="false"/>
          <w:i w:val="false"/>
          <w:color w:val="000000"/>
          <w:sz w:val="28"/>
        </w:rPr>
        <w:t>
      актуальные версии настоящего Регламента и политик применения сертификатов – после их утверждения.</w:t>
      </w:r>
    </w:p>
    <w:p>
      <w:pPr>
        <w:spacing w:after="0"/>
        <w:ind w:left="0"/>
        <w:jc w:val="both"/>
      </w:pPr>
      <w:r>
        <w:rPr>
          <w:rFonts w:ascii="Times New Roman"/>
          <w:b w:val="false"/>
          <w:i w:val="false"/>
          <w:color w:val="000000"/>
          <w:sz w:val="28"/>
        </w:rPr>
        <w:t>
      УЦ службы ДТС использует механизмы защиты, предотвращающие несанкционированное добавление, удаление или изменение записей в репозитории.</w:t>
      </w:r>
    </w:p>
    <w:p>
      <w:pPr>
        <w:spacing w:after="0"/>
        <w:ind w:left="0"/>
        <w:jc w:val="both"/>
      </w:pPr>
      <w:r>
        <w:rPr>
          <w:rFonts w:ascii="Times New Roman"/>
          <w:b w:val="false"/>
          <w:i w:val="false"/>
          <w:color w:val="000000"/>
          <w:sz w:val="28"/>
        </w:rPr>
        <w:t xml:space="preserve">
      Доступ к репозиторию обеспечивается 24 часа в сутки, 7 дней в неделю из национальных и интеграционного сегментов интегрированной системы через защищенную сеть передачи данных. </w:t>
      </w:r>
    </w:p>
    <w:p>
      <w:pPr>
        <w:spacing w:after="0"/>
        <w:ind w:left="0"/>
        <w:jc w:val="both"/>
      </w:pPr>
      <w:r>
        <w:rPr>
          <w:rFonts w:ascii="Times New Roman"/>
          <w:b w:val="false"/>
          <w:i w:val="false"/>
          <w:color w:val="000000"/>
          <w:sz w:val="28"/>
        </w:rPr>
        <w:t>
      УЦ службы ДТС предоставляет доступ к репозиторию по протоколу HTTP/1.1 (RFC 2616).</w:t>
      </w:r>
    </w:p>
    <w:p>
      <w:pPr>
        <w:spacing w:after="0"/>
        <w:ind w:left="0"/>
        <w:jc w:val="both"/>
      </w:pPr>
      <w:r>
        <w:rPr>
          <w:rFonts w:ascii="Times New Roman"/>
          <w:b w:val="false"/>
          <w:i w:val="false"/>
          <w:color w:val="000000"/>
          <w:sz w:val="28"/>
        </w:rPr>
        <w:t>
      Актуальные СОС для ДТС-В доступны в информационно-коммуникационной сети "Интернет" по адресу: http://pki.eaeunion.org.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8" w:id="300"/>
    <w:p>
      <w:pPr>
        <w:spacing w:after="0"/>
        <w:ind w:left="0"/>
        <w:jc w:val="left"/>
      </w:pPr>
      <w:r>
        <w:rPr>
          <w:rFonts w:ascii="Times New Roman"/>
          <w:b/>
          <w:i w:val="false"/>
          <w:color w:val="000000"/>
        </w:rPr>
        <w:t xml:space="preserve"> 23. Порядок идентификации и аутентификации</w:t>
      </w:r>
    </w:p>
    <w:bookmarkEnd w:id="300"/>
    <w:bookmarkStart w:name="z359" w:id="301"/>
    <w:p>
      <w:pPr>
        <w:spacing w:after="0"/>
        <w:ind w:left="0"/>
        <w:jc w:val="both"/>
      </w:pPr>
      <w:r>
        <w:rPr>
          <w:rFonts w:ascii="Times New Roman"/>
          <w:b w:val="false"/>
          <w:i w:val="false"/>
          <w:color w:val="000000"/>
          <w:sz w:val="28"/>
        </w:rPr>
        <w:t xml:space="preserve">
      23.1. Требования к идентификационной информации, включаемой в состав сертификата </w:t>
      </w:r>
    </w:p>
    <w:bookmarkEnd w:id="301"/>
    <w:bookmarkStart w:name="z360" w:id="302"/>
    <w:p>
      <w:pPr>
        <w:spacing w:after="0"/>
        <w:ind w:left="0"/>
        <w:jc w:val="both"/>
      </w:pPr>
      <w:r>
        <w:rPr>
          <w:rFonts w:ascii="Times New Roman"/>
          <w:b w:val="false"/>
          <w:i w:val="false"/>
          <w:color w:val="000000"/>
          <w:sz w:val="28"/>
        </w:rPr>
        <w:t xml:space="preserve">
      23.1.1. Типы имен </w:t>
      </w:r>
    </w:p>
    <w:bookmarkEnd w:id="302"/>
    <w:bookmarkStart w:name="z361" w:id="303"/>
    <w:p>
      <w:pPr>
        <w:spacing w:after="0"/>
        <w:ind w:left="0"/>
        <w:jc w:val="both"/>
      </w:pPr>
      <w:r>
        <w:rPr>
          <w:rFonts w:ascii="Times New Roman"/>
          <w:b w:val="false"/>
          <w:i w:val="false"/>
          <w:color w:val="000000"/>
          <w:sz w:val="28"/>
        </w:rPr>
        <w:t xml:space="preserve">
      Идентификационные данные владельцев сертификатов, а также идентификационные данные УЦ службы ДТС, указываемые в сертификатах, должны представлять собой отличительное имя (DN), закодированное в соответствии с Рекомендациями Х.500. Отличительное имя должно быть уникальным в рамках УЦ службы ДТС. </w:t>
      </w:r>
    </w:p>
    <w:bookmarkEnd w:id="303"/>
    <w:bookmarkStart w:name="z362" w:id="304"/>
    <w:p>
      <w:pPr>
        <w:spacing w:after="0"/>
        <w:ind w:left="0"/>
        <w:jc w:val="both"/>
      </w:pPr>
      <w:r>
        <w:rPr>
          <w:rFonts w:ascii="Times New Roman"/>
          <w:b w:val="false"/>
          <w:i w:val="false"/>
          <w:color w:val="000000"/>
          <w:sz w:val="28"/>
        </w:rPr>
        <w:t xml:space="preserve">
      Состав и формат компонентов отличительного имени должны соответствовать рекомендациям Х.501  </w:t>
      </w:r>
    </w:p>
    <w:bookmarkEnd w:id="304"/>
    <w:bookmarkStart w:name="z363" w:id="305"/>
    <w:p>
      <w:pPr>
        <w:spacing w:after="0"/>
        <w:ind w:left="0"/>
        <w:jc w:val="both"/>
      </w:pPr>
      <w:r>
        <w:rPr>
          <w:rFonts w:ascii="Times New Roman"/>
          <w:b w:val="false"/>
          <w:i w:val="false"/>
          <w:color w:val="000000"/>
          <w:sz w:val="28"/>
        </w:rPr>
        <w:t xml:space="preserve">
      Требования к компонентам имени (к идентификационной информации владельца сертификата) приведены в таблице 2. </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Distinguished name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отличительное имя должно быть уникальным в рамках PKI службы ДТС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двухсимвольный код страны согласно ГОСТ 7.67-2003 (ИСО 3166-1:1997)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организации в соответствии с уставными документами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StateOrProvinceName(S)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нахождения организации, в которой зарегистрирована организация-оператор ДТС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LocalityName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в котором зарегистрирована организация-оператор ДТС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нахождения организации-оператора ДТС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информационной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представителя организации – оператора ДТС, службы или сервиса или адрес электронной почты администратора сертификации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CommonName (CN)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поля зависит от политики, в соответствии с которой издан сертификат:</w:t>
            </w:r>
          </w:p>
          <w:p>
            <w:pPr>
              <w:spacing w:after="20"/>
              <w:ind w:left="20"/>
              <w:jc w:val="both"/>
            </w:pPr>
            <w:r>
              <w:rPr>
                <w:rFonts w:ascii="Times New Roman"/>
                <w:b w:val="false"/>
                <w:i w:val="false"/>
                <w:color w:val="000000"/>
                <w:sz w:val="20"/>
              </w:rPr>
              <w:t>
&lt;наименование сервиса ДТС&gt; – сертификат сервиса подтверждения подлинности;</w:t>
            </w:r>
          </w:p>
          <w:p>
            <w:pPr>
              <w:spacing w:after="20"/>
              <w:ind w:left="20"/>
              <w:jc w:val="both"/>
            </w:pPr>
            <w:r>
              <w:rPr>
                <w:rFonts w:ascii="Times New Roman"/>
                <w:b w:val="false"/>
                <w:i w:val="false"/>
                <w:color w:val="000000"/>
                <w:sz w:val="20"/>
              </w:rPr>
              <w:t>
&lt;наименование сервиса ДТС-В&gt; – сертификат сервиса подтверждения подлинности ДТС-В;</w:t>
            </w:r>
          </w:p>
          <w:p>
            <w:pPr>
              <w:spacing w:after="20"/>
              <w:ind w:left="20"/>
              <w:jc w:val="both"/>
            </w:pPr>
            <w:r>
              <w:rPr>
                <w:rFonts w:ascii="Times New Roman"/>
                <w:b w:val="false"/>
                <w:i w:val="false"/>
                <w:color w:val="000000"/>
                <w:sz w:val="20"/>
              </w:rPr>
              <w:t>
&lt;псевдоним СПСС&gt; – сертификат сервиса проверки статуса сертификата;</w:t>
            </w:r>
          </w:p>
          <w:p>
            <w:pPr>
              <w:spacing w:after="20"/>
              <w:ind w:left="20"/>
              <w:jc w:val="both"/>
            </w:pPr>
            <w:r>
              <w:rPr>
                <w:rFonts w:ascii="Times New Roman"/>
                <w:b w:val="false"/>
                <w:i w:val="false"/>
                <w:color w:val="000000"/>
                <w:sz w:val="20"/>
              </w:rPr>
              <w:t>
&lt;псевдоним СШВ&gt; – сертификат службы штампов времени;</w:t>
            </w:r>
          </w:p>
          <w:p>
            <w:pPr>
              <w:spacing w:after="20"/>
              <w:ind w:left="20"/>
              <w:jc w:val="both"/>
            </w:pPr>
            <w:r>
              <w:rPr>
                <w:rFonts w:ascii="Times New Roman"/>
                <w:b w:val="false"/>
                <w:i w:val="false"/>
                <w:color w:val="000000"/>
                <w:sz w:val="20"/>
              </w:rPr>
              <w:t>
&lt;псевдоним СШВ-В&gt; – сертификат службы внешнего сервиса штампов времени;</w:t>
            </w:r>
          </w:p>
          <w:p>
            <w:pPr>
              <w:spacing w:after="20"/>
              <w:ind w:left="20"/>
              <w:jc w:val="both"/>
            </w:pPr>
            <w:r>
              <w:rPr>
                <w:rFonts w:ascii="Times New Roman"/>
                <w:b w:val="false"/>
                <w:i w:val="false"/>
                <w:color w:val="000000"/>
                <w:sz w:val="20"/>
              </w:rPr>
              <w:t>
&lt;псевдоним СШВ ДТС-В&gt; – сертификат службы штампов времени ДТС-В;</w:t>
            </w:r>
          </w:p>
          <w:p>
            <w:pPr>
              <w:spacing w:after="20"/>
              <w:ind w:left="20"/>
              <w:jc w:val="both"/>
            </w:pPr>
            <w:r>
              <w:rPr>
                <w:rFonts w:ascii="Times New Roman"/>
                <w:b w:val="false"/>
                <w:i w:val="false"/>
                <w:color w:val="000000"/>
                <w:sz w:val="20"/>
              </w:rPr>
              <w:t>
&lt;фамилия, имя, отчество&gt; – сертификат администратора или оператора</w:t>
            </w:r>
          </w:p>
        </w:tc>
      </w:tr>
    </w:tbl>
    <w:bookmarkStart w:name="z369" w:id="306"/>
    <w:p>
      <w:pPr>
        <w:spacing w:after="0"/>
        <w:ind w:left="0"/>
        <w:jc w:val="both"/>
      </w:pPr>
      <w:r>
        <w:rPr>
          <w:rFonts w:ascii="Times New Roman"/>
          <w:b w:val="false"/>
          <w:i w:val="false"/>
          <w:color w:val="000000"/>
          <w:sz w:val="28"/>
        </w:rPr>
        <w:t>
      Имя DN предлагается лицом, представляющим заявление в УЦ службы ДТС. Если данное имя соответствует общим требованиям и является уникальным, т.е. не совпадает с DN другого владельца сертификата, уже зарегистрированного в УЦ службы ДТС, то оно принимается в качестве идентификационных данных и заносится в УЦ службы ДТС при регистрации владельца сертификата.</w:t>
      </w:r>
    </w:p>
    <w:bookmarkEnd w:id="306"/>
    <w:bookmarkStart w:name="z370" w:id="307"/>
    <w:p>
      <w:pPr>
        <w:spacing w:after="0"/>
        <w:ind w:left="0"/>
        <w:jc w:val="both"/>
      </w:pPr>
      <w:r>
        <w:rPr>
          <w:rFonts w:ascii="Times New Roman"/>
          <w:b w:val="false"/>
          <w:i w:val="false"/>
          <w:color w:val="000000"/>
          <w:sz w:val="28"/>
        </w:rPr>
        <w:t>
      Для обеспечения уникальности имени DN операторы УЦ службы ДТС могут добавлять различительные символы в компонент CN отличительного имени.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1" w:id="308"/>
    <w:p>
      <w:pPr>
        <w:spacing w:after="0"/>
        <w:ind w:left="0"/>
        <w:jc w:val="both"/>
      </w:pPr>
      <w:r>
        <w:rPr>
          <w:rFonts w:ascii="Times New Roman"/>
          <w:b w:val="false"/>
          <w:i w:val="false"/>
          <w:color w:val="000000"/>
          <w:sz w:val="28"/>
        </w:rPr>
        <w:t>
      23.1.2. Анонимные сертификаты</w:t>
      </w:r>
    </w:p>
    <w:bookmarkEnd w:id="308"/>
    <w:bookmarkStart w:name="z372" w:id="309"/>
    <w:p>
      <w:pPr>
        <w:spacing w:after="0"/>
        <w:ind w:left="0"/>
        <w:jc w:val="both"/>
      </w:pPr>
      <w:r>
        <w:rPr>
          <w:rFonts w:ascii="Times New Roman"/>
          <w:b w:val="false"/>
          <w:i w:val="false"/>
          <w:color w:val="000000"/>
          <w:sz w:val="28"/>
        </w:rPr>
        <w:t>
      УЦ службы ДТС не издает анонимные сертификаты. В качестве псевдонимов используются наименования служб и сервисов.</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23.1.2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3" w:id="310"/>
    <w:p>
      <w:pPr>
        <w:spacing w:after="0"/>
        <w:ind w:left="0"/>
        <w:jc w:val="both"/>
      </w:pPr>
      <w:r>
        <w:rPr>
          <w:rFonts w:ascii="Times New Roman"/>
          <w:b w:val="false"/>
          <w:i w:val="false"/>
          <w:color w:val="000000"/>
          <w:sz w:val="28"/>
        </w:rPr>
        <w:t>
      23.2. Процедуры идентификации и аутентификации пользователей УЦ службы ДТС и первоначальной регистрации</w:t>
      </w:r>
    </w:p>
    <w:bookmarkEnd w:id="310"/>
    <w:bookmarkStart w:name="z374" w:id="311"/>
    <w:p>
      <w:pPr>
        <w:spacing w:after="0"/>
        <w:ind w:left="0"/>
        <w:jc w:val="both"/>
      </w:pPr>
      <w:r>
        <w:rPr>
          <w:rFonts w:ascii="Times New Roman"/>
          <w:b w:val="false"/>
          <w:i w:val="false"/>
          <w:color w:val="000000"/>
          <w:sz w:val="28"/>
        </w:rPr>
        <w:t>
      Регистрация пользователей УЦ службы ДТС осуществляется, когда физическое лицо, подающее заявление на выпуск сертификата, не имеет ни одного действительного сертификата, выданного УЦ службы ДТС.</w:t>
      </w:r>
    </w:p>
    <w:bookmarkEnd w:id="311"/>
    <w:bookmarkStart w:name="z375" w:id="312"/>
    <w:p>
      <w:pPr>
        <w:spacing w:after="0"/>
        <w:ind w:left="0"/>
        <w:jc w:val="both"/>
      </w:pPr>
      <w:r>
        <w:rPr>
          <w:rFonts w:ascii="Times New Roman"/>
          <w:b w:val="false"/>
          <w:i w:val="false"/>
          <w:color w:val="000000"/>
          <w:sz w:val="28"/>
        </w:rPr>
        <w:t>
      После успешной проверки предоставленных данных заявитель вносится в список уполномоченных пользователей УЦ службы ДТС и получает парольную фразу для оперативной идентификации при запросе на отзыв. Заявление на выпуск сертификата обрабатывается и осуществляется выпуск сертификата.</w:t>
      </w:r>
    </w:p>
    <w:bookmarkEnd w:id="312"/>
    <w:bookmarkStart w:name="z376" w:id="313"/>
    <w:p>
      <w:pPr>
        <w:spacing w:after="0"/>
        <w:ind w:left="0"/>
        <w:jc w:val="both"/>
      </w:pPr>
      <w:r>
        <w:rPr>
          <w:rFonts w:ascii="Times New Roman"/>
          <w:b w:val="false"/>
          <w:i w:val="false"/>
          <w:color w:val="000000"/>
          <w:sz w:val="28"/>
        </w:rPr>
        <w:t>
      Процедура идентификации определяется утвержденными руководителем УЦ службы ДТС политиками сертификатов.</w:t>
      </w:r>
    </w:p>
    <w:bookmarkEnd w:id="313"/>
    <w:bookmarkStart w:name="z377" w:id="314"/>
    <w:p>
      <w:pPr>
        <w:spacing w:after="0"/>
        <w:ind w:left="0"/>
        <w:jc w:val="both"/>
      </w:pPr>
      <w:r>
        <w:rPr>
          <w:rFonts w:ascii="Times New Roman"/>
          <w:b w:val="false"/>
          <w:i w:val="false"/>
          <w:color w:val="000000"/>
          <w:sz w:val="28"/>
        </w:rPr>
        <w:t>
      23.2.1. Порядок идентификации и аутентификации при запросе сертификата сервиса подтверждения подлинности ДТС</w:t>
      </w:r>
    </w:p>
    <w:bookmarkEnd w:id="314"/>
    <w:bookmarkStart w:name="z378" w:id="315"/>
    <w:p>
      <w:pPr>
        <w:spacing w:after="0"/>
        <w:ind w:left="0"/>
        <w:jc w:val="both"/>
      </w:pPr>
      <w:r>
        <w:rPr>
          <w:rFonts w:ascii="Times New Roman"/>
          <w:b w:val="false"/>
          <w:i w:val="false"/>
          <w:color w:val="000000"/>
          <w:sz w:val="28"/>
        </w:rPr>
        <w:t>
      При подаче заявления на выпуск сертификата идентификация заявителя осуществляется только при личном обращении в УЦ службы ДТС. Заявитель обязан предоставить следующие документы:</w:t>
      </w:r>
    </w:p>
    <w:bookmarkEnd w:id="315"/>
    <w:bookmarkStart w:name="z379" w:id="316"/>
    <w:p>
      <w:pPr>
        <w:spacing w:after="0"/>
        <w:ind w:left="0"/>
        <w:jc w:val="both"/>
      </w:pPr>
      <w:r>
        <w:rPr>
          <w:rFonts w:ascii="Times New Roman"/>
          <w:b w:val="false"/>
          <w:i w:val="false"/>
          <w:color w:val="000000"/>
          <w:sz w:val="28"/>
        </w:rPr>
        <w:t>
      заявление на выпуск сертификата на бумажном носителе;</w:t>
      </w:r>
    </w:p>
    <w:bookmarkEnd w:id="316"/>
    <w:bookmarkStart w:name="z380" w:id="317"/>
    <w:p>
      <w:pPr>
        <w:spacing w:after="0"/>
        <w:ind w:left="0"/>
        <w:jc w:val="both"/>
      </w:pPr>
      <w:r>
        <w:rPr>
          <w:rFonts w:ascii="Times New Roman"/>
          <w:b w:val="false"/>
          <w:i w:val="false"/>
          <w:color w:val="000000"/>
          <w:sz w:val="28"/>
        </w:rPr>
        <w:t>
      паспорт физического лица, предоставляющего заявку на сертификат;</w:t>
      </w:r>
    </w:p>
    <w:bookmarkEnd w:id="317"/>
    <w:bookmarkStart w:name="z381" w:id="318"/>
    <w:p>
      <w:pPr>
        <w:spacing w:after="0"/>
        <w:ind w:left="0"/>
        <w:jc w:val="both"/>
      </w:pPr>
      <w:r>
        <w:rPr>
          <w:rFonts w:ascii="Times New Roman"/>
          <w:b w:val="false"/>
          <w:i w:val="false"/>
          <w:color w:val="000000"/>
          <w:sz w:val="28"/>
        </w:rPr>
        <w:t>
      доверенность на право получения сертификата, выданную организацией – оператором ДТС на имя заявителя;</w:t>
      </w:r>
    </w:p>
    <w:bookmarkEnd w:id="318"/>
    <w:bookmarkStart w:name="z382" w:id="319"/>
    <w:p>
      <w:pPr>
        <w:spacing w:after="0"/>
        <w:ind w:left="0"/>
        <w:jc w:val="both"/>
      </w:pPr>
      <w:r>
        <w:rPr>
          <w:rFonts w:ascii="Times New Roman"/>
          <w:b w:val="false"/>
          <w:i w:val="false"/>
          <w:color w:val="000000"/>
          <w:sz w:val="28"/>
        </w:rPr>
        <w:t>
      копию приказа или выписку из приказа по организации о назначении ответственного за эксплуатацию программно-аппаратного комплекса (далее – ПАК) ДТС, заверенную руководителем организации.</w:t>
      </w:r>
    </w:p>
    <w:bookmarkEnd w:id="319"/>
    <w:bookmarkStart w:name="z383" w:id="320"/>
    <w:p>
      <w:pPr>
        <w:spacing w:after="0"/>
        <w:ind w:left="0"/>
        <w:jc w:val="both"/>
      </w:pPr>
      <w:r>
        <w:rPr>
          <w:rFonts w:ascii="Times New Roman"/>
          <w:b w:val="false"/>
          <w:i w:val="false"/>
          <w:color w:val="000000"/>
          <w:sz w:val="28"/>
        </w:rPr>
        <w:t>
      Если паспорт, удостоверяющий личность заявителя, является подлинным и фотография в документе является фотографией предъявителя, а заявитель входит в список уполномоченных лиц ДТС (представленный ранее оператором ДТС по электронной почте), то заявитель считается аутентифицированным.</w:t>
      </w:r>
    </w:p>
    <w:bookmarkEnd w:id="320"/>
    <w:bookmarkStart w:name="z384" w:id="321"/>
    <w:p>
      <w:pPr>
        <w:spacing w:after="0"/>
        <w:ind w:left="0"/>
        <w:jc w:val="both"/>
      </w:pPr>
      <w:r>
        <w:rPr>
          <w:rFonts w:ascii="Times New Roman"/>
          <w:b w:val="false"/>
          <w:i w:val="false"/>
          <w:color w:val="000000"/>
          <w:sz w:val="28"/>
        </w:rPr>
        <w:t xml:space="preserve">
      Полномочия заявителя считаются подтвержденными, если подписи и печати организации на доверенности и копии приказа (выписке) являются подлинными (либо доверенность заверена нотариально в соответствии с национальным законодательством), а организация, выдавшая доверенность, входит в перечень организаций – операторов ДТС. </w:t>
      </w:r>
    </w:p>
    <w:bookmarkEnd w:id="321"/>
    <w:bookmarkStart w:name="z385" w:id="322"/>
    <w:p>
      <w:pPr>
        <w:spacing w:after="0"/>
        <w:ind w:left="0"/>
        <w:jc w:val="both"/>
      </w:pPr>
      <w:r>
        <w:rPr>
          <w:rFonts w:ascii="Times New Roman"/>
          <w:b w:val="false"/>
          <w:i w:val="false"/>
          <w:color w:val="000000"/>
          <w:sz w:val="28"/>
        </w:rPr>
        <w:t>
      Проверка подлинности документов производится в соответствии с приложением № 2 к настоящему Регламенту.</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6" w:id="323"/>
    <w:p>
      <w:pPr>
        <w:spacing w:after="0"/>
        <w:ind w:left="0"/>
        <w:jc w:val="both"/>
      </w:pPr>
      <w:r>
        <w:rPr>
          <w:rFonts w:ascii="Times New Roman"/>
          <w:b w:val="false"/>
          <w:i w:val="false"/>
          <w:color w:val="000000"/>
          <w:sz w:val="28"/>
        </w:rPr>
        <w:t>
      23.2.2. Порядок идентификации и аутентификации при запросе сертификата сервиса проверки статуса сертификата</w:t>
      </w:r>
    </w:p>
    <w:bookmarkEnd w:id="323"/>
    <w:bookmarkStart w:name="z387" w:id="324"/>
    <w:p>
      <w:pPr>
        <w:spacing w:after="0"/>
        <w:ind w:left="0"/>
        <w:jc w:val="both"/>
      </w:pPr>
      <w:r>
        <w:rPr>
          <w:rFonts w:ascii="Times New Roman"/>
          <w:b w:val="false"/>
          <w:i w:val="false"/>
          <w:color w:val="000000"/>
          <w:sz w:val="28"/>
        </w:rPr>
        <w:t>
      При подаче заявления на выпуск сертификата идентификация заявителя осуществляется только при личном обращении в УЦ службы ДТС. Заявитель обязан предоставить следующие документы:</w:t>
      </w:r>
    </w:p>
    <w:bookmarkEnd w:id="324"/>
    <w:bookmarkStart w:name="z388" w:id="325"/>
    <w:p>
      <w:pPr>
        <w:spacing w:after="0"/>
        <w:ind w:left="0"/>
        <w:jc w:val="both"/>
      </w:pPr>
      <w:r>
        <w:rPr>
          <w:rFonts w:ascii="Times New Roman"/>
          <w:b w:val="false"/>
          <w:i w:val="false"/>
          <w:color w:val="000000"/>
          <w:sz w:val="28"/>
        </w:rPr>
        <w:t>
      заявление на выпуск сертификата на бумажном носителе;</w:t>
      </w:r>
    </w:p>
    <w:bookmarkEnd w:id="325"/>
    <w:bookmarkStart w:name="z389" w:id="326"/>
    <w:p>
      <w:pPr>
        <w:spacing w:after="0"/>
        <w:ind w:left="0"/>
        <w:jc w:val="both"/>
      </w:pPr>
      <w:r>
        <w:rPr>
          <w:rFonts w:ascii="Times New Roman"/>
          <w:b w:val="false"/>
          <w:i w:val="false"/>
          <w:color w:val="000000"/>
          <w:sz w:val="28"/>
        </w:rPr>
        <w:t>
      паспорт физического лица, предоставляющего заявку на сертификат;</w:t>
      </w:r>
    </w:p>
    <w:bookmarkEnd w:id="326"/>
    <w:bookmarkStart w:name="z390" w:id="327"/>
    <w:p>
      <w:pPr>
        <w:spacing w:after="0"/>
        <w:ind w:left="0"/>
        <w:jc w:val="both"/>
      </w:pPr>
      <w:r>
        <w:rPr>
          <w:rFonts w:ascii="Times New Roman"/>
          <w:b w:val="false"/>
          <w:i w:val="false"/>
          <w:color w:val="000000"/>
          <w:sz w:val="28"/>
        </w:rPr>
        <w:t>
      доверенность на право получения сертификата СПСС, выданную организацией – оператором УЦ службы ДТС на имя заявителя;</w:t>
      </w:r>
    </w:p>
    <w:bookmarkEnd w:id="327"/>
    <w:bookmarkStart w:name="z391" w:id="328"/>
    <w:p>
      <w:pPr>
        <w:spacing w:after="0"/>
        <w:ind w:left="0"/>
        <w:jc w:val="both"/>
      </w:pPr>
      <w:r>
        <w:rPr>
          <w:rFonts w:ascii="Times New Roman"/>
          <w:b w:val="false"/>
          <w:i w:val="false"/>
          <w:color w:val="000000"/>
          <w:sz w:val="28"/>
        </w:rPr>
        <w:t xml:space="preserve">
      копию приказа или выписку из приказа по организации о назначении ответственного за эксплуатацию СПСС, заверенную руководителем организации. </w:t>
      </w:r>
    </w:p>
    <w:bookmarkEnd w:id="328"/>
    <w:bookmarkStart w:name="z392" w:id="329"/>
    <w:p>
      <w:pPr>
        <w:spacing w:after="0"/>
        <w:ind w:left="0"/>
        <w:jc w:val="both"/>
      </w:pPr>
      <w:r>
        <w:rPr>
          <w:rFonts w:ascii="Times New Roman"/>
          <w:b w:val="false"/>
          <w:i w:val="false"/>
          <w:color w:val="000000"/>
          <w:sz w:val="28"/>
        </w:rPr>
        <w:t>
      Если паспорт, удостоверяющий личность заявителя, является подлинным и фотография в документе является фотографией предъявителя, то заявитель считается аутентифицированным.</w:t>
      </w:r>
    </w:p>
    <w:bookmarkEnd w:id="329"/>
    <w:bookmarkStart w:name="z393" w:id="330"/>
    <w:p>
      <w:pPr>
        <w:spacing w:after="0"/>
        <w:ind w:left="0"/>
        <w:jc w:val="both"/>
      </w:pPr>
      <w:r>
        <w:rPr>
          <w:rFonts w:ascii="Times New Roman"/>
          <w:b w:val="false"/>
          <w:i w:val="false"/>
          <w:color w:val="000000"/>
          <w:sz w:val="28"/>
        </w:rPr>
        <w:t>
      Полномочия заявителя считаются подтвержденными, если подписи и печати организации на копии приказа (выписке) являются подлинными (либо доверенность заверена нотариально в соответствии с национальным законодательством), а организация, выдавшая доверенность, входит в перечень организаций – операторов ДТС.</w:t>
      </w:r>
    </w:p>
    <w:bookmarkEnd w:id="330"/>
    <w:bookmarkStart w:name="z394" w:id="331"/>
    <w:p>
      <w:pPr>
        <w:spacing w:after="0"/>
        <w:ind w:left="0"/>
        <w:jc w:val="both"/>
      </w:pPr>
      <w:r>
        <w:rPr>
          <w:rFonts w:ascii="Times New Roman"/>
          <w:b w:val="false"/>
          <w:i w:val="false"/>
          <w:color w:val="000000"/>
          <w:sz w:val="28"/>
        </w:rPr>
        <w:t>
      Проверка подлинности документов производится в соответствии с приложением № 2 к настоящему Регламенту.</w:t>
      </w:r>
    </w:p>
    <w:bookmarkEnd w:id="331"/>
    <w:bookmarkStart w:name="z395" w:id="332"/>
    <w:p>
      <w:pPr>
        <w:spacing w:after="0"/>
        <w:ind w:left="0"/>
        <w:jc w:val="both"/>
      </w:pPr>
      <w:r>
        <w:rPr>
          <w:rFonts w:ascii="Times New Roman"/>
          <w:b w:val="false"/>
          <w:i w:val="false"/>
          <w:color w:val="000000"/>
          <w:sz w:val="28"/>
        </w:rPr>
        <w:t>
      23.2.3. Порядок идентификации и аутентификации при запросе сертификата сервиса штампов времени</w:t>
      </w:r>
    </w:p>
    <w:bookmarkEnd w:id="332"/>
    <w:bookmarkStart w:name="z396" w:id="333"/>
    <w:p>
      <w:pPr>
        <w:spacing w:after="0"/>
        <w:ind w:left="0"/>
        <w:jc w:val="both"/>
      </w:pPr>
      <w:r>
        <w:rPr>
          <w:rFonts w:ascii="Times New Roman"/>
          <w:b w:val="false"/>
          <w:i w:val="false"/>
          <w:color w:val="000000"/>
          <w:sz w:val="28"/>
        </w:rPr>
        <w:t>
      При подаче заявления на сертификат СШВ идентификация заявителя осуществляется только при личном обращении в УЦ службы ДТС. Заявитель обязан представить следующие документы:</w:t>
      </w:r>
    </w:p>
    <w:bookmarkEnd w:id="333"/>
    <w:bookmarkStart w:name="z397" w:id="334"/>
    <w:p>
      <w:pPr>
        <w:spacing w:after="0"/>
        <w:ind w:left="0"/>
        <w:jc w:val="both"/>
      </w:pPr>
      <w:r>
        <w:rPr>
          <w:rFonts w:ascii="Times New Roman"/>
          <w:b w:val="false"/>
          <w:i w:val="false"/>
          <w:color w:val="000000"/>
          <w:sz w:val="28"/>
        </w:rPr>
        <w:t>
      заявление на выпуск сертификата на бумажном носителе;</w:t>
      </w:r>
    </w:p>
    <w:bookmarkEnd w:id="334"/>
    <w:bookmarkStart w:name="z398" w:id="335"/>
    <w:p>
      <w:pPr>
        <w:spacing w:after="0"/>
        <w:ind w:left="0"/>
        <w:jc w:val="both"/>
      </w:pPr>
      <w:r>
        <w:rPr>
          <w:rFonts w:ascii="Times New Roman"/>
          <w:b w:val="false"/>
          <w:i w:val="false"/>
          <w:color w:val="000000"/>
          <w:sz w:val="28"/>
        </w:rPr>
        <w:t>
      паспорт физического лица, предоставляющего заявку на сертификат;</w:t>
      </w:r>
    </w:p>
    <w:bookmarkEnd w:id="335"/>
    <w:bookmarkStart w:name="z399" w:id="336"/>
    <w:p>
      <w:pPr>
        <w:spacing w:after="0"/>
        <w:ind w:left="0"/>
        <w:jc w:val="both"/>
      </w:pPr>
      <w:r>
        <w:rPr>
          <w:rFonts w:ascii="Times New Roman"/>
          <w:b w:val="false"/>
          <w:i w:val="false"/>
          <w:color w:val="000000"/>
          <w:sz w:val="28"/>
        </w:rPr>
        <w:t>
      доверенность на право получения сертификата СШВ, выданную оператором ДТС на имя заявителя;</w:t>
      </w:r>
    </w:p>
    <w:bookmarkEnd w:id="336"/>
    <w:bookmarkStart w:name="z400" w:id="337"/>
    <w:p>
      <w:pPr>
        <w:spacing w:after="0"/>
        <w:ind w:left="0"/>
        <w:jc w:val="both"/>
      </w:pPr>
      <w:r>
        <w:rPr>
          <w:rFonts w:ascii="Times New Roman"/>
          <w:b w:val="false"/>
          <w:i w:val="false"/>
          <w:color w:val="000000"/>
          <w:sz w:val="28"/>
        </w:rPr>
        <w:t>
      копию приказа или выписку из приказа по организации о назначении ответственного за эксплуатацию СШВ (или ПАК ДТС), заверенную руководителем организации.</w:t>
      </w:r>
    </w:p>
    <w:bookmarkEnd w:id="337"/>
    <w:bookmarkStart w:name="z401" w:id="338"/>
    <w:p>
      <w:pPr>
        <w:spacing w:after="0"/>
        <w:ind w:left="0"/>
        <w:jc w:val="both"/>
      </w:pPr>
      <w:r>
        <w:rPr>
          <w:rFonts w:ascii="Times New Roman"/>
          <w:b w:val="false"/>
          <w:i w:val="false"/>
          <w:color w:val="000000"/>
          <w:sz w:val="28"/>
        </w:rPr>
        <w:t>
      Если паспорт, удостоверяющий личность заявителя, является подлинным и фотография в документе является фотографией предъявителя, то заявитель считается аутентифицированным.</w:t>
      </w:r>
    </w:p>
    <w:bookmarkEnd w:id="338"/>
    <w:bookmarkStart w:name="z402" w:id="339"/>
    <w:p>
      <w:pPr>
        <w:spacing w:after="0"/>
        <w:ind w:left="0"/>
        <w:jc w:val="both"/>
      </w:pPr>
      <w:r>
        <w:rPr>
          <w:rFonts w:ascii="Times New Roman"/>
          <w:b w:val="false"/>
          <w:i w:val="false"/>
          <w:color w:val="000000"/>
          <w:sz w:val="28"/>
        </w:rPr>
        <w:t>
      Полномочия заявителя считаются подтвержденными, если подписи и печати организации на доверенности копии (выписке) приказа являются подлинными (либо доверенность заверена нотариально в соответствии с национальным законодательством), заявитель назначен ответственным за эксплуатацию СШВ (ПАК ДТС), а организация является оператором СШВ (ПАК ДТС).</w:t>
      </w:r>
    </w:p>
    <w:bookmarkEnd w:id="339"/>
    <w:bookmarkStart w:name="z403" w:id="340"/>
    <w:p>
      <w:pPr>
        <w:spacing w:after="0"/>
        <w:ind w:left="0"/>
        <w:jc w:val="both"/>
      </w:pPr>
      <w:r>
        <w:rPr>
          <w:rFonts w:ascii="Times New Roman"/>
          <w:b w:val="false"/>
          <w:i w:val="false"/>
          <w:color w:val="000000"/>
          <w:sz w:val="28"/>
        </w:rPr>
        <w:t>
      Проверка подлинности документов производится в соответствии с приложением № 2 к настоящему Регламенту.</w:t>
      </w:r>
    </w:p>
    <w:bookmarkEnd w:id="340"/>
    <w:bookmarkStart w:name="z404" w:id="341"/>
    <w:p>
      <w:pPr>
        <w:spacing w:after="0"/>
        <w:ind w:left="0"/>
        <w:jc w:val="both"/>
      </w:pPr>
      <w:r>
        <w:rPr>
          <w:rFonts w:ascii="Times New Roman"/>
          <w:b w:val="false"/>
          <w:i w:val="false"/>
          <w:color w:val="000000"/>
          <w:sz w:val="28"/>
        </w:rPr>
        <w:t>
      23.2.4. Идентификация и аутентификация при обновлении ключей</w:t>
      </w:r>
    </w:p>
    <w:bookmarkEnd w:id="341"/>
    <w:bookmarkStart w:name="z405" w:id="342"/>
    <w:p>
      <w:pPr>
        <w:spacing w:after="0"/>
        <w:ind w:left="0"/>
        <w:jc w:val="both"/>
      </w:pPr>
      <w:r>
        <w:rPr>
          <w:rFonts w:ascii="Times New Roman"/>
          <w:b w:val="false"/>
          <w:i w:val="false"/>
          <w:color w:val="000000"/>
          <w:sz w:val="28"/>
        </w:rPr>
        <w:t>
      Идентификация и аутентификация при подаче заявления на выпуск сертификата при плановой смене ключей производится в порядке, аналогичном порядку первоначальной идентификации, описанному в данном пункте настоящего Регламента, в зависимости от политики сертификата.</w:t>
      </w:r>
    </w:p>
    <w:bookmarkEnd w:id="342"/>
    <w:bookmarkStart w:name="z406" w:id="343"/>
    <w:p>
      <w:pPr>
        <w:spacing w:after="0"/>
        <w:ind w:left="0"/>
        <w:jc w:val="both"/>
      </w:pPr>
      <w:r>
        <w:rPr>
          <w:rFonts w:ascii="Times New Roman"/>
          <w:b w:val="false"/>
          <w:i w:val="false"/>
          <w:color w:val="000000"/>
          <w:sz w:val="28"/>
        </w:rPr>
        <w:t>
      23.2.5. Идентификация и аутентификация при подаче запроса после отзыва сертификата</w:t>
      </w:r>
    </w:p>
    <w:bookmarkEnd w:id="343"/>
    <w:bookmarkStart w:name="z407" w:id="344"/>
    <w:p>
      <w:pPr>
        <w:spacing w:after="0"/>
        <w:ind w:left="0"/>
        <w:jc w:val="both"/>
      </w:pPr>
      <w:r>
        <w:rPr>
          <w:rFonts w:ascii="Times New Roman"/>
          <w:b w:val="false"/>
          <w:i w:val="false"/>
          <w:color w:val="000000"/>
          <w:sz w:val="28"/>
        </w:rPr>
        <w:t>
      Идентификация и аутентификация при подаче запроса после отзыва сертификата производится в порядке, аналогичном порядку первоначальной идентификации, описанном в данном пункте настоящего Регламента, в зависимости от политики сертификата.</w:t>
      </w:r>
    </w:p>
    <w:bookmarkEnd w:id="344"/>
    <w:bookmarkStart w:name="z408" w:id="345"/>
    <w:p>
      <w:pPr>
        <w:spacing w:after="0"/>
        <w:ind w:left="0"/>
        <w:jc w:val="both"/>
      </w:pPr>
      <w:r>
        <w:rPr>
          <w:rFonts w:ascii="Times New Roman"/>
          <w:b w:val="false"/>
          <w:i w:val="false"/>
          <w:color w:val="000000"/>
          <w:sz w:val="28"/>
        </w:rPr>
        <w:t>
      23.2.6. Идентификация и аутентификация при отзыве сертификата</w:t>
      </w:r>
    </w:p>
    <w:bookmarkEnd w:id="345"/>
    <w:bookmarkStart w:name="z409" w:id="346"/>
    <w:p>
      <w:pPr>
        <w:spacing w:after="0"/>
        <w:ind w:left="0"/>
        <w:jc w:val="both"/>
      </w:pPr>
      <w:r>
        <w:rPr>
          <w:rFonts w:ascii="Times New Roman"/>
          <w:b w:val="false"/>
          <w:i w:val="false"/>
          <w:color w:val="000000"/>
          <w:sz w:val="28"/>
        </w:rPr>
        <w:t xml:space="preserve">
      Аутентификация при подаче запроса на отзыв осуществляется по парольной фразе, выдаваемой в процессе первоначальной регистрации. Для оперативной обработки запроса на отзыв владелец сертификата при обращении в УЦ службы ДТС должен назвать свои имя, фамилию, должность и парольную фразу. </w:t>
      </w:r>
    </w:p>
    <w:bookmarkEnd w:id="346"/>
    <w:bookmarkStart w:name="z410" w:id="347"/>
    <w:p>
      <w:pPr>
        <w:spacing w:after="0"/>
        <w:ind w:left="0"/>
        <w:jc w:val="both"/>
      </w:pPr>
      <w:r>
        <w:rPr>
          <w:rFonts w:ascii="Times New Roman"/>
          <w:b w:val="false"/>
          <w:i w:val="false"/>
          <w:color w:val="000000"/>
          <w:sz w:val="28"/>
        </w:rPr>
        <w:t>
      Если идентификационные данные владельца сертификата, содержащиеся в базе данных УЦ службы ДТС, и выданная парольная фраза совпадают с указанными при обращении, то владелец сертификата считается аутентифицированным и запрос на отзыв передается на обработку.</w:t>
      </w:r>
    </w:p>
    <w:bookmarkEnd w:id="347"/>
    <w:bookmarkStart w:name="z411" w:id="348"/>
    <w:p>
      <w:pPr>
        <w:spacing w:after="0"/>
        <w:ind w:left="0"/>
        <w:jc w:val="both"/>
      </w:pPr>
      <w:r>
        <w:rPr>
          <w:rFonts w:ascii="Times New Roman"/>
          <w:b w:val="false"/>
          <w:i w:val="false"/>
          <w:color w:val="000000"/>
          <w:sz w:val="28"/>
        </w:rPr>
        <w:t>
      При подаче запроса на отзыв с использованием съемного носителя аутентификация пользователя осуществляется путем проверки ЭЦП запроса.</w:t>
      </w:r>
    </w:p>
    <w:bookmarkEnd w:id="348"/>
    <w:bookmarkStart w:name="z412" w:id="349"/>
    <w:p>
      <w:pPr>
        <w:spacing w:after="0"/>
        <w:ind w:left="0"/>
        <w:jc w:val="both"/>
      </w:pPr>
      <w:r>
        <w:rPr>
          <w:rFonts w:ascii="Times New Roman"/>
          <w:b w:val="false"/>
          <w:i w:val="false"/>
          <w:color w:val="000000"/>
          <w:sz w:val="28"/>
        </w:rPr>
        <w:t>
      Если идентификационные данные владельца сертификата содержатся в базе данных УЦ службы ДТС и ЭЦП в сообщении верна, то пользователь считается аутентифицированным и запрос обрабатывается.</w:t>
      </w:r>
    </w:p>
    <w:bookmarkEnd w:id="349"/>
    <w:bookmarkStart w:name="z413" w:id="350"/>
    <w:p>
      <w:pPr>
        <w:spacing w:after="0"/>
        <w:ind w:left="0"/>
        <w:jc w:val="left"/>
      </w:pPr>
      <w:r>
        <w:rPr>
          <w:rFonts w:ascii="Times New Roman"/>
          <w:b/>
          <w:i w:val="false"/>
          <w:color w:val="000000"/>
        </w:rPr>
        <w:t xml:space="preserve"> 24. Физические, организационные и эксплуатационные меры обеспечения безопасности </w:t>
      </w:r>
    </w:p>
    <w:bookmarkEnd w:id="350"/>
    <w:bookmarkStart w:name="z414" w:id="351"/>
    <w:p>
      <w:pPr>
        <w:spacing w:after="0"/>
        <w:ind w:left="0"/>
        <w:jc w:val="both"/>
      </w:pPr>
      <w:r>
        <w:rPr>
          <w:rFonts w:ascii="Times New Roman"/>
          <w:b w:val="false"/>
          <w:i w:val="false"/>
          <w:color w:val="000000"/>
          <w:sz w:val="28"/>
        </w:rPr>
        <w:t>
      В данном разделе описаны основные мероприятия в области контроля средств физической, организационной защиты и действий персонала, проводимые в УЦ службы ДТС.</w:t>
      </w:r>
    </w:p>
    <w:bookmarkEnd w:id="351"/>
    <w:bookmarkStart w:name="z415" w:id="352"/>
    <w:p>
      <w:pPr>
        <w:spacing w:after="0"/>
        <w:ind w:left="0"/>
        <w:jc w:val="both"/>
      </w:pPr>
      <w:r>
        <w:rPr>
          <w:rFonts w:ascii="Times New Roman"/>
          <w:b w:val="false"/>
          <w:i w:val="false"/>
          <w:color w:val="000000"/>
          <w:sz w:val="28"/>
        </w:rPr>
        <w:t>
      24.1. Физические меры обеспечения безопасности</w:t>
      </w:r>
    </w:p>
    <w:bookmarkEnd w:id="352"/>
    <w:bookmarkStart w:name="z416" w:id="353"/>
    <w:p>
      <w:pPr>
        <w:spacing w:after="0"/>
        <w:ind w:left="0"/>
        <w:jc w:val="both"/>
      </w:pPr>
      <w:r>
        <w:rPr>
          <w:rFonts w:ascii="Times New Roman"/>
          <w:b w:val="false"/>
          <w:i w:val="false"/>
          <w:color w:val="000000"/>
          <w:sz w:val="28"/>
        </w:rPr>
        <w:t>
      УЦ службы ДТС размещается в контролируемой зоне – пространстве, в пределах которого осуществляется контроль за пребыванием и действиями лиц и (или) транспортных средств.</w:t>
      </w:r>
    </w:p>
    <w:bookmarkEnd w:id="353"/>
    <w:bookmarkStart w:name="z417" w:id="354"/>
    <w:p>
      <w:pPr>
        <w:spacing w:after="0"/>
        <w:ind w:left="0"/>
        <w:jc w:val="both"/>
      </w:pPr>
      <w:r>
        <w:rPr>
          <w:rFonts w:ascii="Times New Roman"/>
          <w:b w:val="false"/>
          <w:i w:val="false"/>
          <w:color w:val="000000"/>
          <w:sz w:val="28"/>
        </w:rPr>
        <w:t>
      Физической границей контролируемой зоны УЦ службы ДТС являются ограждающие конструкции, периметры помещений, в которых размещены технические средства, используемые для получения сертификатов пользователей УЦ службы ДТС, расположенные в Комиссии по адресу размещения УЦ службы ДТС.</w:t>
      </w:r>
    </w:p>
    <w:bookmarkEnd w:id="354"/>
    <w:bookmarkStart w:name="z418" w:id="355"/>
    <w:p>
      <w:pPr>
        <w:spacing w:after="0"/>
        <w:ind w:left="0"/>
        <w:jc w:val="both"/>
      </w:pPr>
      <w:r>
        <w:rPr>
          <w:rFonts w:ascii="Times New Roman"/>
          <w:b w:val="false"/>
          <w:i w:val="false"/>
          <w:color w:val="000000"/>
          <w:sz w:val="28"/>
        </w:rPr>
        <w:t>
      24.2. Физический доступ</w:t>
      </w:r>
    </w:p>
    <w:bookmarkEnd w:id="355"/>
    <w:bookmarkStart w:name="z419" w:id="356"/>
    <w:p>
      <w:pPr>
        <w:spacing w:after="0"/>
        <w:ind w:left="0"/>
        <w:jc w:val="both"/>
      </w:pPr>
      <w:r>
        <w:rPr>
          <w:rFonts w:ascii="Times New Roman"/>
          <w:b w:val="false"/>
          <w:i w:val="false"/>
          <w:color w:val="000000"/>
          <w:sz w:val="28"/>
        </w:rPr>
        <w:t>
      Помещения УЦ службы ДТС расположены в Комиссии и оборудованы системой контроля и управления доступом. Доступ в помещения УЦ службы ДТС разрешен только авторизованному персоналу и иным лицам в сопровождении ответственного сотрудника УЦ службы ДТС.</w:t>
      </w:r>
    </w:p>
    <w:bookmarkEnd w:id="356"/>
    <w:bookmarkStart w:name="z420" w:id="357"/>
    <w:p>
      <w:pPr>
        <w:spacing w:after="0"/>
        <w:ind w:left="0"/>
        <w:jc w:val="both"/>
      </w:pPr>
      <w:r>
        <w:rPr>
          <w:rFonts w:ascii="Times New Roman"/>
          <w:b w:val="false"/>
          <w:i w:val="false"/>
          <w:color w:val="000000"/>
          <w:sz w:val="28"/>
        </w:rPr>
        <w:t>
      24.3. Электроснабжение и кондиционирование воздуха</w:t>
      </w:r>
    </w:p>
    <w:bookmarkEnd w:id="357"/>
    <w:bookmarkStart w:name="z421" w:id="358"/>
    <w:p>
      <w:pPr>
        <w:spacing w:after="0"/>
        <w:ind w:left="0"/>
        <w:jc w:val="both"/>
      </w:pPr>
      <w:r>
        <w:rPr>
          <w:rFonts w:ascii="Times New Roman"/>
          <w:b w:val="false"/>
          <w:i w:val="false"/>
          <w:color w:val="000000"/>
          <w:sz w:val="28"/>
        </w:rPr>
        <w:t>
      В случае пропадания основного питания система автоматически переходит на резервное питание от источников бесперебойного питания.</w:t>
      </w:r>
    </w:p>
    <w:bookmarkEnd w:id="358"/>
    <w:bookmarkStart w:name="z422" w:id="359"/>
    <w:p>
      <w:pPr>
        <w:spacing w:after="0"/>
        <w:ind w:left="0"/>
        <w:jc w:val="both"/>
      </w:pPr>
      <w:r>
        <w:rPr>
          <w:rFonts w:ascii="Times New Roman"/>
          <w:b w:val="false"/>
          <w:i w:val="false"/>
          <w:color w:val="000000"/>
          <w:sz w:val="28"/>
        </w:rPr>
        <w:t>
      Серверное помещение УЦ службы ДТС оснащено системой кондиционирования воздуха и вентиляции, поддерживающей следующие параметры микроклимата:</w:t>
      </w:r>
    </w:p>
    <w:bookmarkEnd w:id="359"/>
    <w:bookmarkStart w:name="z423" w:id="360"/>
    <w:p>
      <w:pPr>
        <w:spacing w:after="0"/>
        <w:ind w:left="0"/>
        <w:jc w:val="both"/>
      </w:pPr>
      <w:r>
        <w:rPr>
          <w:rFonts w:ascii="Times New Roman"/>
          <w:b w:val="false"/>
          <w:i w:val="false"/>
          <w:color w:val="000000"/>
          <w:sz w:val="28"/>
        </w:rPr>
        <w:t>
      температура воздуха в пределах от 18 до 24 °С (предельная скорость ее изменения – 3 °С в час);</w:t>
      </w:r>
    </w:p>
    <w:bookmarkEnd w:id="360"/>
    <w:bookmarkStart w:name="z424" w:id="361"/>
    <w:p>
      <w:pPr>
        <w:spacing w:after="0"/>
        <w:ind w:left="0"/>
        <w:jc w:val="both"/>
      </w:pPr>
      <w:r>
        <w:rPr>
          <w:rFonts w:ascii="Times New Roman"/>
          <w:b w:val="false"/>
          <w:i w:val="false"/>
          <w:color w:val="000000"/>
          <w:sz w:val="28"/>
        </w:rPr>
        <w:t>
      влажность воздуха от 30 до 75 процентов без конденсации влаги (предельная скорость ее изменения – 6 процентов в час);</w:t>
      </w:r>
    </w:p>
    <w:bookmarkEnd w:id="361"/>
    <w:bookmarkStart w:name="z425" w:id="362"/>
    <w:p>
      <w:pPr>
        <w:spacing w:after="0"/>
        <w:ind w:left="0"/>
        <w:jc w:val="both"/>
      </w:pPr>
      <w:r>
        <w:rPr>
          <w:rFonts w:ascii="Times New Roman"/>
          <w:b w:val="false"/>
          <w:i w:val="false"/>
          <w:color w:val="000000"/>
          <w:sz w:val="28"/>
        </w:rPr>
        <w:t>
      предельное содержание пыли – не более 10-6 г/м³.</w:t>
      </w:r>
    </w:p>
    <w:bookmarkEnd w:id="362"/>
    <w:bookmarkStart w:name="z426" w:id="363"/>
    <w:p>
      <w:pPr>
        <w:spacing w:after="0"/>
        <w:ind w:left="0"/>
        <w:jc w:val="both"/>
      </w:pPr>
      <w:r>
        <w:rPr>
          <w:rFonts w:ascii="Times New Roman"/>
          <w:b w:val="false"/>
          <w:i w:val="false"/>
          <w:color w:val="000000"/>
          <w:sz w:val="28"/>
        </w:rPr>
        <w:t>
      24.4. Подверженность воздействию влаги</w:t>
      </w:r>
    </w:p>
    <w:bookmarkEnd w:id="363"/>
    <w:bookmarkStart w:name="z427" w:id="364"/>
    <w:p>
      <w:pPr>
        <w:spacing w:after="0"/>
        <w:ind w:left="0"/>
        <w:jc w:val="both"/>
      </w:pPr>
      <w:r>
        <w:rPr>
          <w:rFonts w:ascii="Times New Roman"/>
          <w:b w:val="false"/>
          <w:i w:val="false"/>
          <w:color w:val="000000"/>
          <w:sz w:val="28"/>
        </w:rPr>
        <w:t>
      Местоположение УЦ службы ДТС не подвержено природным рискам наводнения.</w:t>
      </w:r>
    </w:p>
    <w:bookmarkEnd w:id="364"/>
    <w:bookmarkStart w:name="z428" w:id="365"/>
    <w:p>
      <w:pPr>
        <w:spacing w:after="0"/>
        <w:ind w:left="0"/>
        <w:jc w:val="both"/>
      </w:pPr>
      <w:r>
        <w:rPr>
          <w:rFonts w:ascii="Times New Roman"/>
          <w:b w:val="false"/>
          <w:i w:val="false"/>
          <w:color w:val="000000"/>
          <w:sz w:val="28"/>
        </w:rPr>
        <w:t>
      24.5. Противопожарные меры безопасности и защита</w:t>
      </w:r>
    </w:p>
    <w:bookmarkEnd w:id="365"/>
    <w:bookmarkStart w:name="z429" w:id="366"/>
    <w:p>
      <w:pPr>
        <w:spacing w:after="0"/>
        <w:ind w:left="0"/>
        <w:jc w:val="both"/>
      </w:pPr>
      <w:r>
        <w:rPr>
          <w:rFonts w:ascii="Times New Roman"/>
          <w:b w:val="false"/>
          <w:i w:val="false"/>
          <w:color w:val="000000"/>
          <w:sz w:val="28"/>
        </w:rPr>
        <w:t>
      Серверное помещение УЦ службы ДТС оборудовано системой автоматического пожаротушения в соответствии с ГОСТ Р 53246-2008 и Правилами противопожарного режима в РФ, утвержденными Постановлением Правительства Российской Федерации от 2 апреля 2012 года № 390.</w:t>
      </w:r>
    </w:p>
    <w:bookmarkEnd w:id="366"/>
    <w:bookmarkStart w:name="z430" w:id="367"/>
    <w:p>
      <w:pPr>
        <w:spacing w:after="0"/>
        <w:ind w:left="0"/>
        <w:jc w:val="both"/>
      </w:pPr>
      <w:r>
        <w:rPr>
          <w:rFonts w:ascii="Times New Roman"/>
          <w:b w:val="false"/>
          <w:i w:val="false"/>
          <w:color w:val="000000"/>
          <w:sz w:val="28"/>
        </w:rPr>
        <w:t>
      24.6. Хранение носителей информации</w:t>
      </w:r>
    </w:p>
    <w:bookmarkEnd w:id="367"/>
    <w:bookmarkStart w:name="z431" w:id="368"/>
    <w:p>
      <w:pPr>
        <w:spacing w:after="0"/>
        <w:ind w:left="0"/>
        <w:jc w:val="both"/>
      </w:pPr>
      <w:r>
        <w:rPr>
          <w:rFonts w:ascii="Times New Roman"/>
          <w:b w:val="false"/>
          <w:i w:val="false"/>
          <w:color w:val="000000"/>
          <w:sz w:val="28"/>
        </w:rPr>
        <w:t>
      Для резервного копирования в УЦ службы ДТС используются USB носители. Носители, на которых хранятся архивы, а также текущие копии данных хранятся в огнестойких сейфах, расположенных в административных помещениях.</w:t>
      </w:r>
    </w:p>
    <w:bookmarkEnd w:id="368"/>
    <w:bookmarkStart w:name="z432" w:id="369"/>
    <w:p>
      <w:pPr>
        <w:spacing w:after="0"/>
        <w:ind w:left="0"/>
        <w:jc w:val="both"/>
      </w:pPr>
      <w:r>
        <w:rPr>
          <w:rFonts w:ascii="Times New Roman"/>
          <w:b w:val="false"/>
          <w:i w:val="false"/>
          <w:color w:val="000000"/>
          <w:sz w:val="28"/>
        </w:rPr>
        <w:t>
      24.7. Утилизация носителей информации</w:t>
      </w:r>
    </w:p>
    <w:bookmarkEnd w:id="369"/>
    <w:bookmarkStart w:name="z433" w:id="370"/>
    <w:p>
      <w:pPr>
        <w:spacing w:after="0"/>
        <w:ind w:left="0"/>
        <w:jc w:val="both"/>
      </w:pPr>
      <w:r>
        <w:rPr>
          <w:rFonts w:ascii="Times New Roman"/>
          <w:b w:val="false"/>
          <w:i w:val="false"/>
          <w:color w:val="000000"/>
          <w:sz w:val="28"/>
        </w:rPr>
        <w:t xml:space="preserve">
      Ключевые носители форматируются в соответствии с эксплуатационной документацией и вновь используются для хранения ключей. </w:t>
      </w:r>
    </w:p>
    <w:bookmarkEnd w:id="370"/>
    <w:bookmarkStart w:name="z434" w:id="371"/>
    <w:p>
      <w:pPr>
        <w:spacing w:after="0"/>
        <w:ind w:left="0"/>
        <w:jc w:val="both"/>
      </w:pPr>
      <w:r>
        <w:rPr>
          <w:rFonts w:ascii="Times New Roman"/>
          <w:b w:val="false"/>
          <w:i w:val="false"/>
          <w:color w:val="000000"/>
          <w:sz w:val="28"/>
        </w:rPr>
        <w:t>
      Аппаратные криптографические модули (HSM) по окончании использования обнуляются в соответствии с эксплуатационной документацией производителя. Обнуление HSM производится также при передаче в сервисный центр в случае их выхода из строя.</w:t>
      </w:r>
    </w:p>
    <w:bookmarkEnd w:id="371"/>
    <w:bookmarkStart w:name="z435" w:id="372"/>
    <w:p>
      <w:pPr>
        <w:spacing w:after="0"/>
        <w:ind w:left="0"/>
        <w:jc w:val="left"/>
      </w:pPr>
      <w:r>
        <w:rPr>
          <w:rFonts w:ascii="Times New Roman"/>
          <w:b/>
          <w:i w:val="false"/>
          <w:color w:val="000000"/>
        </w:rPr>
        <w:t xml:space="preserve"> 25. Управление персоналом</w:t>
      </w:r>
    </w:p>
    <w:bookmarkEnd w:id="372"/>
    <w:bookmarkStart w:name="z436" w:id="373"/>
    <w:p>
      <w:pPr>
        <w:spacing w:after="0"/>
        <w:ind w:left="0"/>
        <w:jc w:val="both"/>
      </w:pPr>
      <w:r>
        <w:rPr>
          <w:rFonts w:ascii="Times New Roman"/>
          <w:b w:val="false"/>
          <w:i w:val="false"/>
          <w:color w:val="000000"/>
          <w:sz w:val="28"/>
        </w:rPr>
        <w:t>
      25.1. Квалификация персонала</w:t>
      </w:r>
    </w:p>
    <w:bookmarkEnd w:id="373"/>
    <w:bookmarkStart w:name="z437" w:id="374"/>
    <w:p>
      <w:pPr>
        <w:spacing w:after="0"/>
        <w:ind w:left="0"/>
        <w:jc w:val="both"/>
      </w:pPr>
      <w:r>
        <w:rPr>
          <w:rFonts w:ascii="Times New Roman"/>
          <w:b w:val="false"/>
          <w:i w:val="false"/>
          <w:color w:val="000000"/>
          <w:sz w:val="28"/>
        </w:rPr>
        <w:t>
      Обслуживающий персонал должен уметь выполнять все необходимые процедуры, определяемые эксплуатационной документацией, разрабатываемой на стадии ввода в действие, и знать:</w:t>
      </w:r>
    </w:p>
    <w:bookmarkEnd w:id="374"/>
    <w:bookmarkStart w:name="z438" w:id="375"/>
    <w:p>
      <w:pPr>
        <w:spacing w:after="0"/>
        <w:ind w:left="0"/>
        <w:jc w:val="both"/>
      </w:pPr>
      <w:r>
        <w:rPr>
          <w:rFonts w:ascii="Times New Roman"/>
          <w:b w:val="false"/>
          <w:i w:val="false"/>
          <w:color w:val="000000"/>
          <w:sz w:val="28"/>
        </w:rPr>
        <w:t>
      базовые понятия технологии открытых ключей;</w:t>
      </w:r>
    </w:p>
    <w:bookmarkEnd w:id="375"/>
    <w:bookmarkStart w:name="z439" w:id="376"/>
    <w:p>
      <w:pPr>
        <w:spacing w:after="0"/>
        <w:ind w:left="0"/>
        <w:jc w:val="both"/>
      </w:pPr>
      <w:r>
        <w:rPr>
          <w:rFonts w:ascii="Times New Roman"/>
          <w:b w:val="false"/>
          <w:i w:val="false"/>
          <w:color w:val="000000"/>
          <w:sz w:val="28"/>
        </w:rPr>
        <w:t>
      нормативно-правовые основы деятельности удостоверяющих центров и юридически значимого электронного документооборота;</w:t>
      </w:r>
    </w:p>
    <w:bookmarkEnd w:id="376"/>
    <w:bookmarkStart w:name="z440" w:id="377"/>
    <w:p>
      <w:pPr>
        <w:spacing w:after="0"/>
        <w:ind w:left="0"/>
        <w:jc w:val="both"/>
      </w:pPr>
      <w:r>
        <w:rPr>
          <w:rFonts w:ascii="Times New Roman"/>
          <w:b w:val="false"/>
          <w:i w:val="false"/>
          <w:color w:val="000000"/>
          <w:sz w:val="28"/>
        </w:rPr>
        <w:t>
      назначение, основные характеристики и реализуемые алгоритмы программного комплекса УЦ службы ДТС;</w:t>
      </w:r>
    </w:p>
    <w:bookmarkEnd w:id="377"/>
    <w:bookmarkStart w:name="z441" w:id="378"/>
    <w:p>
      <w:pPr>
        <w:spacing w:after="0"/>
        <w:ind w:left="0"/>
        <w:jc w:val="both"/>
      </w:pPr>
      <w:r>
        <w:rPr>
          <w:rFonts w:ascii="Times New Roman"/>
          <w:b w:val="false"/>
          <w:i w:val="false"/>
          <w:color w:val="000000"/>
          <w:sz w:val="28"/>
        </w:rPr>
        <w:t>
      порядок организации работы с документами при обеспечении деятельности сервисов УЦ службы ДТС;</w:t>
      </w:r>
    </w:p>
    <w:bookmarkEnd w:id="378"/>
    <w:bookmarkStart w:name="z442" w:id="379"/>
    <w:p>
      <w:pPr>
        <w:spacing w:after="0"/>
        <w:ind w:left="0"/>
        <w:jc w:val="both"/>
      </w:pPr>
      <w:r>
        <w:rPr>
          <w:rFonts w:ascii="Times New Roman"/>
          <w:b w:val="false"/>
          <w:i w:val="false"/>
          <w:color w:val="000000"/>
          <w:sz w:val="28"/>
        </w:rPr>
        <w:t>
      порядок обработки персональных данных.</w:t>
      </w:r>
    </w:p>
    <w:bookmarkEnd w:id="379"/>
    <w:bookmarkStart w:name="z443" w:id="380"/>
    <w:p>
      <w:pPr>
        <w:spacing w:after="0"/>
        <w:ind w:left="0"/>
        <w:jc w:val="both"/>
      </w:pPr>
      <w:r>
        <w:rPr>
          <w:rFonts w:ascii="Times New Roman"/>
          <w:b w:val="false"/>
          <w:i w:val="false"/>
          <w:color w:val="000000"/>
          <w:sz w:val="28"/>
        </w:rPr>
        <w:t>
      25.2. Документация, предоставляемая персоналу</w:t>
      </w:r>
    </w:p>
    <w:bookmarkEnd w:id="380"/>
    <w:bookmarkStart w:name="z444" w:id="381"/>
    <w:p>
      <w:pPr>
        <w:spacing w:after="0"/>
        <w:ind w:left="0"/>
        <w:jc w:val="both"/>
      </w:pPr>
      <w:r>
        <w:rPr>
          <w:rFonts w:ascii="Times New Roman"/>
          <w:b w:val="false"/>
          <w:i w:val="false"/>
          <w:color w:val="000000"/>
          <w:sz w:val="28"/>
        </w:rPr>
        <w:t xml:space="preserve">
      Руководство УЦ службы ДТС предоставляет персоналу УЦ доступ к документам, необходимым для выполнения должностных обязанностей. </w:t>
      </w:r>
    </w:p>
    <w:bookmarkEnd w:id="381"/>
    <w:bookmarkStart w:name="z445" w:id="382"/>
    <w:p>
      <w:pPr>
        <w:spacing w:after="0"/>
        <w:ind w:left="0"/>
        <w:jc w:val="left"/>
      </w:pPr>
      <w:r>
        <w:rPr>
          <w:rFonts w:ascii="Times New Roman"/>
          <w:b/>
          <w:i w:val="false"/>
          <w:color w:val="000000"/>
        </w:rPr>
        <w:t xml:space="preserve"> 26. Ведение журналов аудита</w:t>
      </w:r>
    </w:p>
    <w:bookmarkEnd w:id="382"/>
    <w:bookmarkStart w:name="z446" w:id="383"/>
    <w:p>
      <w:pPr>
        <w:spacing w:after="0"/>
        <w:ind w:left="0"/>
        <w:jc w:val="both"/>
      </w:pPr>
      <w:r>
        <w:rPr>
          <w:rFonts w:ascii="Times New Roman"/>
          <w:b w:val="false"/>
          <w:i w:val="false"/>
          <w:color w:val="000000"/>
          <w:sz w:val="28"/>
        </w:rPr>
        <w:t>
      26.1. Типы регистрируемых событий</w:t>
      </w:r>
    </w:p>
    <w:bookmarkEnd w:id="383"/>
    <w:bookmarkStart w:name="z447" w:id="384"/>
    <w:p>
      <w:pPr>
        <w:spacing w:after="0"/>
        <w:ind w:left="0"/>
        <w:jc w:val="both"/>
      </w:pPr>
      <w:r>
        <w:rPr>
          <w:rFonts w:ascii="Times New Roman"/>
          <w:b w:val="false"/>
          <w:i w:val="false"/>
          <w:color w:val="000000"/>
          <w:sz w:val="28"/>
        </w:rPr>
        <w:t xml:space="preserve">
      ПАК УЦ службы ДТС регистрирует следующие виды событий: </w:t>
      </w:r>
    </w:p>
    <w:bookmarkEnd w:id="384"/>
    <w:bookmarkStart w:name="z448" w:id="385"/>
    <w:p>
      <w:pPr>
        <w:spacing w:after="0"/>
        <w:ind w:left="0"/>
        <w:jc w:val="both"/>
      </w:pPr>
      <w:r>
        <w:rPr>
          <w:rFonts w:ascii="Times New Roman"/>
          <w:b w:val="false"/>
          <w:i w:val="false"/>
          <w:color w:val="000000"/>
          <w:sz w:val="28"/>
        </w:rPr>
        <w:t xml:space="preserve">
      системные события общесистемного программного обеспечения; </w:t>
      </w:r>
    </w:p>
    <w:bookmarkEnd w:id="385"/>
    <w:bookmarkStart w:name="z450" w:id="386"/>
    <w:p>
      <w:pPr>
        <w:spacing w:after="0"/>
        <w:ind w:left="0"/>
        <w:jc w:val="both"/>
      </w:pPr>
      <w:r>
        <w:rPr>
          <w:rFonts w:ascii="Times New Roman"/>
          <w:b w:val="false"/>
          <w:i w:val="false"/>
          <w:color w:val="000000"/>
          <w:sz w:val="28"/>
        </w:rPr>
        <w:t>
      сохранение запроса на издание сертификата ключа проверки ЭЦП в базу данных центра регистрации;</w:t>
      </w:r>
    </w:p>
    <w:bookmarkEnd w:id="386"/>
    <w:p>
      <w:pPr>
        <w:spacing w:after="0"/>
        <w:ind w:left="0"/>
        <w:jc w:val="both"/>
      </w:pPr>
      <w:r>
        <w:rPr>
          <w:rFonts w:ascii="Times New Roman"/>
          <w:b w:val="false"/>
          <w:i w:val="false"/>
          <w:color w:val="000000"/>
          <w:sz w:val="28"/>
        </w:rPr>
        <w:t>
      импорт запроса на издание сертификата ключа проверки ЭЦП;</w:t>
      </w:r>
    </w:p>
    <w:bookmarkStart w:name="z451" w:id="387"/>
    <w:p>
      <w:pPr>
        <w:spacing w:after="0"/>
        <w:ind w:left="0"/>
        <w:jc w:val="both"/>
      </w:pPr>
      <w:r>
        <w:rPr>
          <w:rFonts w:ascii="Times New Roman"/>
          <w:b w:val="false"/>
          <w:i w:val="false"/>
          <w:color w:val="000000"/>
          <w:sz w:val="28"/>
        </w:rPr>
        <w:t xml:space="preserve">
      выпуск сертификата ключа проверки ЭЦП; </w:t>
      </w:r>
    </w:p>
    <w:bookmarkEnd w:id="387"/>
    <w:bookmarkStart w:name="z452" w:id="388"/>
    <w:p>
      <w:pPr>
        <w:spacing w:after="0"/>
        <w:ind w:left="0"/>
        <w:jc w:val="both"/>
      </w:pPr>
      <w:r>
        <w:rPr>
          <w:rFonts w:ascii="Times New Roman"/>
          <w:b w:val="false"/>
          <w:i w:val="false"/>
          <w:color w:val="000000"/>
          <w:sz w:val="28"/>
        </w:rPr>
        <w:t>
      отклонение запроса на издание сертификата ключа проверки ЭЦП;</w:t>
      </w:r>
    </w:p>
    <w:bookmarkEnd w:id="388"/>
    <w:bookmarkStart w:name="z453" w:id="389"/>
    <w:p>
      <w:pPr>
        <w:spacing w:after="0"/>
        <w:ind w:left="0"/>
        <w:jc w:val="both"/>
      </w:pPr>
      <w:r>
        <w:rPr>
          <w:rFonts w:ascii="Times New Roman"/>
          <w:b w:val="false"/>
          <w:i w:val="false"/>
          <w:color w:val="000000"/>
          <w:sz w:val="28"/>
        </w:rPr>
        <w:t xml:space="preserve">
      выпуск списка отозванных сертификатов проверки ЭЦП; </w:t>
      </w:r>
    </w:p>
    <w:bookmarkEnd w:id="389"/>
    <w:bookmarkStart w:name="z454" w:id="390"/>
    <w:p>
      <w:pPr>
        <w:spacing w:after="0"/>
        <w:ind w:left="0"/>
        <w:jc w:val="both"/>
      </w:pPr>
      <w:r>
        <w:rPr>
          <w:rFonts w:ascii="Times New Roman"/>
          <w:b w:val="false"/>
          <w:i w:val="false"/>
          <w:color w:val="000000"/>
          <w:sz w:val="28"/>
        </w:rPr>
        <w:t>
      невыполнение внутренней операции программной компоненты.</w:t>
      </w:r>
    </w:p>
    <w:bookmarkEnd w:id="390"/>
    <w:bookmarkStart w:name="z455" w:id="391"/>
    <w:p>
      <w:pPr>
        <w:spacing w:after="0"/>
        <w:ind w:left="0"/>
        <w:jc w:val="both"/>
      </w:pPr>
      <w:r>
        <w:rPr>
          <w:rFonts w:ascii="Times New Roman"/>
          <w:b w:val="false"/>
          <w:i w:val="false"/>
          <w:color w:val="000000"/>
          <w:sz w:val="28"/>
        </w:rPr>
        <w:t>
      Структуры записей событий соответствуют эксплуатационной документации программного обеспечения реализации целевых функций удостоверяющего центра и общесистемного программного обеспечения.</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6" w:id="392"/>
    <w:p>
      <w:pPr>
        <w:spacing w:after="0"/>
        <w:ind w:left="0"/>
        <w:jc w:val="both"/>
      </w:pPr>
      <w:r>
        <w:rPr>
          <w:rFonts w:ascii="Times New Roman"/>
          <w:b w:val="false"/>
          <w:i w:val="false"/>
          <w:color w:val="000000"/>
          <w:sz w:val="28"/>
        </w:rPr>
        <w:t xml:space="preserve">
      26.2. Частота обработки записей регистрируемых событий </w:t>
      </w:r>
    </w:p>
    <w:bookmarkEnd w:id="392"/>
    <w:bookmarkStart w:name="z457" w:id="393"/>
    <w:p>
      <w:pPr>
        <w:spacing w:after="0"/>
        <w:ind w:left="0"/>
        <w:jc w:val="both"/>
      </w:pPr>
      <w:r>
        <w:rPr>
          <w:rFonts w:ascii="Times New Roman"/>
          <w:b w:val="false"/>
          <w:i w:val="false"/>
          <w:color w:val="000000"/>
          <w:sz w:val="28"/>
        </w:rPr>
        <w:t>
      Анализ записей регистрируемых событий ежедневно проводится администратором аудита. В случае возникновения инцидентов безопасности анализ записей регистрируемых событий проводится в рамках расследования данных инцидентов.</w:t>
      </w:r>
    </w:p>
    <w:bookmarkEnd w:id="393"/>
    <w:bookmarkStart w:name="z458" w:id="394"/>
    <w:p>
      <w:pPr>
        <w:spacing w:after="0"/>
        <w:ind w:left="0"/>
        <w:jc w:val="both"/>
      </w:pPr>
      <w:r>
        <w:rPr>
          <w:rFonts w:ascii="Times New Roman"/>
          <w:b w:val="false"/>
          <w:i w:val="false"/>
          <w:color w:val="000000"/>
          <w:sz w:val="28"/>
        </w:rPr>
        <w:t>
      26.3. Срок хранения записей регистрируемых событий</w:t>
      </w:r>
    </w:p>
    <w:bookmarkEnd w:id="394"/>
    <w:bookmarkStart w:name="z459" w:id="395"/>
    <w:p>
      <w:pPr>
        <w:spacing w:after="0"/>
        <w:ind w:left="0"/>
        <w:jc w:val="both"/>
      </w:pPr>
      <w:r>
        <w:rPr>
          <w:rFonts w:ascii="Times New Roman"/>
          <w:b w:val="false"/>
          <w:i w:val="false"/>
          <w:color w:val="000000"/>
          <w:sz w:val="28"/>
        </w:rPr>
        <w:t xml:space="preserve">
      Записи регистрируемых событий хранятся в файлах на системном диске до момента превышения заданных для них максимальных значений объема. В этот период времени они доступны в оперативном режиме по запросу уполномоченного лица или уполномоченного процесса. По истечении данного срока создается резервная копия журналов событий на отчуждаемых носителях. </w:t>
      </w:r>
    </w:p>
    <w:bookmarkEnd w:id="395"/>
    <w:bookmarkStart w:name="z460" w:id="396"/>
    <w:p>
      <w:pPr>
        <w:spacing w:after="0"/>
        <w:ind w:left="0"/>
        <w:jc w:val="both"/>
      </w:pPr>
      <w:r>
        <w:rPr>
          <w:rFonts w:ascii="Times New Roman"/>
          <w:b w:val="false"/>
          <w:i w:val="false"/>
          <w:color w:val="000000"/>
          <w:sz w:val="28"/>
        </w:rPr>
        <w:t>
      Резервные копии журналов событий хранятся в течение установленного срока, не менее 7 лет.</w:t>
      </w:r>
    </w:p>
    <w:bookmarkEnd w:id="396"/>
    <w:bookmarkStart w:name="z461" w:id="397"/>
    <w:p>
      <w:pPr>
        <w:spacing w:after="0"/>
        <w:ind w:left="0"/>
        <w:jc w:val="both"/>
      </w:pPr>
      <w:r>
        <w:rPr>
          <w:rFonts w:ascii="Times New Roman"/>
          <w:b w:val="false"/>
          <w:i w:val="false"/>
          <w:color w:val="000000"/>
          <w:sz w:val="28"/>
        </w:rPr>
        <w:t>
      26.4. Защита записей регистрируемых событий</w:t>
      </w:r>
    </w:p>
    <w:bookmarkEnd w:id="397"/>
    <w:bookmarkStart w:name="z462" w:id="398"/>
    <w:p>
      <w:pPr>
        <w:spacing w:after="0"/>
        <w:ind w:left="0"/>
        <w:jc w:val="both"/>
      </w:pPr>
      <w:r>
        <w:rPr>
          <w:rFonts w:ascii="Times New Roman"/>
          <w:b w:val="false"/>
          <w:i w:val="false"/>
          <w:color w:val="000000"/>
          <w:sz w:val="28"/>
        </w:rPr>
        <w:t>
      Журналы событий защищены от просмотра, модификации и удаления средствами прикладного и общесистемного программного обеспечения.</w:t>
      </w:r>
    </w:p>
    <w:bookmarkEnd w:id="398"/>
    <w:bookmarkStart w:name="z463" w:id="399"/>
    <w:p>
      <w:pPr>
        <w:spacing w:after="0"/>
        <w:ind w:left="0"/>
        <w:jc w:val="both"/>
      </w:pPr>
      <w:r>
        <w:rPr>
          <w:rFonts w:ascii="Times New Roman"/>
          <w:b w:val="false"/>
          <w:i w:val="false"/>
          <w:color w:val="000000"/>
          <w:sz w:val="28"/>
        </w:rPr>
        <w:t>
      26.5. Условия сбора записей аудита</w:t>
      </w:r>
    </w:p>
    <w:bookmarkEnd w:id="399"/>
    <w:bookmarkStart w:name="z464" w:id="400"/>
    <w:p>
      <w:pPr>
        <w:spacing w:after="0"/>
        <w:ind w:left="0"/>
        <w:jc w:val="both"/>
      </w:pPr>
      <w:r>
        <w:rPr>
          <w:rFonts w:ascii="Times New Roman"/>
          <w:b w:val="false"/>
          <w:i w:val="false"/>
          <w:color w:val="000000"/>
          <w:sz w:val="28"/>
        </w:rPr>
        <w:t>
      Регистрируемые события автоматически записываются в журналы средствами прикладного и общесистемного программного обеспечения.</w:t>
      </w:r>
    </w:p>
    <w:bookmarkEnd w:id="400"/>
    <w:bookmarkStart w:name="z465" w:id="401"/>
    <w:p>
      <w:pPr>
        <w:spacing w:after="0"/>
        <w:ind w:left="0"/>
        <w:jc w:val="both"/>
      </w:pPr>
      <w:r>
        <w:rPr>
          <w:rFonts w:ascii="Times New Roman"/>
          <w:b w:val="false"/>
          <w:i w:val="false"/>
          <w:color w:val="000000"/>
          <w:sz w:val="28"/>
        </w:rPr>
        <w:t>
      26.6. Уведомление субъекта события, вносимого в журнал регистрации</w:t>
      </w:r>
    </w:p>
    <w:bookmarkEnd w:id="401"/>
    <w:bookmarkStart w:name="z466" w:id="402"/>
    <w:p>
      <w:pPr>
        <w:spacing w:after="0"/>
        <w:ind w:left="0"/>
        <w:jc w:val="both"/>
      </w:pPr>
      <w:r>
        <w:rPr>
          <w:rFonts w:ascii="Times New Roman"/>
          <w:b w:val="false"/>
          <w:i w:val="false"/>
          <w:color w:val="000000"/>
          <w:sz w:val="28"/>
        </w:rPr>
        <w:t>
      При записи события в журнал регистрации уведомление субъекта этого события не производится.</w:t>
      </w:r>
    </w:p>
    <w:bookmarkEnd w:id="402"/>
    <w:bookmarkStart w:name="z467" w:id="403"/>
    <w:p>
      <w:pPr>
        <w:spacing w:after="0"/>
        <w:ind w:left="0"/>
        <w:jc w:val="left"/>
      </w:pPr>
      <w:r>
        <w:rPr>
          <w:rFonts w:ascii="Times New Roman"/>
          <w:b/>
          <w:i w:val="false"/>
          <w:color w:val="000000"/>
        </w:rPr>
        <w:t xml:space="preserve"> 27. Анализ уязвимостей</w:t>
      </w:r>
    </w:p>
    <w:bookmarkEnd w:id="403"/>
    <w:bookmarkStart w:name="z468" w:id="404"/>
    <w:p>
      <w:pPr>
        <w:spacing w:after="0"/>
        <w:ind w:left="0"/>
        <w:jc w:val="both"/>
      </w:pPr>
      <w:r>
        <w:rPr>
          <w:rFonts w:ascii="Times New Roman"/>
          <w:b w:val="false"/>
          <w:i w:val="false"/>
          <w:color w:val="000000"/>
          <w:sz w:val="28"/>
        </w:rPr>
        <w:t>
      Администратор аудита при периодическом просмотре журналов событий в соответствии с эксплуатационной документацией анализирует содержимое журналов на предмет отсутствия записей о попытках несанкционированного доступа (далее – НСД) к программно-техническим средствам УЦ. При наличии записей о попытках НСД о данном факте сообщается администратору информационной безопасности.</w:t>
      </w:r>
    </w:p>
    <w:bookmarkEnd w:id="404"/>
    <w:bookmarkStart w:name="z469" w:id="405"/>
    <w:p>
      <w:pPr>
        <w:spacing w:after="0"/>
        <w:ind w:left="0"/>
        <w:jc w:val="left"/>
      </w:pPr>
      <w:r>
        <w:rPr>
          <w:rFonts w:ascii="Times New Roman"/>
          <w:b/>
          <w:i w:val="false"/>
          <w:color w:val="000000"/>
        </w:rPr>
        <w:t xml:space="preserve"> 28. Ведение архива</w:t>
      </w:r>
    </w:p>
    <w:bookmarkEnd w:id="405"/>
    <w:bookmarkStart w:name="z470" w:id="406"/>
    <w:p>
      <w:pPr>
        <w:spacing w:after="0"/>
        <w:ind w:left="0"/>
        <w:jc w:val="both"/>
      </w:pPr>
      <w:r>
        <w:rPr>
          <w:rFonts w:ascii="Times New Roman"/>
          <w:b w:val="false"/>
          <w:i w:val="false"/>
          <w:color w:val="000000"/>
          <w:sz w:val="28"/>
        </w:rPr>
        <w:t>
      28.1. Типы архивных записей</w:t>
      </w:r>
    </w:p>
    <w:bookmarkEnd w:id="406"/>
    <w:bookmarkStart w:name="z471" w:id="407"/>
    <w:p>
      <w:pPr>
        <w:spacing w:after="0"/>
        <w:ind w:left="0"/>
        <w:jc w:val="both"/>
      </w:pPr>
      <w:r>
        <w:rPr>
          <w:rFonts w:ascii="Times New Roman"/>
          <w:b w:val="false"/>
          <w:i w:val="false"/>
          <w:color w:val="000000"/>
          <w:sz w:val="28"/>
        </w:rPr>
        <w:t>
      В УЦ службы ДТС архивации подлежат следующие типы данных:</w:t>
      </w:r>
    </w:p>
    <w:bookmarkEnd w:id="407"/>
    <w:bookmarkStart w:name="z472" w:id="408"/>
    <w:p>
      <w:pPr>
        <w:spacing w:after="0"/>
        <w:ind w:left="0"/>
        <w:jc w:val="both"/>
      </w:pPr>
      <w:r>
        <w:rPr>
          <w:rFonts w:ascii="Times New Roman"/>
          <w:b w:val="false"/>
          <w:i w:val="false"/>
          <w:color w:val="000000"/>
          <w:sz w:val="28"/>
        </w:rPr>
        <w:t>
      получаемые заявки, выдаваемые сертификаты и СОС, имеющие электронную форму, которые поступили от конечного пользователя или были ему переданы в форме файла или электронного сообщения;</w:t>
      </w:r>
    </w:p>
    <w:bookmarkEnd w:id="408"/>
    <w:bookmarkStart w:name="z473" w:id="409"/>
    <w:p>
      <w:pPr>
        <w:spacing w:after="0"/>
        <w:ind w:left="0"/>
        <w:jc w:val="both"/>
      </w:pPr>
      <w:r>
        <w:rPr>
          <w:rFonts w:ascii="Times New Roman"/>
          <w:b w:val="false"/>
          <w:i w:val="false"/>
          <w:color w:val="000000"/>
          <w:sz w:val="28"/>
        </w:rPr>
        <w:t>
      регистрационные данные пользователей;</w:t>
      </w:r>
    </w:p>
    <w:bookmarkEnd w:id="409"/>
    <w:bookmarkStart w:name="z474" w:id="410"/>
    <w:p>
      <w:pPr>
        <w:spacing w:after="0"/>
        <w:ind w:left="0"/>
        <w:jc w:val="both"/>
      </w:pPr>
      <w:r>
        <w:rPr>
          <w:rFonts w:ascii="Times New Roman"/>
          <w:b w:val="false"/>
          <w:i w:val="false"/>
          <w:color w:val="000000"/>
          <w:sz w:val="28"/>
        </w:rPr>
        <w:t>
      реестр выданных сертификатов;</w:t>
      </w:r>
    </w:p>
    <w:bookmarkEnd w:id="410"/>
    <w:bookmarkStart w:name="z475" w:id="411"/>
    <w:p>
      <w:pPr>
        <w:spacing w:after="0"/>
        <w:ind w:left="0"/>
        <w:jc w:val="both"/>
      </w:pPr>
      <w:r>
        <w:rPr>
          <w:rFonts w:ascii="Times New Roman"/>
          <w:b w:val="false"/>
          <w:i w:val="false"/>
          <w:color w:val="000000"/>
          <w:sz w:val="28"/>
        </w:rPr>
        <w:t>
      журналы аудита;</w:t>
      </w:r>
    </w:p>
    <w:bookmarkEnd w:id="411"/>
    <w:bookmarkStart w:name="z476" w:id="412"/>
    <w:p>
      <w:pPr>
        <w:spacing w:after="0"/>
        <w:ind w:left="0"/>
        <w:jc w:val="both"/>
      </w:pPr>
      <w:r>
        <w:rPr>
          <w:rFonts w:ascii="Times New Roman"/>
          <w:b w:val="false"/>
          <w:i w:val="false"/>
          <w:color w:val="000000"/>
          <w:sz w:val="28"/>
        </w:rPr>
        <w:t xml:space="preserve">
      внутренняя и внешняя корреспонденция (в бумажной и электронной форме) УЦ службы ДТС с пользователями, а также доверяющими сторонами; </w:t>
      </w:r>
    </w:p>
    <w:bookmarkEnd w:id="412"/>
    <w:bookmarkStart w:name="z477" w:id="413"/>
    <w:p>
      <w:pPr>
        <w:spacing w:after="0"/>
        <w:ind w:left="0"/>
        <w:jc w:val="both"/>
      </w:pPr>
      <w:r>
        <w:rPr>
          <w:rFonts w:ascii="Times New Roman"/>
          <w:b w:val="false"/>
          <w:i w:val="false"/>
          <w:color w:val="000000"/>
          <w:sz w:val="28"/>
        </w:rPr>
        <w:t>
      документы и данные, использованные в процессе удостоверения личности.</w:t>
      </w:r>
    </w:p>
    <w:bookmarkEnd w:id="413"/>
    <w:bookmarkStart w:name="z478" w:id="414"/>
    <w:p>
      <w:pPr>
        <w:spacing w:after="0"/>
        <w:ind w:left="0"/>
        <w:jc w:val="both"/>
      </w:pPr>
      <w:r>
        <w:rPr>
          <w:rFonts w:ascii="Times New Roman"/>
          <w:b w:val="false"/>
          <w:i w:val="false"/>
          <w:color w:val="000000"/>
          <w:sz w:val="28"/>
        </w:rPr>
        <w:t>
      28.2. Срок хранения архива</w:t>
      </w:r>
    </w:p>
    <w:bookmarkEnd w:id="414"/>
    <w:bookmarkStart w:name="z479" w:id="415"/>
    <w:p>
      <w:pPr>
        <w:spacing w:after="0"/>
        <w:ind w:left="0"/>
        <w:jc w:val="both"/>
      </w:pPr>
      <w:r>
        <w:rPr>
          <w:rFonts w:ascii="Times New Roman"/>
          <w:b w:val="false"/>
          <w:i w:val="false"/>
          <w:color w:val="000000"/>
          <w:sz w:val="28"/>
        </w:rPr>
        <w:t>
      УЦ службы ДТС хранит архив на протяжении всего срока эксплуатации УЦ, от момента запуска УЦ службы ДТС в промышленную эксплуатацию до момента прекращения его деятельности.</w:t>
      </w:r>
    </w:p>
    <w:bookmarkEnd w:id="415"/>
    <w:bookmarkStart w:name="z480" w:id="416"/>
    <w:p>
      <w:pPr>
        <w:spacing w:after="0"/>
        <w:ind w:left="0"/>
        <w:jc w:val="both"/>
      </w:pPr>
      <w:r>
        <w:rPr>
          <w:rFonts w:ascii="Times New Roman"/>
          <w:b w:val="false"/>
          <w:i w:val="false"/>
          <w:color w:val="000000"/>
          <w:sz w:val="28"/>
        </w:rPr>
        <w:t>
      28.3. Защита архива</w:t>
      </w:r>
    </w:p>
    <w:bookmarkEnd w:id="416"/>
    <w:bookmarkStart w:name="z481" w:id="417"/>
    <w:p>
      <w:pPr>
        <w:spacing w:after="0"/>
        <w:ind w:left="0"/>
        <w:jc w:val="both"/>
      </w:pPr>
      <w:r>
        <w:rPr>
          <w:rFonts w:ascii="Times New Roman"/>
          <w:b w:val="false"/>
          <w:i w:val="false"/>
          <w:color w:val="000000"/>
          <w:sz w:val="28"/>
        </w:rPr>
        <w:t xml:space="preserve">
      Архив УЦ службы ДТС размещается на контролируемой территории. Доступ к архиву имеют только уполномоченные лица, выполняющие доверенные роли в УЦ службы ДТС. </w:t>
      </w:r>
    </w:p>
    <w:bookmarkEnd w:id="417"/>
    <w:bookmarkStart w:name="z482" w:id="418"/>
    <w:p>
      <w:pPr>
        <w:spacing w:after="0"/>
        <w:ind w:left="0"/>
        <w:jc w:val="both"/>
      </w:pPr>
      <w:r>
        <w:rPr>
          <w:rFonts w:ascii="Times New Roman"/>
          <w:b w:val="false"/>
          <w:i w:val="false"/>
          <w:color w:val="000000"/>
          <w:sz w:val="28"/>
        </w:rPr>
        <w:t>
      28.4. Резервное копирование архива</w:t>
      </w:r>
    </w:p>
    <w:bookmarkEnd w:id="418"/>
    <w:bookmarkStart w:name="z483" w:id="419"/>
    <w:p>
      <w:pPr>
        <w:spacing w:after="0"/>
        <w:ind w:left="0"/>
        <w:jc w:val="both"/>
      </w:pPr>
      <w:r>
        <w:rPr>
          <w:rFonts w:ascii="Times New Roman"/>
          <w:b w:val="false"/>
          <w:i w:val="false"/>
          <w:color w:val="000000"/>
          <w:sz w:val="28"/>
        </w:rPr>
        <w:t>
      Вся архивируемая информация в электронном виде копируется на внешние автономные носители.</w:t>
      </w:r>
    </w:p>
    <w:bookmarkEnd w:id="419"/>
    <w:bookmarkStart w:name="z484" w:id="420"/>
    <w:p>
      <w:pPr>
        <w:spacing w:after="0"/>
        <w:ind w:left="0"/>
        <w:jc w:val="both"/>
      </w:pPr>
      <w:r>
        <w:rPr>
          <w:rFonts w:ascii="Times New Roman"/>
          <w:b w:val="false"/>
          <w:i w:val="false"/>
          <w:color w:val="000000"/>
          <w:sz w:val="28"/>
        </w:rPr>
        <w:t>
      28.5. Восстановление данных из резервной копии архива</w:t>
      </w:r>
    </w:p>
    <w:bookmarkEnd w:id="420"/>
    <w:bookmarkStart w:name="z485" w:id="421"/>
    <w:p>
      <w:pPr>
        <w:spacing w:after="0"/>
        <w:ind w:left="0"/>
        <w:jc w:val="both"/>
      </w:pPr>
      <w:r>
        <w:rPr>
          <w:rFonts w:ascii="Times New Roman"/>
          <w:b w:val="false"/>
          <w:i w:val="false"/>
          <w:color w:val="000000"/>
          <w:sz w:val="28"/>
        </w:rPr>
        <w:t>
      Восстановление данных из резервной копии выполняется оператором в соответствии с эксплуатационной документацией. Проверка целостности данных резервной копии выполняется автоматически штатными средствами программного обеспечения УЦ службы ДТС непосредственно перед восстановлением данных. При нарушении целостности восстановление данных из резервной копии не выполняется.</w:t>
      </w:r>
    </w:p>
    <w:bookmarkEnd w:id="421"/>
    <w:bookmarkStart w:name="z486" w:id="422"/>
    <w:p>
      <w:pPr>
        <w:spacing w:after="0"/>
        <w:ind w:left="0"/>
        <w:jc w:val="left"/>
      </w:pPr>
      <w:r>
        <w:rPr>
          <w:rFonts w:ascii="Times New Roman"/>
          <w:b/>
          <w:i w:val="false"/>
          <w:color w:val="000000"/>
        </w:rPr>
        <w:t xml:space="preserve"> 29. Замена ключей и сертификата уполномоченного лица УЦ службы ДТС </w:t>
      </w:r>
    </w:p>
    <w:bookmarkEnd w:id="422"/>
    <w:bookmarkStart w:name="z487" w:id="423"/>
    <w:p>
      <w:pPr>
        <w:spacing w:after="0"/>
        <w:ind w:left="0"/>
        <w:jc w:val="both"/>
      </w:pPr>
      <w:r>
        <w:rPr>
          <w:rFonts w:ascii="Times New Roman"/>
          <w:b w:val="false"/>
          <w:i w:val="false"/>
          <w:color w:val="000000"/>
          <w:sz w:val="28"/>
        </w:rPr>
        <w:t>
      Ключ ЭЦП уполномоченного лица УЦ службы ДТС заменяется не реже 1 раза в 3 года. Замена ключа сопровождается заменой сертификата ключа проверки ЭЦП уполномоченного лица.</w:t>
      </w:r>
    </w:p>
    <w:bookmarkEnd w:id="423"/>
    <w:bookmarkStart w:name="z488" w:id="424"/>
    <w:p>
      <w:pPr>
        <w:spacing w:after="0"/>
        <w:ind w:left="0"/>
        <w:jc w:val="both"/>
      </w:pPr>
      <w:r>
        <w:rPr>
          <w:rFonts w:ascii="Times New Roman"/>
          <w:b w:val="false"/>
          <w:i w:val="false"/>
          <w:color w:val="000000"/>
          <w:sz w:val="28"/>
        </w:rPr>
        <w:t>
      Все владельцы сертификатов ключей проверки ЭЦП обязаны получить новый сертификат уполномоченного лица УЦ службы ДТС из репозитория УЦ службы ДТС и установить его без удаления предыдущего сертификата.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9" w:id="425"/>
    <w:p>
      <w:pPr>
        <w:spacing w:after="0"/>
        <w:ind w:left="0"/>
        <w:jc w:val="left"/>
      </w:pPr>
      <w:r>
        <w:rPr>
          <w:rFonts w:ascii="Times New Roman"/>
          <w:b/>
          <w:i w:val="false"/>
          <w:color w:val="000000"/>
        </w:rPr>
        <w:t xml:space="preserve"> 30. Восстановление при компрометации и сбоях</w:t>
      </w:r>
    </w:p>
    <w:bookmarkEnd w:id="425"/>
    <w:bookmarkStart w:name="z490" w:id="426"/>
    <w:p>
      <w:pPr>
        <w:spacing w:after="0"/>
        <w:ind w:left="0"/>
        <w:jc w:val="both"/>
      </w:pPr>
      <w:r>
        <w:rPr>
          <w:rFonts w:ascii="Times New Roman"/>
          <w:b w:val="false"/>
          <w:i w:val="false"/>
          <w:color w:val="000000"/>
          <w:sz w:val="28"/>
        </w:rPr>
        <w:t>
      30.1. Процедура восстановления в случае компрометации</w:t>
      </w:r>
    </w:p>
    <w:bookmarkEnd w:id="426"/>
    <w:bookmarkStart w:name="z491" w:id="427"/>
    <w:p>
      <w:pPr>
        <w:spacing w:after="0"/>
        <w:ind w:left="0"/>
        <w:jc w:val="both"/>
      </w:pPr>
      <w:r>
        <w:rPr>
          <w:rFonts w:ascii="Times New Roman"/>
          <w:b w:val="false"/>
          <w:i w:val="false"/>
          <w:color w:val="000000"/>
          <w:sz w:val="28"/>
        </w:rPr>
        <w:t xml:space="preserve">
      При компрометации ключа ЭЦП уполномоченного лица УЦ службы ДТС УЦ службы ДТС изготавливает внеочередной список отзыва сертификатов, после чего производится смена ключей и сертификата уполномоченного лица УЦ службы ДТС. </w:t>
      </w:r>
    </w:p>
    <w:bookmarkEnd w:id="427"/>
    <w:bookmarkStart w:name="z492" w:id="428"/>
    <w:p>
      <w:pPr>
        <w:spacing w:after="0"/>
        <w:ind w:left="0"/>
        <w:jc w:val="both"/>
      </w:pPr>
      <w:r>
        <w:rPr>
          <w:rFonts w:ascii="Times New Roman"/>
          <w:b w:val="false"/>
          <w:i w:val="false"/>
          <w:color w:val="000000"/>
          <w:sz w:val="28"/>
        </w:rPr>
        <w:t xml:space="preserve">
      УЦ службы ДТС обязан принять все возможные меры по информированию владельцев сертификатов и доверяющих сторон о факте компрометации и в кратчайшие сроки произвести замену всех выданных сертификатов, используя новый сертификат уполномоченного лица. </w:t>
      </w:r>
    </w:p>
    <w:bookmarkEnd w:id="428"/>
    <w:bookmarkStart w:name="z493" w:id="429"/>
    <w:p>
      <w:pPr>
        <w:spacing w:after="0"/>
        <w:ind w:left="0"/>
        <w:jc w:val="both"/>
      </w:pPr>
      <w:r>
        <w:rPr>
          <w:rFonts w:ascii="Times New Roman"/>
          <w:b w:val="false"/>
          <w:i w:val="false"/>
          <w:color w:val="000000"/>
          <w:sz w:val="28"/>
        </w:rPr>
        <w:t>
      30.2. Случаи повреждения оборудования, программных и(или) аппаратных сбоев</w:t>
      </w:r>
    </w:p>
    <w:bookmarkEnd w:id="429"/>
    <w:bookmarkStart w:name="z494" w:id="430"/>
    <w:p>
      <w:pPr>
        <w:spacing w:after="0"/>
        <w:ind w:left="0"/>
        <w:jc w:val="both"/>
      </w:pPr>
      <w:r>
        <w:rPr>
          <w:rFonts w:ascii="Times New Roman"/>
          <w:b w:val="false"/>
          <w:i w:val="false"/>
          <w:color w:val="000000"/>
          <w:sz w:val="28"/>
        </w:rPr>
        <w:t>
      В случае повреждения оборудования, программных и (или) аппаратных сбоев, сведения о происшествии сообщаются обнаружившим данный факт сотрудником Комиссии руководителю и администратору информационной безопасности УЦ службы ДТС, которая доводит эти сведения до руководства, расследует происшествие и принимает необходимые меры по устранению последствий с использованием резервных копий и запасного оборудования.</w:t>
      </w:r>
    </w:p>
    <w:bookmarkEnd w:id="430"/>
    <w:bookmarkStart w:name="z495" w:id="431"/>
    <w:p>
      <w:pPr>
        <w:spacing w:after="0"/>
        <w:ind w:left="0"/>
        <w:jc w:val="both"/>
      </w:pPr>
      <w:r>
        <w:rPr>
          <w:rFonts w:ascii="Times New Roman"/>
          <w:b w:val="false"/>
          <w:i w:val="false"/>
          <w:color w:val="000000"/>
          <w:sz w:val="28"/>
        </w:rPr>
        <w:t>
      30.3. Компрометация ключа ЭЦП УЦ службы ДТС</w:t>
      </w:r>
    </w:p>
    <w:bookmarkEnd w:id="431"/>
    <w:bookmarkStart w:name="z496" w:id="432"/>
    <w:p>
      <w:pPr>
        <w:spacing w:after="0"/>
        <w:ind w:left="0"/>
        <w:jc w:val="both"/>
      </w:pPr>
      <w:r>
        <w:rPr>
          <w:rFonts w:ascii="Times New Roman"/>
          <w:b w:val="false"/>
          <w:i w:val="false"/>
          <w:color w:val="000000"/>
          <w:sz w:val="28"/>
        </w:rPr>
        <w:t xml:space="preserve">
      К событиям, связанным с компрометацией, относятся следующие события: </w:t>
      </w:r>
    </w:p>
    <w:bookmarkEnd w:id="432"/>
    <w:bookmarkStart w:name="z497" w:id="433"/>
    <w:p>
      <w:pPr>
        <w:spacing w:after="0"/>
        <w:ind w:left="0"/>
        <w:jc w:val="both"/>
      </w:pPr>
      <w:r>
        <w:rPr>
          <w:rFonts w:ascii="Times New Roman"/>
          <w:b w:val="false"/>
          <w:i w:val="false"/>
          <w:color w:val="000000"/>
          <w:sz w:val="28"/>
        </w:rPr>
        <w:t xml:space="preserve">
      потеря ключевых носителей, в том числе с их последующим обнаружением; </w:t>
      </w:r>
    </w:p>
    <w:bookmarkEnd w:id="433"/>
    <w:bookmarkStart w:name="z498" w:id="434"/>
    <w:p>
      <w:pPr>
        <w:spacing w:after="0"/>
        <w:ind w:left="0"/>
        <w:jc w:val="both"/>
      </w:pPr>
      <w:r>
        <w:rPr>
          <w:rFonts w:ascii="Times New Roman"/>
          <w:b w:val="false"/>
          <w:i w:val="false"/>
          <w:color w:val="000000"/>
          <w:sz w:val="28"/>
        </w:rPr>
        <w:t xml:space="preserve">
      увольнение по любой причине сотрудников, имеющих доступ к ключевым носителям или к ключевой информации на данных носителях (возможность такого доступа определяется в зависимости от конкретной реализации системы со средствами ЭЦП и от технологии обработки информации данной системой); </w:t>
      </w:r>
    </w:p>
    <w:bookmarkEnd w:id="434"/>
    <w:bookmarkStart w:name="z499" w:id="435"/>
    <w:p>
      <w:pPr>
        <w:spacing w:after="0"/>
        <w:ind w:left="0"/>
        <w:jc w:val="both"/>
      </w:pPr>
      <w:r>
        <w:rPr>
          <w:rFonts w:ascii="Times New Roman"/>
          <w:b w:val="false"/>
          <w:i w:val="false"/>
          <w:color w:val="000000"/>
          <w:sz w:val="28"/>
        </w:rPr>
        <w:t xml:space="preserve">
      возникновение подозрений об утечке информации или ее искажении в системе; </w:t>
      </w:r>
    </w:p>
    <w:bookmarkEnd w:id="435"/>
    <w:bookmarkStart w:name="z500" w:id="436"/>
    <w:p>
      <w:pPr>
        <w:spacing w:after="0"/>
        <w:ind w:left="0"/>
        <w:jc w:val="both"/>
      </w:pPr>
      <w:r>
        <w:rPr>
          <w:rFonts w:ascii="Times New Roman"/>
          <w:b w:val="false"/>
          <w:i w:val="false"/>
          <w:color w:val="000000"/>
          <w:sz w:val="28"/>
        </w:rPr>
        <w:t xml:space="preserve">
      нарушение целостности печати на сейфе с ключевыми носителями или утрата контроля за ключом от такого сейфа; </w:t>
      </w:r>
    </w:p>
    <w:bookmarkEnd w:id="436"/>
    <w:bookmarkStart w:name="z501" w:id="437"/>
    <w:p>
      <w:pPr>
        <w:spacing w:after="0"/>
        <w:ind w:left="0"/>
        <w:jc w:val="both"/>
      </w:pPr>
      <w:r>
        <w:rPr>
          <w:rFonts w:ascii="Times New Roman"/>
          <w:b w:val="false"/>
          <w:i w:val="false"/>
          <w:color w:val="000000"/>
          <w:sz w:val="28"/>
        </w:rPr>
        <w:t>
      утрата пользователем контроля за ограничением доступа к ключевому носителю в процессе эксплуатации им системы;</w:t>
      </w:r>
    </w:p>
    <w:bookmarkEnd w:id="437"/>
    <w:bookmarkStart w:name="z502" w:id="438"/>
    <w:p>
      <w:pPr>
        <w:spacing w:after="0"/>
        <w:ind w:left="0"/>
        <w:jc w:val="both"/>
      </w:pPr>
      <w:r>
        <w:rPr>
          <w:rFonts w:ascii="Times New Roman"/>
          <w:b w:val="false"/>
          <w:i w:val="false"/>
          <w:color w:val="000000"/>
          <w:sz w:val="28"/>
        </w:rPr>
        <w:t xml:space="preserve">
      случаи, когда невозможно достоверно установить, что произошло с ключевым носителем (например, его разрушение и невозможность опровергнуть подозрение на то, что разрушение носителя произошло не в результате попытки доступа к нему злоумышленника); </w:t>
      </w:r>
    </w:p>
    <w:bookmarkEnd w:id="438"/>
    <w:bookmarkStart w:name="z503" w:id="439"/>
    <w:p>
      <w:pPr>
        <w:spacing w:after="0"/>
        <w:ind w:left="0"/>
        <w:jc w:val="both"/>
      </w:pPr>
      <w:r>
        <w:rPr>
          <w:rFonts w:ascii="Times New Roman"/>
          <w:b w:val="false"/>
          <w:i w:val="false"/>
          <w:color w:val="000000"/>
          <w:sz w:val="28"/>
        </w:rPr>
        <w:t>
      другие виды разглашения ключевой информации, в результате которых ключи ЭЦП могут стать доступными несанкционированным лицам и (или) процессам.</w:t>
      </w:r>
    </w:p>
    <w:bookmarkEnd w:id="439"/>
    <w:bookmarkStart w:name="z504" w:id="440"/>
    <w:p>
      <w:pPr>
        <w:spacing w:after="0"/>
        <w:ind w:left="0"/>
        <w:jc w:val="both"/>
      </w:pPr>
      <w:r>
        <w:rPr>
          <w:rFonts w:ascii="Times New Roman"/>
          <w:b w:val="false"/>
          <w:i w:val="false"/>
          <w:color w:val="000000"/>
          <w:sz w:val="28"/>
        </w:rPr>
        <w:t>
      При наступлении перечисленных событий владелец ключа ЭЦП, исполняющий доверенную роль в УЦ службы ДТС, в кратчайший срок уведомляет администратора УЦ службы ДТС и запрашивает отзыв сертификата. Получение нового сертификата осуществляется в порядке, описанном в настоящем Регламенте.</w:t>
      </w:r>
    </w:p>
    <w:bookmarkEnd w:id="440"/>
    <w:bookmarkStart w:name="z505" w:id="441"/>
    <w:p>
      <w:pPr>
        <w:spacing w:after="0"/>
        <w:ind w:left="0"/>
        <w:jc w:val="left"/>
      </w:pPr>
      <w:r>
        <w:rPr>
          <w:rFonts w:ascii="Times New Roman"/>
          <w:b/>
          <w:i w:val="false"/>
          <w:color w:val="000000"/>
        </w:rPr>
        <w:t xml:space="preserve"> 31. Восстановление работоспособности после аварии</w:t>
      </w:r>
    </w:p>
    <w:bookmarkEnd w:id="441"/>
    <w:bookmarkStart w:name="z506" w:id="442"/>
    <w:p>
      <w:pPr>
        <w:spacing w:after="0"/>
        <w:ind w:left="0"/>
        <w:jc w:val="both"/>
      </w:pPr>
      <w:r>
        <w:rPr>
          <w:rFonts w:ascii="Times New Roman"/>
          <w:b w:val="false"/>
          <w:i w:val="false"/>
          <w:color w:val="000000"/>
          <w:sz w:val="28"/>
        </w:rPr>
        <w:t>
      Персонал УЦ службы ДТС принимает все возможные меры по восстановлению работоспособности УЦ после аварии в течение не более чем 8 часов с использованием резервных копий данных и запасного оборудования.</w:t>
      </w:r>
    </w:p>
    <w:bookmarkEnd w:id="442"/>
    <w:bookmarkStart w:name="z507" w:id="443"/>
    <w:p>
      <w:pPr>
        <w:spacing w:after="0"/>
        <w:ind w:left="0"/>
        <w:jc w:val="left"/>
      </w:pPr>
      <w:r>
        <w:rPr>
          <w:rFonts w:ascii="Times New Roman"/>
          <w:b/>
          <w:i w:val="false"/>
          <w:color w:val="000000"/>
        </w:rPr>
        <w:t xml:space="preserve"> 32. Технические средства безопасности </w:t>
      </w:r>
    </w:p>
    <w:bookmarkEnd w:id="443"/>
    <w:bookmarkStart w:name="z508" w:id="444"/>
    <w:p>
      <w:pPr>
        <w:spacing w:after="0"/>
        <w:ind w:left="0"/>
        <w:jc w:val="both"/>
      </w:pPr>
      <w:r>
        <w:rPr>
          <w:rFonts w:ascii="Times New Roman"/>
          <w:b w:val="false"/>
          <w:i w:val="false"/>
          <w:color w:val="000000"/>
          <w:sz w:val="28"/>
        </w:rPr>
        <w:t xml:space="preserve">
      32.1. Генерация и установка ключевой пары </w:t>
      </w:r>
    </w:p>
    <w:bookmarkEnd w:id="444"/>
    <w:bookmarkStart w:name="z509" w:id="445"/>
    <w:p>
      <w:pPr>
        <w:spacing w:after="0"/>
        <w:ind w:left="0"/>
        <w:jc w:val="both"/>
      </w:pPr>
      <w:r>
        <w:rPr>
          <w:rFonts w:ascii="Times New Roman"/>
          <w:b w:val="false"/>
          <w:i w:val="false"/>
          <w:color w:val="000000"/>
          <w:sz w:val="28"/>
        </w:rPr>
        <w:t>
      32.1.1. Генерация ключевой пары</w:t>
      </w:r>
    </w:p>
    <w:bookmarkEnd w:id="445"/>
    <w:bookmarkStart w:name="z510" w:id="446"/>
    <w:p>
      <w:pPr>
        <w:spacing w:after="0"/>
        <w:ind w:left="0"/>
        <w:jc w:val="both"/>
      </w:pPr>
      <w:r>
        <w:rPr>
          <w:rFonts w:ascii="Times New Roman"/>
          <w:b w:val="false"/>
          <w:i w:val="false"/>
          <w:color w:val="000000"/>
          <w:sz w:val="28"/>
        </w:rPr>
        <w:t>
      Ключевая пара УЦ службы ДТС генерируются на автоматизированном рабочем месте (АРМ) администратора в соответствии с эксплуатационной документацией. Генерация ключей УЦ осуществляется администратором сертификации совместно с администратором информационной безопасности УЦ службы ДТС.</w:t>
      </w:r>
    </w:p>
    <w:bookmarkEnd w:id="446"/>
    <w:bookmarkStart w:name="z511" w:id="447"/>
    <w:p>
      <w:pPr>
        <w:spacing w:after="0"/>
        <w:ind w:left="0"/>
        <w:jc w:val="both"/>
      </w:pPr>
      <w:r>
        <w:rPr>
          <w:rFonts w:ascii="Times New Roman"/>
          <w:b w:val="false"/>
          <w:i w:val="false"/>
          <w:color w:val="000000"/>
          <w:sz w:val="28"/>
        </w:rPr>
        <w:t>
      Ключевые пары СПСС и СШВ УЦ службы ДТС генерируются на сервере УЦ в соответствии с эксплуатационной документацией. Генерация ключей УЦ осуществляется администратором сертификации УЦ службы ДТС.</w:t>
      </w:r>
    </w:p>
    <w:bookmarkEnd w:id="447"/>
    <w:bookmarkStart w:name="z512" w:id="448"/>
    <w:p>
      <w:pPr>
        <w:spacing w:after="0"/>
        <w:ind w:left="0"/>
        <w:jc w:val="both"/>
      </w:pPr>
      <w:r>
        <w:rPr>
          <w:rFonts w:ascii="Times New Roman"/>
          <w:b w:val="false"/>
          <w:i w:val="false"/>
          <w:color w:val="000000"/>
          <w:sz w:val="28"/>
        </w:rPr>
        <w:t>
      Ключевые пары СПП и СШВ ДТС национальных сегментов и интеграционного сегмента интегрированной системы генерируются непосредственно на сервере ДТС уполномоченным сотрудником оператора ДТС в соответствии с эксплуатационной документацией на подсистему ДТС.</w:t>
      </w:r>
    </w:p>
    <w:bookmarkEnd w:id="448"/>
    <w:bookmarkStart w:name="z513" w:id="449"/>
    <w:p>
      <w:pPr>
        <w:spacing w:after="0"/>
        <w:ind w:left="0"/>
        <w:jc w:val="both"/>
      </w:pPr>
      <w:r>
        <w:rPr>
          <w:rFonts w:ascii="Times New Roman"/>
          <w:b w:val="false"/>
          <w:i w:val="false"/>
          <w:color w:val="000000"/>
          <w:sz w:val="28"/>
        </w:rPr>
        <w:t>
      Для генерации ключей в УЦ и ДТС Комиссии используется доверенное вычислительное устройство средств ЭЦП (ДВУ ЭЦП). Для защиты сохраняемой ключевой информации дополнительно используются специально подготовленные USB-flash носители.</w:t>
      </w:r>
    </w:p>
    <w:bookmarkEnd w:id="449"/>
    <w:bookmarkStart w:name="z514" w:id="450"/>
    <w:p>
      <w:pPr>
        <w:spacing w:after="0"/>
        <w:ind w:left="0"/>
        <w:jc w:val="both"/>
      </w:pPr>
      <w:r>
        <w:rPr>
          <w:rFonts w:ascii="Times New Roman"/>
          <w:b w:val="false"/>
          <w:i w:val="false"/>
          <w:color w:val="000000"/>
          <w:sz w:val="28"/>
        </w:rPr>
        <w:t>
      Для инициализации ключа ЭЦП в ДВУ кроме наличия информации, хранимой в ДВУ, дополнительно требуется ввод пароля доступа и данных, хранимых на USB-flash носителе.</w:t>
      </w:r>
    </w:p>
    <w:bookmarkEnd w:id="450"/>
    <w:bookmarkStart w:name="z515" w:id="451"/>
    <w:p>
      <w:pPr>
        <w:spacing w:after="0"/>
        <w:ind w:left="0"/>
        <w:jc w:val="both"/>
      </w:pPr>
      <w:r>
        <w:rPr>
          <w:rFonts w:ascii="Times New Roman"/>
          <w:b w:val="false"/>
          <w:i w:val="false"/>
          <w:color w:val="000000"/>
          <w:sz w:val="28"/>
        </w:rPr>
        <w:t>
      32.1.1.1. Предоставление личного ключа ЭЦП пользователю</w:t>
      </w:r>
    </w:p>
    <w:bookmarkEnd w:id="451"/>
    <w:bookmarkStart w:name="z516" w:id="452"/>
    <w:p>
      <w:pPr>
        <w:spacing w:after="0"/>
        <w:ind w:left="0"/>
        <w:jc w:val="both"/>
      </w:pPr>
      <w:r>
        <w:rPr>
          <w:rFonts w:ascii="Times New Roman"/>
          <w:b w:val="false"/>
          <w:i w:val="false"/>
          <w:color w:val="000000"/>
          <w:sz w:val="28"/>
        </w:rPr>
        <w:t xml:space="preserve">
      УЦ службы ДТС не имеет доступ к ключам ЭЦП пользователей, так как в соответствии с настоящим Регламентом каждый пользователь самостоятельно осуществляет генерацию ключевой пары. </w:t>
      </w:r>
    </w:p>
    <w:bookmarkEnd w:id="452"/>
    <w:bookmarkStart w:name="z517" w:id="453"/>
    <w:p>
      <w:pPr>
        <w:spacing w:after="0"/>
        <w:ind w:left="0"/>
        <w:jc w:val="both"/>
      </w:pPr>
      <w:r>
        <w:rPr>
          <w:rFonts w:ascii="Times New Roman"/>
          <w:b w:val="false"/>
          <w:i w:val="false"/>
          <w:color w:val="000000"/>
          <w:sz w:val="28"/>
        </w:rPr>
        <w:t>
      32.1.1.2. Передача ключа проверки ЭЦП в УЦ службы ДТС</w:t>
      </w:r>
    </w:p>
    <w:bookmarkEnd w:id="453"/>
    <w:bookmarkStart w:name="z518" w:id="454"/>
    <w:p>
      <w:pPr>
        <w:spacing w:after="0"/>
        <w:ind w:left="0"/>
        <w:jc w:val="both"/>
      </w:pPr>
      <w:r>
        <w:rPr>
          <w:rFonts w:ascii="Times New Roman"/>
          <w:b w:val="false"/>
          <w:i w:val="false"/>
          <w:color w:val="000000"/>
          <w:sz w:val="28"/>
        </w:rPr>
        <w:t xml:space="preserve">
      Пользователь осуществляет самостоятельную генерацию ключей и передает в УЦ службы ДТС ключ проверки ЭЦП в составе файла запроса на сертификат в электронном виде с использованием электронных носителей. </w:t>
      </w:r>
    </w:p>
    <w:bookmarkEnd w:id="454"/>
    <w:bookmarkStart w:name="z519" w:id="455"/>
    <w:p>
      <w:pPr>
        <w:spacing w:after="0"/>
        <w:ind w:left="0"/>
        <w:jc w:val="both"/>
      </w:pPr>
      <w:r>
        <w:rPr>
          <w:rFonts w:ascii="Times New Roman"/>
          <w:b w:val="false"/>
          <w:i w:val="false"/>
          <w:color w:val="000000"/>
          <w:sz w:val="28"/>
        </w:rPr>
        <w:t>
      32.1.1.3. Предоставление ключа проверки ЭЦП доверяющим сторонам</w:t>
      </w:r>
    </w:p>
    <w:bookmarkEnd w:id="455"/>
    <w:bookmarkStart w:name="z520" w:id="456"/>
    <w:p>
      <w:pPr>
        <w:spacing w:after="0"/>
        <w:ind w:left="0"/>
        <w:jc w:val="both"/>
      </w:pPr>
      <w:r>
        <w:rPr>
          <w:rFonts w:ascii="Times New Roman"/>
          <w:b w:val="false"/>
          <w:i w:val="false"/>
          <w:color w:val="000000"/>
          <w:sz w:val="28"/>
        </w:rPr>
        <w:t xml:space="preserve">
      Предоставление ключа проверки ЭЦП УЦ службы ДТС доверяющим сторонам осуществляется путем публикации сертификата ключа проверки ЭЦП, содержащего ключ проверки ЭЦП, в репозитории УЦ службы ДТС. </w:t>
      </w:r>
    </w:p>
    <w:bookmarkEnd w:id="456"/>
    <w:bookmarkStart w:name="z521" w:id="457"/>
    <w:p>
      <w:pPr>
        <w:spacing w:after="0"/>
        <w:ind w:left="0"/>
        <w:jc w:val="both"/>
      </w:pPr>
      <w:r>
        <w:rPr>
          <w:rFonts w:ascii="Times New Roman"/>
          <w:b w:val="false"/>
          <w:i w:val="false"/>
          <w:color w:val="000000"/>
          <w:sz w:val="28"/>
        </w:rPr>
        <w:t xml:space="preserve">
      Все сертификаты, выданные УЦ службы ДТС включают расширение AuthorityInformationAccess, содержащее ссылку на файл корневого сертификата УЦ службы ДТС, опубликованного в репозитории УЦ службы ДТС. </w:t>
      </w:r>
    </w:p>
    <w:bookmarkEnd w:id="457"/>
    <w:bookmarkStart w:name="z522" w:id="458"/>
    <w:p>
      <w:pPr>
        <w:spacing w:after="0"/>
        <w:ind w:left="0"/>
        <w:jc w:val="both"/>
      </w:pPr>
      <w:r>
        <w:rPr>
          <w:rFonts w:ascii="Times New Roman"/>
          <w:b w:val="false"/>
          <w:i w:val="false"/>
          <w:color w:val="000000"/>
          <w:sz w:val="28"/>
        </w:rPr>
        <w:t>
      32.1.2. Размеры ключей</w:t>
      </w:r>
    </w:p>
    <w:bookmarkEnd w:id="458"/>
    <w:bookmarkStart w:name="z523" w:id="459"/>
    <w:p>
      <w:pPr>
        <w:spacing w:after="0"/>
        <w:ind w:left="0"/>
        <w:jc w:val="both"/>
      </w:pPr>
      <w:r>
        <w:rPr>
          <w:rFonts w:ascii="Times New Roman"/>
          <w:b w:val="false"/>
          <w:i w:val="false"/>
          <w:color w:val="000000"/>
          <w:sz w:val="28"/>
        </w:rPr>
        <w:t xml:space="preserve">
      В соответствии с эксплуатационной документацией на используемые средства ЭЦП размеры ключей составляют: </w:t>
      </w:r>
    </w:p>
    <w:bookmarkEnd w:id="459"/>
    <w:bookmarkStart w:name="z524" w:id="460"/>
    <w:p>
      <w:pPr>
        <w:spacing w:after="0"/>
        <w:ind w:left="0"/>
        <w:jc w:val="both"/>
      </w:pPr>
      <w:r>
        <w:rPr>
          <w:rFonts w:ascii="Times New Roman"/>
          <w:b w:val="false"/>
          <w:i w:val="false"/>
          <w:color w:val="000000"/>
          <w:sz w:val="28"/>
        </w:rPr>
        <w:t xml:space="preserve">
      длины ключей электронной цифровой подписи: </w:t>
      </w:r>
    </w:p>
    <w:bookmarkEnd w:id="460"/>
    <w:bookmarkStart w:name="z525" w:id="461"/>
    <w:p>
      <w:pPr>
        <w:spacing w:after="0"/>
        <w:ind w:left="0"/>
        <w:jc w:val="both"/>
      </w:pPr>
      <w:r>
        <w:rPr>
          <w:rFonts w:ascii="Times New Roman"/>
          <w:b w:val="false"/>
          <w:i w:val="false"/>
          <w:color w:val="000000"/>
          <w:sz w:val="28"/>
        </w:rPr>
        <w:t xml:space="preserve">
      ключ электронной цифровой подписи – 512 бит; </w:t>
      </w:r>
    </w:p>
    <w:bookmarkEnd w:id="461"/>
    <w:bookmarkStart w:name="z526" w:id="462"/>
    <w:p>
      <w:pPr>
        <w:spacing w:after="0"/>
        <w:ind w:left="0"/>
        <w:jc w:val="both"/>
      </w:pPr>
      <w:r>
        <w:rPr>
          <w:rFonts w:ascii="Times New Roman"/>
          <w:b w:val="false"/>
          <w:i w:val="false"/>
          <w:color w:val="000000"/>
          <w:sz w:val="28"/>
        </w:rPr>
        <w:t xml:space="preserve">
      ключ проверки электронной цифровой подписи – 1024 бит. </w:t>
      </w:r>
    </w:p>
    <w:bookmarkEnd w:id="462"/>
    <w:bookmarkStart w:name="z527" w:id="463"/>
    <w:p>
      <w:pPr>
        <w:spacing w:after="0"/>
        <w:ind w:left="0"/>
        <w:jc w:val="both"/>
      </w:pPr>
      <w:r>
        <w:rPr>
          <w:rFonts w:ascii="Times New Roman"/>
          <w:b w:val="false"/>
          <w:i w:val="false"/>
          <w:color w:val="000000"/>
          <w:sz w:val="28"/>
        </w:rPr>
        <w:t xml:space="preserve">
      длины ключей, используемых при шифровании: </w:t>
      </w:r>
    </w:p>
    <w:bookmarkEnd w:id="463"/>
    <w:bookmarkStart w:name="z528" w:id="464"/>
    <w:p>
      <w:pPr>
        <w:spacing w:after="0"/>
        <w:ind w:left="0"/>
        <w:jc w:val="both"/>
      </w:pPr>
      <w:r>
        <w:rPr>
          <w:rFonts w:ascii="Times New Roman"/>
          <w:b w:val="false"/>
          <w:i w:val="false"/>
          <w:color w:val="000000"/>
          <w:sz w:val="28"/>
        </w:rPr>
        <w:t>
      симметричный ключ – 256 бит.</w:t>
      </w:r>
    </w:p>
    <w:bookmarkEnd w:id="464"/>
    <w:bookmarkStart w:name="z529" w:id="465"/>
    <w:p>
      <w:pPr>
        <w:spacing w:after="0"/>
        <w:ind w:left="0"/>
        <w:jc w:val="both"/>
      </w:pPr>
      <w:r>
        <w:rPr>
          <w:rFonts w:ascii="Times New Roman"/>
          <w:b w:val="false"/>
          <w:i w:val="false"/>
          <w:color w:val="000000"/>
          <w:sz w:val="28"/>
        </w:rPr>
        <w:t>
      32.1.3. Параметры генерации ключа проверки ЭЦП и проверка качества ключей</w:t>
      </w:r>
    </w:p>
    <w:bookmarkEnd w:id="465"/>
    <w:bookmarkStart w:name="z530" w:id="466"/>
    <w:p>
      <w:pPr>
        <w:spacing w:after="0"/>
        <w:ind w:left="0"/>
        <w:jc w:val="both"/>
      </w:pPr>
      <w:r>
        <w:rPr>
          <w:rFonts w:ascii="Times New Roman"/>
          <w:b w:val="false"/>
          <w:i w:val="false"/>
          <w:color w:val="000000"/>
          <w:sz w:val="28"/>
        </w:rPr>
        <w:t>
      Для генерации ключей пользователи УЦ службы ДТС используют ДВУ. Ключевым носителем при этом является SSD-диск из состава ДВУ. В качестве ключевых носителей также используются индивидуальные ключевые USB-носители.</w:t>
      </w:r>
    </w:p>
    <w:bookmarkEnd w:id="466"/>
    <w:bookmarkStart w:name="z531" w:id="467"/>
    <w:p>
      <w:pPr>
        <w:spacing w:after="0"/>
        <w:ind w:left="0"/>
        <w:jc w:val="both"/>
      </w:pPr>
      <w:r>
        <w:rPr>
          <w:rFonts w:ascii="Times New Roman"/>
          <w:b w:val="false"/>
          <w:i w:val="false"/>
          <w:color w:val="000000"/>
          <w:sz w:val="28"/>
        </w:rPr>
        <w:t>
      Параметры генерации ключа проверки ЭЦП задаются используемым средством ЭЦП автоматически.</w:t>
      </w:r>
    </w:p>
    <w:bookmarkEnd w:id="467"/>
    <w:bookmarkStart w:name="z532" w:id="468"/>
    <w:p>
      <w:pPr>
        <w:spacing w:after="0"/>
        <w:ind w:left="0"/>
        <w:jc w:val="both"/>
      </w:pPr>
      <w:r>
        <w:rPr>
          <w:rFonts w:ascii="Times New Roman"/>
          <w:b w:val="false"/>
          <w:i w:val="false"/>
          <w:color w:val="000000"/>
          <w:sz w:val="28"/>
        </w:rPr>
        <w:t>
      Алгоритм генерации ключей соответствует ГОСТ Р 34.10-2012 согласно Решению Коллегии ЕЭК от 2.06.16 №49ДСП.</w:t>
      </w:r>
    </w:p>
    <w:bookmarkEnd w:id="468"/>
    <w:bookmarkStart w:name="z533" w:id="469"/>
    <w:p>
      <w:pPr>
        <w:spacing w:after="0"/>
        <w:ind w:left="0"/>
        <w:jc w:val="both"/>
      </w:pPr>
      <w:r>
        <w:rPr>
          <w:rFonts w:ascii="Times New Roman"/>
          <w:b w:val="false"/>
          <w:i w:val="false"/>
          <w:color w:val="000000"/>
          <w:sz w:val="28"/>
        </w:rPr>
        <w:t>
      При получении запроса на издание сертификата УЦ службы ДТС проверяет полученный в запросе ключ на совместимость с используемым средством ЭЦП, его разрядность, а также его уникальность. При совпадении полученного ключа с уже имеющимся в базе данных УЦ службы ДТС отклоняет запрос и уведомляет пользователя, подавшего запрос с повторным ключом, о необходимости генерации новой ключевой пары и запроса на издание сертификата.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32.1.3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4" w:id="470"/>
    <w:p>
      <w:pPr>
        <w:spacing w:after="0"/>
        <w:ind w:left="0"/>
        <w:jc w:val="both"/>
      </w:pPr>
      <w:r>
        <w:rPr>
          <w:rFonts w:ascii="Times New Roman"/>
          <w:b w:val="false"/>
          <w:i w:val="false"/>
          <w:color w:val="000000"/>
          <w:sz w:val="28"/>
        </w:rPr>
        <w:t xml:space="preserve">
      32.1.4. Цели использования ключей </w:t>
      </w:r>
    </w:p>
    <w:bookmarkEnd w:id="470"/>
    <w:bookmarkStart w:name="z535" w:id="471"/>
    <w:p>
      <w:pPr>
        <w:spacing w:after="0"/>
        <w:ind w:left="0"/>
        <w:jc w:val="both"/>
      </w:pPr>
      <w:r>
        <w:rPr>
          <w:rFonts w:ascii="Times New Roman"/>
          <w:b w:val="false"/>
          <w:i w:val="false"/>
          <w:color w:val="000000"/>
          <w:sz w:val="28"/>
        </w:rPr>
        <w:t>
      Способ применения ключа определен в поле KeyUsage стандартных расширений сертификата, соответствующего X.509 v3.</w:t>
      </w:r>
    </w:p>
    <w:bookmarkEnd w:id="471"/>
    <w:bookmarkStart w:name="z536" w:id="472"/>
    <w:p>
      <w:pPr>
        <w:spacing w:after="0"/>
        <w:ind w:left="0"/>
        <w:jc w:val="both"/>
      </w:pPr>
      <w:r>
        <w:rPr>
          <w:rFonts w:ascii="Times New Roman"/>
          <w:b w:val="false"/>
          <w:i w:val="false"/>
          <w:color w:val="000000"/>
          <w:sz w:val="28"/>
        </w:rPr>
        <w:t xml:space="preserve">
      Ключ ЭЦП уполномоченного лица УЦ службы ДТС может использоваться только для формирования ЭЦП в издаваемых сертификатах (бит 5 keyCertSign) и СОС (бит 6 cRLSign). </w:t>
      </w:r>
    </w:p>
    <w:bookmarkEnd w:id="472"/>
    <w:bookmarkStart w:name="z537" w:id="473"/>
    <w:p>
      <w:pPr>
        <w:spacing w:after="0"/>
        <w:ind w:left="0"/>
        <w:jc w:val="both"/>
      </w:pPr>
      <w:r>
        <w:rPr>
          <w:rFonts w:ascii="Times New Roman"/>
          <w:b w:val="false"/>
          <w:i w:val="false"/>
          <w:color w:val="000000"/>
          <w:sz w:val="28"/>
        </w:rPr>
        <w:t>
      Ключи конечных пользователей используются для формирования ЭЦП. Использование каждого бита в поле KeyUsage соответствует правилам, изложенным в RFC 5280.</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32.1.4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8" w:id="474"/>
    <w:p>
      <w:pPr>
        <w:spacing w:after="0"/>
        <w:ind w:left="0"/>
        <w:jc w:val="both"/>
      </w:pPr>
      <w:r>
        <w:rPr>
          <w:rFonts w:ascii="Times New Roman"/>
          <w:b w:val="false"/>
          <w:i w:val="false"/>
          <w:color w:val="000000"/>
          <w:sz w:val="28"/>
        </w:rPr>
        <w:t xml:space="preserve">
      32.1.5. Защита ключа ЭЦП уполномоченного лица УЦ службы ДТС </w:t>
      </w:r>
    </w:p>
    <w:bookmarkEnd w:id="474"/>
    <w:bookmarkStart w:name="z539" w:id="475"/>
    <w:p>
      <w:pPr>
        <w:spacing w:after="0"/>
        <w:ind w:left="0"/>
        <w:jc w:val="both"/>
      </w:pPr>
      <w:r>
        <w:rPr>
          <w:rFonts w:ascii="Times New Roman"/>
          <w:b w:val="false"/>
          <w:i w:val="false"/>
          <w:color w:val="000000"/>
          <w:sz w:val="28"/>
        </w:rPr>
        <w:t xml:space="preserve">
      Ключ ЭЦП уполномоченного лица (администратора сертификации) УЦ службы ДТС хранится в защищҰнном (зашифрованном) виде в ДВУ ЭЦП АРМ администратора УЦ службы ДТС. </w:t>
      </w:r>
    </w:p>
    <w:bookmarkEnd w:id="475"/>
    <w:bookmarkStart w:name="z540" w:id="476"/>
    <w:p>
      <w:pPr>
        <w:spacing w:after="0"/>
        <w:ind w:left="0"/>
        <w:jc w:val="both"/>
      </w:pPr>
      <w:r>
        <w:rPr>
          <w:rFonts w:ascii="Times New Roman"/>
          <w:b w:val="false"/>
          <w:i w:val="false"/>
          <w:color w:val="000000"/>
          <w:sz w:val="28"/>
        </w:rPr>
        <w:t xml:space="preserve">
      Для инициализации в ДВУ ЭЦП ключа уполномоченного лица требуется последовательный ввод ключевых носителей администраторов УЦ (с вводом паролей доступа) и наличие служебных данных, хранимых на SSD-диске из состава ДВУ. </w:t>
      </w:r>
    </w:p>
    <w:bookmarkEnd w:id="476"/>
    <w:bookmarkStart w:name="z541" w:id="477"/>
    <w:p>
      <w:pPr>
        <w:spacing w:after="0"/>
        <w:ind w:left="0"/>
        <w:jc w:val="both"/>
      </w:pPr>
      <w:r>
        <w:rPr>
          <w:rFonts w:ascii="Times New Roman"/>
          <w:b w:val="false"/>
          <w:i w:val="false"/>
          <w:color w:val="000000"/>
          <w:sz w:val="28"/>
        </w:rPr>
        <w:t>
      Ключ ЭЦП уполномоченного лица в период эксплуатации (от момента его создания до момента уничтожения) находится в ДВУ ЭЦП и не может быть отчужден на какие-либо внешние носители (функция депонирования ключей ДВУ ЭЦП не поддерживается).</w:t>
      </w:r>
    </w:p>
    <w:bookmarkEnd w:id="477"/>
    <w:bookmarkStart w:name="z542" w:id="478"/>
    <w:p>
      <w:pPr>
        <w:spacing w:after="0"/>
        <w:ind w:left="0"/>
        <w:jc w:val="both"/>
      </w:pPr>
      <w:r>
        <w:rPr>
          <w:rFonts w:ascii="Times New Roman"/>
          <w:b w:val="false"/>
          <w:i w:val="false"/>
          <w:color w:val="000000"/>
          <w:sz w:val="28"/>
        </w:rPr>
        <w:t>
      32.1.6. Стандарты криптографического модуля</w:t>
      </w:r>
    </w:p>
    <w:bookmarkEnd w:id="478"/>
    <w:bookmarkStart w:name="z543" w:id="479"/>
    <w:p>
      <w:pPr>
        <w:spacing w:after="0"/>
        <w:ind w:left="0"/>
        <w:jc w:val="both"/>
      </w:pPr>
      <w:r>
        <w:rPr>
          <w:rFonts w:ascii="Times New Roman"/>
          <w:b w:val="false"/>
          <w:i w:val="false"/>
          <w:color w:val="000000"/>
          <w:sz w:val="28"/>
        </w:rPr>
        <w:t>
      Форматы ключей и криптографические операции, выполняемые аппаратным криптографическим модулем, соответствуют стандартам ГОСТ Р 34.10-2012 и ГОСТ Р 34.11-2012.</w:t>
      </w:r>
    </w:p>
    <w:bookmarkEnd w:id="479"/>
    <w:bookmarkStart w:name="z544" w:id="480"/>
    <w:p>
      <w:pPr>
        <w:spacing w:after="0"/>
        <w:ind w:left="0"/>
        <w:jc w:val="both"/>
      </w:pPr>
      <w:r>
        <w:rPr>
          <w:rFonts w:ascii="Times New Roman"/>
          <w:b w:val="false"/>
          <w:i w:val="false"/>
          <w:color w:val="000000"/>
          <w:sz w:val="28"/>
        </w:rPr>
        <w:t xml:space="preserve">
      32.1.7. Депонирование ключей ЭЦП </w:t>
      </w:r>
    </w:p>
    <w:bookmarkEnd w:id="480"/>
    <w:bookmarkStart w:name="z545" w:id="481"/>
    <w:p>
      <w:pPr>
        <w:spacing w:after="0"/>
        <w:ind w:left="0"/>
        <w:jc w:val="both"/>
      </w:pPr>
      <w:r>
        <w:rPr>
          <w:rFonts w:ascii="Times New Roman"/>
          <w:b w:val="false"/>
          <w:i w:val="false"/>
          <w:color w:val="000000"/>
          <w:sz w:val="28"/>
        </w:rPr>
        <w:t>
      УЦ службы ДТС не осуществляет депонирование ключей ЭЦП.</w:t>
      </w:r>
    </w:p>
    <w:bookmarkEnd w:id="481"/>
    <w:bookmarkStart w:name="z546" w:id="482"/>
    <w:p>
      <w:pPr>
        <w:spacing w:after="0"/>
        <w:ind w:left="0"/>
        <w:jc w:val="both"/>
      </w:pPr>
      <w:r>
        <w:rPr>
          <w:rFonts w:ascii="Times New Roman"/>
          <w:b w:val="false"/>
          <w:i w:val="false"/>
          <w:color w:val="000000"/>
          <w:sz w:val="28"/>
        </w:rPr>
        <w:t>
      32.1.8. Резервная копия ключа ЭЦП</w:t>
      </w:r>
    </w:p>
    <w:bookmarkEnd w:id="482"/>
    <w:bookmarkStart w:name="z547" w:id="483"/>
    <w:p>
      <w:pPr>
        <w:spacing w:after="0"/>
        <w:ind w:left="0"/>
        <w:jc w:val="both"/>
      </w:pPr>
      <w:r>
        <w:rPr>
          <w:rFonts w:ascii="Times New Roman"/>
          <w:b w:val="false"/>
          <w:i w:val="false"/>
          <w:color w:val="000000"/>
          <w:sz w:val="28"/>
        </w:rPr>
        <w:t xml:space="preserve">
      УЦ службы ДТС не осуществляет резервирование ключей ЭЦП. </w:t>
      </w:r>
    </w:p>
    <w:bookmarkEnd w:id="483"/>
    <w:bookmarkStart w:name="z548" w:id="484"/>
    <w:p>
      <w:pPr>
        <w:spacing w:after="0"/>
        <w:ind w:left="0"/>
        <w:jc w:val="both"/>
      </w:pPr>
      <w:r>
        <w:rPr>
          <w:rFonts w:ascii="Times New Roman"/>
          <w:b w:val="false"/>
          <w:i w:val="false"/>
          <w:color w:val="000000"/>
          <w:sz w:val="28"/>
        </w:rPr>
        <w:t>
      32.1.9. Хранение ключа ЭЦП по окончании срока действия</w:t>
      </w:r>
    </w:p>
    <w:bookmarkEnd w:id="484"/>
    <w:bookmarkStart w:name="z549" w:id="485"/>
    <w:p>
      <w:pPr>
        <w:spacing w:after="0"/>
        <w:ind w:left="0"/>
        <w:jc w:val="both"/>
      </w:pPr>
      <w:r>
        <w:rPr>
          <w:rFonts w:ascii="Times New Roman"/>
          <w:b w:val="false"/>
          <w:i w:val="false"/>
          <w:color w:val="000000"/>
          <w:sz w:val="28"/>
        </w:rPr>
        <w:t>
      Ключ ЭЦП по окончании срока действия подлежит удалению с использованием штатных функций средств ЭЦП и средств УЦ службы ДТС.</w:t>
      </w:r>
    </w:p>
    <w:bookmarkEnd w:id="485"/>
    <w:bookmarkStart w:name="z550" w:id="486"/>
    <w:p>
      <w:pPr>
        <w:spacing w:after="0"/>
        <w:ind w:left="0"/>
        <w:jc w:val="both"/>
      </w:pPr>
      <w:r>
        <w:rPr>
          <w:rFonts w:ascii="Times New Roman"/>
          <w:b w:val="false"/>
          <w:i w:val="false"/>
          <w:color w:val="000000"/>
          <w:sz w:val="28"/>
        </w:rPr>
        <w:t>
      32.1.10. Создание и уничтожение ключа ЭЦП УЦ службы ДТС</w:t>
      </w:r>
    </w:p>
    <w:bookmarkEnd w:id="486"/>
    <w:bookmarkStart w:name="z551" w:id="487"/>
    <w:p>
      <w:pPr>
        <w:spacing w:after="0"/>
        <w:ind w:left="0"/>
        <w:jc w:val="both"/>
      </w:pPr>
      <w:r>
        <w:rPr>
          <w:rFonts w:ascii="Times New Roman"/>
          <w:b w:val="false"/>
          <w:i w:val="false"/>
          <w:color w:val="000000"/>
          <w:sz w:val="28"/>
        </w:rPr>
        <w:t>
      Ключ ЭЦП уполномоченного лица УЦ службы ДТС постоянно находится в ДВУ с момента его создания и до его удаления при выводе из эксплуатации.</w:t>
      </w:r>
    </w:p>
    <w:bookmarkEnd w:id="487"/>
    <w:bookmarkStart w:name="z552" w:id="488"/>
    <w:p>
      <w:pPr>
        <w:spacing w:after="0"/>
        <w:ind w:left="0"/>
        <w:jc w:val="both"/>
      </w:pPr>
      <w:r>
        <w:rPr>
          <w:rFonts w:ascii="Times New Roman"/>
          <w:b w:val="false"/>
          <w:i w:val="false"/>
          <w:color w:val="000000"/>
          <w:sz w:val="28"/>
        </w:rPr>
        <w:t xml:space="preserve">
      32.1.11. Хранение ключа ЭЦП в криптографическом модуле </w:t>
      </w:r>
    </w:p>
    <w:bookmarkEnd w:id="488"/>
    <w:bookmarkStart w:name="z553" w:id="489"/>
    <w:p>
      <w:pPr>
        <w:spacing w:after="0"/>
        <w:ind w:left="0"/>
        <w:jc w:val="both"/>
      </w:pPr>
      <w:r>
        <w:rPr>
          <w:rFonts w:ascii="Times New Roman"/>
          <w:b w:val="false"/>
          <w:i w:val="false"/>
          <w:color w:val="000000"/>
          <w:sz w:val="28"/>
        </w:rPr>
        <w:t>
      Ключ ЭЦП уполномоченного лица УЦ службы ДТС хранится в аппаратном криптографическом модуле в зашифрованном виде.</w:t>
      </w:r>
    </w:p>
    <w:bookmarkEnd w:id="489"/>
    <w:bookmarkStart w:name="z554" w:id="490"/>
    <w:p>
      <w:pPr>
        <w:spacing w:after="0"/>
        <w:ind w:left="0"/>
        <w:jc w:val="both"/>
      </w:pPr>
      <w:r>
        <w:rPr>
          <w:rFonts w:ascii="Times New Roman"/>
          <w:b w:val="false"/>
          <w:i w:val="false"/>
          <w:color w:val="000000"/>
          <w:sz w:val="28"/>
        </w:rPr>
        <w:t xml:space="preserve">
      32.1.12. Способ активации ключа ЭЦП </w:t>
      </w:r>
    </w:p>
    <w:bookmarkEnd w:id="490"/>
    <w:bookmarkStart w:name="z555" w:id="491"/>
    <w:p>
      <w:pPr>
        <w:spacing w:after="0"/>
        <w:ind w:left="0"/>
        <w:jc w:val="both"/>
      </w:pPr>
      <w:r>
        <w:rPr>
          <w:rFonts w:ascii="Times New Roman"/>
          <w:b w:val="false"/>
          <w:i w:val="false"/>
          <w:color w:val="000000"/>
          <w:sz w:val="28"/>
        </w:rPr>
        <w:t>
      Ключ ЭЦП уполномоченного лица УЦ службы ДТС инициализируется при последовательном предъявлении съемных ключевых носителей администраторов УЦ (с вводом паролей доступа) и наличии служебных данных, хранимых на SSD-диске из состава ДВУ.</w:t>
      </w:r>
    </w:p>
    <w:bookmarkEnd w:id="491"/>
    <w:bookmarkStart w:name="z556" w:id="492"/>
    <w:p>
      <w:pPr>
        <w:spacing w:after="0"/>
        <w:ind w:left="0"/>
        <w:jc w:val="both"/>
      </w:pPr>
      <w:r>
        <w:rPr>
          <w:rFonts w:ascii="Times New Roman"/>
          <w:b w:val="false"/>
          <w:i w:val="false"/>
          <w:color w:val="000000"/>
          <w:sz w:val="28"/>
        </w:rPr>
        <w:t>
      32.1.13. Резервное копирование репозитория</w:t>
      </w:r>
    </w:p>
    <w:bookmarkEnd w:id="492"/>
    <w:bookmarkStart w:name="z557" w:id="493"/>
    <w:p>
      <w:pPr>
        <w:spacing w:after="0"/>
        <w:ind w:left="0"/>
        <w:jc w:val="both"/>
      </w:pPr>
      <w:r>
        <w:rPr>
          <w:rFonts w:ascii="Times New Roman"/>
          <w:b w:val="false"/>
          <w:i w:val="false"/>
          <w:color w:val="000000"/>
          <w:sz w:val="28"/>
        </w:rPr>
        <w:t>
      Репозиторий УЦ службы ДТС подвергается периодическому резервному копированию в соответствии с порядком резервного копирования, установленным в УЦ службы ДТС.</w:t>
      </w:r>
    </w:p>
    <w:bookmarkEnd w:id="493"/>
    <w:bookmarkStart w:name="z565" w:id="494"/>
    <w:p>
      <w:pPr>
        <w:spacing w:after="0"/>
        <w:ind w:left="0"/>
        <w:jc w:val="both"/>
      </w:pPr>
      <w:r>
        <w:rPr>
          <w:rFonts w:ascii="Times New Roman"/>
          <w:b w:val="false"/>
          <w:i w:val="false"/>
          <w:color w:val="000000"/>
          <w:sz w:val="28"/>
        </w:rPr>
        <w:t>
      32.1.14. Сроки действия ключей ЭЦП и сертификатов</w:t>
      </w:r>
    </w:p>
    <w:bookmarkEnd w:id="494"/>
    <w:p>
      <w:pPr>
        <w:spacing w:after="0"/>
        <w:ind w:left="0"/>
        <w:jc w:val="both"/>
      </w:pPr>
      <w:r>
        <w:rPr>
          <w:rFonts w:ascii="Times New Roman"/>
          <w:b w:val="false"/>
          <w:i w:val="false"/>
          <w:color w:val="000000"/>
          <w:sz w:val="28"/>
        </w:rPr>
        <w:t xml:space="preserve">
      Срок действия ключа ЭЦП, соответствующего корневому сертификату ключа проверки ЭЦП (сертификату уполномоченного лица УЦ службы ДТС), составляет 3 года. </w:t>
      </w:r>
    </w:p>
    <w:p>
      <w:pPr>
        <w:spacing w:after="0"/>
        <w:ind w:left="0"/>
        <w:jc w:val="both"/>
      </w:pPr>
      <w:r>
        <w:rPr>
          <w:rFonts w:ascii="Times New Roman"/>
          <w:b w:val="false"/>
          <w:i w:val="false"/>
          <w:color w:val="000000"/>
          <w:sz w:val="28"/>
        </w:rPr>
        <w:t>
      Срок действия ключей ЭЦП иных сертификатов ключа проверки ЭЦП, издаваемых УЦ службы ДТС, ограничивается сроком действия ключа ЭЦП, соответствующего корневому сертификату УЦ службы ДТС, но не может превышать 3 лет.</w:t>
      </w:r>
    </w:p>
    <w:p>
      <w:pPr>
        <w:spacing w:after="0"/>
        <w:ind w:left="0"/>
        <w:jc w:val="both"/>
      </w:pPr>
      <w:r>
        <w:rPr>
          <w:rFonts w:ascii="Times New Roman"/>
          <w:b w:val="false"/>
          <w:i w:val="false"/>
          <w:color w:val="000000"/>
          <w:sz w:val="28"/>
        </w:rPr>
        <w:t xml:space="preserve">
      Срок действия корневого сертификата ключа проверки ЭЦП составляет 7 лет. </w:t>
      </w:r>
    </w:p>
    <w:p>
      <w:pPr>
        <w:spacing w:after="0"/>
        <w:ind w:left="0"/>
        <w:jc w:val="both"/>
      </w:pPr>
      <w:r>
        <w:rPr>
          <w:rFonts w:ascii="Times New Roman"/>
          <w:b w:val="false"/>
          <w:i w:val="false"/>
          <w:color w:val="000000"/>
          <w:sz w:val="28"/>
        </w:rPr>
        <w:t>
      Срок действия иных сертификатов ключа проверки ЭЦП, издаваемых УЦ службы ДТС, ограничивается сроком действия соответствующего корневого сертификата УЦ службы ДТС, но не может превышать 7 лет.</w:t>
      </w:r>
    </w:p>
    <w:p>
      <w:pPr>
        <w:spacing w:after="0"/>
        <w:ind w:left="0"/>
        <w:jc w:val="both"/>
      </w:pPr>
      <w:r>
        <w:rPr>
          <w:rFonts w:ascii="Times New Roman"/>
          <w:b w:val="false"/>
          <w:i w:val="false"/>
          <w:color w:val="000000"/>
          <w:sz w:val="28"/>
        </w:rPr>
        <w:t>
      Технические средства УЦ службы ДТС запрещают издание сертификатов ключа проверки ЭЦП по запросам, в которых указана более поздняя дата окончания срока действия ключа ЭЦП, чем дата окончания срока действия ключа ЭЦП соответствующего корневого сертификата УЦ службы 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32.1.14 в редакции решения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6" w:id="495"/>
    <w:p>
      <w:pPr>
        <w:spacing w:after="0"/>
        <w:ind w:left="0"/>
        <w:jc w:val="both"/>
      </w:pPr>
      <w:r>
        <w:rPr>
          <w:rFonts w:ascii="Times New Roman"/>
          <w:b w:val="false"/>
          <w:i w:val="false"/>
          <w:color w:val="000000"/>
          <w:sz w:val="28"/>
        </w:rPr>
        <w:t>
      32.1.15. Данные активации</w:t>
      </w:r>
    </w:p>
    <w:bookmarkEnd w:id="495"/>
    <w:bookmarkStart w:name="z567" w:id="496"/>
    <w:p>
      <w:pPr>
        <w:spacing w:after="0"/>
        <w:ind w:left="0"/>
        <w:jc w:val="both"/>
      </w:pPr>
      <w:r>
        <w:rPr>
          <w:rFonts w:ascii="Times New Roman"/>
          <w:b w:val="false"/>
          <w:i w:val="false"/>
          <w:color w:val="000000"/>
          <w:sz w:val="28"/>
        </w:rPr>
        <w:t>
      Для ключей ЭЦП УЦ службы ДТС в качестве данных активации выступают:</w:t>
      </w:r>
    </w:p>
    <w:bookmarkEnd w:id="496"/>
    <w:bookmarkStart w:name="z568" w:id="497"/>
    <w:p>
      <w:pPr>
        <w:spacing w:after="0"/>
        <w:ind w:left="0"/>
        <w:jc w:val="both"/>
      </w:pPr>
      <w:r>
        <w:rPr>
          <w:rFonts w:ascii="Times New Roman"/>
          <w:b w:val="false"/>
          <w:i w:val="false"/>
          <w:color w:val="000000"/>
          <w:sz w:val="28"/>
        </w:rPr>
        <w:t xml:space="preserve">
      данные, считываемые ДВУ с USB-flash носителя; </w:t>
      </w:r>
    </w:p>
    <w:bookmarkEnd w:id="497"/>
    <w:bookmarkStart w:name="z569" w:id="498"/>
    <w:p>
      <w:pPr>
        <w:spacing w:after="0"/>
        <w:ind w:left="0"/>
        <w:jc w:val="both"/>
      </w:pPr>
      <w:r>
        <w:rPr>
          <w:rFonts w:ascii="Times New Roman"/>
          <w:b w:val="false"/>
          <w:i w:val="false"/>
          <w:color w:val="000000"/>
          <w:sz w:val="28"/>
        </w:rPr>
        <w:t>
      пароли доступа к USB-flash носителю;</w:t>
      </w:r>
    </w:p>
    <w:bookmarkEnd w:id="498"/>
    <w:bookmarkStart w:name="z570" w:id="499"/>
    <w:p>
      <w:pPr>
        <w:spacing w:after="0"/>
        <w:ind w:left="0"/>
        <w:jc w:val="both"/>
      </w:pPr>
      <w:r>
        <w:rPr>
          <w:rFonts w:ascii="Times New Roman"/>
          <w:b w:val="false"/>
          <w:i w:val="false"/>
          <w:color w:val="000000"/>
          <w:sz w:val="28"/>
        </w:rPr>
        <w:t>
      служебные данные, хранимые на SSD-диске ДВУ.</w:t>
      </w:r>
    </w:p>
    <w:bookmarkEnd w:id="499"/>
    <w:bookmarkStart w:name="z571" w:id="500"/>
    <w:p>
      <w:pPr>
        <w:spacing w:after="0"/>
        <w:ind w:left="0"/>
        <w:jc w:val="left"/>
      </w:pPr>
      <w:r>
        <w:rPr>
          <w:rFonts w:ascii="Times New Roman"/>
          <w:b/>
          <w:i w:val="false"/>
          <w:color w:val="000000"/>
        </w:rPr>
        <w:t xml:space="preserve"> 33. Безопасность программно-аппаратного обеспечения</w:t>
      </w:r>
    </w:p>
    <w:bookmarkEnd w:id="500"/>
    <w:bookmarkStart w:name="z572" w:id="501"/>
    <w:p>
      <w:pPr>
        <w:spacing w:after="0"/>
        <w:ind w:left="0"/>
        <w:jc w:val="both"/>
      </w:pPr>
      <w:r>
        <w:rPr>
          <w:rFonts w:ascii="Times New Roman"/>
          <w:b w:val="false"/>
          <w:i w:val="false"/>
          <w:color w:val="000000"/>
          <w:sz w:val="28"/>
        </w:rPr>
        <w:t>
      Мероприятия по обеспечению безопасности программно-аппаратного комплекса УЦ службы ДТС осуществляются администратором информационной безопасности УЦ службы ДТС.</w:t>
      </w:r>
    </w:p>
    <w:bookmarkEnd w:id="501"/>
    <w:bookmarkStart w:name="z573" w:id="502"/>
    <w:p>
      <w:pPr>
        <w:spacing w:after="0"/>
        <w:ind w:left="0"/>
        <w:jc w:val="both"/>
      </w:pPr>
      <w:r>
        <w:rPr>
          <w:rFonts w:ascii="Times New Roman"/>
          <w:b w:val="false"/>
          <w:i w:val="false"/>
          <w:color w:val="000000"/>
          <w:sz w:val="28"/>
        </w:rPr>
        <w:t>
      Первоначальная установка и настройка программного обеспечения на АРМ и серверах УЦ осуществляется системным администратором УЦ службы ДТС с эталонного диска.</w:t>
      </w:r>
    </w:p>
    <w:bookmarkEnd w:id="502"/>
    <w:bookmarkStart w:name="z574" w:id="503"/>
    <w:p>
      <w:pPr>
        <w:spacing w:after="0"/>
        <w:ind w:left="0"/>
        <w:jc w:val="both"/>
      </w:pPr>
      <w:r>
        <w:rPr>
          <w:rFonts w:ascii="Times New Roman"/>
          <w:b w:val="false"/>
          <w:i w:val="false"/>
          <w:color w:val="000000"/>
          <w:sz w:val="28"/>
        </w:rPr>
        <w:t>
      Корпуса серверов, АРМ администратора и ДВУ опечатываются личной печатью администратора информационной безопасности УЦ службы ДТС в соответствии с эксплуатационной документацией. Перед началом работы производится визуальный контроль целостности корпуса и печатей (пломб). При обнаружении вскрытия корпуса и/или повреждении печатей (пломб) дальнейшая работа запрещается, о данном факте докладывается руководителю УЦ.</w:t>
      </w:r>
    </w:p>
    <w:bookmarkEnd w:id="503"/>
    <w:bookmarkStart w:name="z575" w:id="504"/>
    <w:p>
      <w:pPr>
        <w:spacing w:after="0"/>
        <w:ind w:left="0"/>
        <w:jc w:val="both"/>
      </w:pPr>
      <w:r>
        <w:rPr>
          <w:rFonts w:ascii="Times New Roman"/>
          <w:b w:val="false"/>
          <w:i w:val="false"/>
          <w:color w:val="000000"/>
          <w:sz w:val="28"/>
        </w:rPr>
        <w:t>
      В процессе эксплуатации технических средств УЦ запрещается вносить изменения в состав, конструкцию, электрическую и монтажную схемы УЦ службы ДТС.</w:t>
      </w:r>
    </w:p>
    <w:bookmarkEnd w:id="504"/>
    <w:bookmarkStart w:name="z576" w:id="505"/>
    <w:p>
      <w:pPr>
        <w:spacing w:after="0"/>
        <w:ind w:left="0"/>
        <w:jc w:val="both"/>
      </w:pPr>
      <w:r>
        <w:rPr>
          <w:rFonts w:ascii="Times New Roman"/>
          <w:b w:val="false"/>
          <w:i w:val="false"/>
          <w:color w:val="000000"/>
          <w:sz w:val="28"/>
        </w:rPr>
        <w:t>
      Ремонт технических средств осуществляется на предприятии-изготовителе указанных средств. После проведения ремонта проводится процедура специальной проверки и специальных исследований технических средств.</w:t>
      </w:r>
    </w:p>
    <w:bookmarkEnd w:id="505"/>
    <w:bookmarkStart w:name="z577" w:id="506"/>
    <w:p>
      <w:pPr>
        <w:spacing w:after="0"/>
        <w:ind w:left="0"/>
        <w:jc w:val="both"/>
      </w:pPr>
      <w:r>
        <w:rPr>
          <w:rFonts w:ascii="Times New Roman"/>
          <w:b w:val="false"/>
          <w:i w:val="false"/>
          <w:color w:val="000000"/>
          <w:sz w:val="28"/>
        </w:rPr>
        <w:t>
      Ввод в состав УЦ дополнительных аппаратных средств без проведения тематических исследований, специальных проверок и специальных исследований данных средств не допускается.</w:t>
      </w:r>
    </w:p>
    <w:bookmarkEnd w:id="506"/>
    <w:bookmarkStart w:name="z578" w:id="507"/>
    <w:p>
      <w:pPr>
        <w:spacing w:after="0"/>
        <w:ind w:left="0"/>
        <w:jc w:val="left"/>
      </w:pPr>
      <w:r>
        <w:rPr>
          <w:rFonts w:ascii="Times New Roman"/>
          <w:b/>
          <w:i w:val="false"/>
          <w:color w:val="000000"/>
        </w:rPr>
        <w:t xml:space="preserve"> 34. Средства контроля целостности среды функционирования   </w:t>
      </w:r>
    </w:p>
    <w:bookmarkEnd w:id="507"/>
    <w:bookmarkStart w:name="z579" w:id="508"/>
    <w:p>
      <w:pPr>
        <w:spacing w:after="0"/>
        <w:ind w:left="0"/>
        <w:jc w:val="both"/>
      </w:pPr>
      <w:r>
        <w:rPr>
          <w:rFonts w:ascii="Times New Roman"/>
          <w:b w:val="false"/>
          <w:i w:val="false"/>
          <w:color w:val="000000"/>
          <w:sz w:val="28"/>
        </w:rPr>
        <w:t xml:space="preserve">
      Средства динамического контроля целостности программного обеспечения средств УЦ и среды функционирования входят в состав базовой операционной системы.  </w:t>
      </w:r>
    </w:p>
    <w:bookmarkEnd w:id="508"/>
    <w:bookmarkStart w:name="z580" w:id="509"/>
    <w:p>
      <w:pPr>
        <w:spacing w:after="0"/>
        <w:ind w:left="0"/>
        <w:jc w:val="both"/>
      </w:pPr>
      <w:r>
        <w:rPr>
          <w:rFonts w:ascii="Times New Roman"/>
          <w:b w:val="false"/>
          <w:i w:val="false"/>
          <w:color w:val="000000"/>
          <w:sz w:val="28"/>
        </w:rPr>
        <w:t xml:space="preserve">
      Стартовый и периодический контроль целостности выполняется средствами АПМДЗ из состава ТС УЦ службы ДТС.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Коллегии Евразийской экономической комиссии от 24.12.2025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1" w:id="510"/>
    <w:p>
      <w:pPr>
        <w:spacing w:after="0"/>
        <w:ind w:left="0"/>
        <w:jc w:val="left"/>
      </w:pPr>
      <w:r>
        <w:rPr>
          <w:rFonts w:ascii="Times New Roman"/>
          <w:b/>
          <w:i w:val="false"/>
          <w:color w:val="000000"/>
        </w:rPr>
        <w:t xml:space="preserve"> 35. Сетевая безопасность   </w:t>
      </w:r>
    </w:p>
    <w:bookmarkEnd w:id="510"/>
    <w:bookmarkStart w:name="z582" w:id="511"/>
    <w:p>
      <w:pPr>
        <w:spacing w:after="0"/>
        <w:ind w:left="0"/>
        <w:jc w:val="both"/>
      </w:pPr>
      <w:r>
        <w:rPr>
          <w:rFonts w:ascii="Times New Roman"/>
          <w:b w:val="false"/>
          <w:i w:val="false"/>
          <w:color w:val="000000"/>
          <w:sz w:val="28"/>
        </w:rPr>
        <w:t xml:space="preserve">
      Сетевая безопасность обеспечивается при помощи межсетевых экранов с фильтрацией трафика, а также сегментированием сети. На межсетевых экранах разрешены подключения по портам и протоколам, необходимым для бесперебойного функционирования системы. Все остальные порты и протоколы недоступны. Отдельный сегмент сети выделен для публикации общедоступных данных.  </w:t>
      </w:r>
    </w:p>
    <w:bookmarkEnd w:id="511"/>
    <w:bookmarkStart w:name="z583" w:id="512"/>
    <w:p>
      <w:pPr>
        <w:spacing w:after="0"/>
        <w:ind w:left="0"/>
        <w:jc w:val="both"/>
      </w:pPr>
      <w:r>
        <w:rPr>
          <w:rFonts w:ascii="Times New Roman"/>
          <w:b w:val="false"/>
          <w:i w:val="false"/>
          <w:color w:val="000000"/>
          <w:sz w:val="28"/>
        </w:rPr>
        <w:t xml:space="preserve">
      На внешнем сегменте используется средство обнаружения вторжений.  </w:t>
      </w:r>
    </w:p>
    <w:bookmarkEnd w:id="5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585" w:id="513"/>
    <w:p>
      <w:pPr>
        <w:spacing w:after="0"/>
        <w:ind w:left="0"/>
        <w:jc w:val="left"/>
      </w:pPr>
      <w:r>
        <w:rPr>
          <w:rFonts w:ascii="Times New Roman"/>
          <w:b/>
          <w:i w:val="false"/>
          <w:color w:val="000000"/>
        </w:rPr>
        <w:t xml:space="preserve"> ШАБЛОНЫ</w:t>
      </w:r>
      <w:r>
        <w:br/>
      </w:r>
      <w:r>
        <w:rPr>
          <w:rFonts w:ascii="Times New Roman"/>
          <w:b/>
          <w:i w:val="false"/>
          <w:color w:val="000000"/>
        </w:rPr>
        <w:t>запросов на издание сертификатов, сертификатов и списка отозванных сертификатов</w:t>
      </w:r>
    </w:p>
    <w:bookmarkEnd w:id="513"/>
    <w:p>
      <w:pPr>
        <w:spacing w:after="0"/>
        <w:ind w:left="0"/>
        <w:jc w:val="both"/>
      </w:pPr>
      <w:r>
        <w:rPr>
          <w:rFonts w:ascii="Times New Roman"/>
          <w:b w:val="false"/>
          <w:i w:val="false"/>
          <w:color w:val="ff0000"/>
          <w:sz w:val="28"/>
        </w:rPr>
        <w:t xml:space="preserve">
      Сноска. Приложение 1 – в редакции решения Коллегии Евразийской экономической комиссии от 24.12.2025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69" w:id="514"/>
    <w:p>
      <w:pPr>
        <w:spacing w:after="0"/>
        <w:ind w:left="0"/>
        <w:jc w:val="left"/>
      </w:pPr>
      <w:r>
        <w:rPr>
          <w:rFonts w:ascii="Times New Roman"/>
          <w:b/>
          <w:i w:val="false"/>
          <w:color w:val="000000"/>
        </w:rPr>
        <w:t xml:space="preserve"> I. Шаблон запроса на издание сертификата</w:t>
      </w:r>
    </w:p>
    <w:bookmarkEnd w:id="514"/>
    <w:bookmarkStart w:name="z870" w:id="515"/>
    <w:p>
      <w:pPr>
        <w:spacing w:after="0"/>
        <w:ind w:left="0"/>
        <w:jc w:val="both"/>
      </w:pPr>
      <w:r>
        <w:rPr>
          <w:rFonts w:ascii="Times New Roman"/>
          <w:b w:val="false"/>
          <w:i w:val="false"/>
          <w:color w:val="000000"/>
          <w:sz w:val="28"/>
        </w:rPr>
        <w:t>
      1. Запрос на издание сертификата ключа проверки электронной цифровой подписи (электронной подписи) (далее соответственно – сертификат, ЭЦП) представляет собой структуру в формате PKCS #10 (RFC2986) и является последовательностью трех полей, из которых первое содержит основное тело запроса (certificationRequestInfo), второе – информацию о типе алгоритма, использованного для подписания запроса на издание сертификата (signatureAlgorithm), а третье – ЭЦП, которой подписан запрос (signatureValue).</w:t>
      </w:r>
    </w:p>
    <w:bookmarkEnd w:id="515"/>
    <w:bookmarkStart w:name="z871" w:id="516"/>
    <w:p>
      <w:pPr>
        <w:spacing w:after="0"/>
        <w:ind w:left="0"/>
        <w:jc w:val="both"/>
      </w:pPr>
      <w:r>
        <w:rPr>
          <w:rFonts w:ascii="Times New Roman"/>
          <w:b w:val="false"/>
          <w:i w:val="false"/>
          <w:color w:val="000000"/>
          <w:sz w:val="28"/>
        </w:rPr>
        <w:t>
      2. Запрос на издание сертификата удостоверяющего центра (далее – УЦ) службы доверенной третьей стороны интегрированной информационной системы Евразийского экономического союза (далее – служба ДТС) содержит как минимум следующие основные поля:</w:t>
      </w:r>
    </w:p>
    <w:bookmarkEnd w:id="516"/>
    <w:bookmarkStart w:name="z872" w:id="517"/>
    <w:p>
      <w:pPr>
        <w:spacing w:after="0"/>
        <w:ind w:left="0"/>
        <w:jc w:val="both"/>
      </w:pPr>
      <w:r>
        <w:rPr>
          <w:rFonts w:ascii="Times New Roman"/>
          <w:b w:val="false"/>
          <w:i w:val="false"/>
          <w:color w:val="000000"/>
          <w:sz w:val="28"/>
        </w:rPr>
        <w:t>
      а) Version: первая версия (v1(0)) формата запроса на издание сертификата;</w:t>
      </w:r>
    </w:p>
    <w:bookmarkEnd w:id="517"/>
    <w:bookmarkStart w:name="z873" w:id="518"/>
    <w:p>
      <w:pPr>
        <w:spacing w:after="0"/>
        <w:ind w:left="0"/>
        <w:jc w:val="both"/>
      </w:pPr>
      <w:r>
        <w:rPr>
          <w:rFonts w:ascii="Times New Roman"/>
          <w:b w:val="false"/>
          <w:i w:val="false"/>
          <w:color w:val="000000"/>
          <w:sz w:val="28"/>
        </w:rPr>
        <w:t>
      б) Subject: уникальное имя (DN) конечного пользователя, получающего сертификат;</w:t>
      </w:r>
    </w:p>
    <w:bookmarkEnd w:id="518"/>
    <w:bookmarkStart w:name="z874" w:id="519"/>
    <w:p>
      <w:pPr>
        <w:spacing w:after="0"/>
        <w:ind w:left="0"/>
        <w:jc w:val="both"/>
      </w:pPr>
      <w:r>
        <w:rPr>
          <w:rFonts w:ascii="Times New Roman"/>
          <w:b w:val="false"/>
          <w:i w:val="false"/>
          <w:color w:val="000000"/>
          <w:sz w:val="28"/>
        </w:rPr>
        <w:t>
      в) Subject Public Key Info: значение открытого ключа вместе с идентификатором алгоритма;</w:t>
      </w:r>
    </w:p>
    <w:bookmarkEnd w:id="519"/>
    <w:bookmarkStart w:name="z875" w:id="520"/>
    <w:p>
      <w:pPr>
        <w:spacing w:after="0"/>
        <w:ind w:left="0"/>
        <w:jc w:val="both"/>
      </w:pPr>
      <w:r>
        <w:rPr>
          <w:rFonts w:ascii="Times New Roman"/>
          <w:b w:val="false"/>
          <w:i w:val="false"/>
          <w:color w:val="000000"/>
          <w:sz w:val="28"/>
        </w:rPr>
        <w:t>
      г) Attributes: коллекция атрибутов, которые могут содержать информацию о расширениях, сохраняемых в сертификат.</w:t>
      </w:r>
    </w:p>
    <w:bookmarkEnd w:id="520"/>
    <w:bookmarkStart w:name="z876" w:id="521"/>
    <w:p>
      <w:pPr>
        <w:spacing w:after="0"/>
        <w:ind w:left="0"/>
        <w:jc w:val="both"/>
      </w:pPr>
      <w:r>
        <w:rPr>
          <w:rFonts w:ascii="Times New Roman"/>
          <w:b w:val="false"/>
          <w:i w:val="false"/>
          <w:color w:val="000000"/>
          <w:sz w:val="28"/>
        </w:rPr>
        <w:t>
      3. Значения основных полей и расширений запроса на издание сертификата определяются назначением сертификата и политикой его применения.</w:t>
      </w:r>
    </w:p>
    <w:bookmarkEnd w:id="521"/>
    <w:bookmarkStart w:name="z877" w:id="522"/>
    <w:p>
      <w:pPr>
        <w:spacing w:after="0"/>
        <w:ind w:left="0"/>
        <w:jc w:val="both"/>
      </w:pPr>
      <w:r>
        <w:rPr>
          <w:rFonts w:ascii="Times New Roman"/>
          <w:b w:val="false"/>
          <w:i w:val="false"/>
          <w:color w:val="000000"/>
          <w:sz w:val="28"/>
        </w:rPr>
        <w:t>
      4. Структура запроса на издание сертификата сервиса подтверждения подлинности (далее – СПП) приведена в таблице 1.</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79" w:id="523"/>
    <w:p>
      <w:pPr>
        <w:spacing w:after="0"/>
        <w:ind w:left="0"/>
        <w:jc w:val="left"/>
      </w:pPr>
      <w:r>
        <w:rPr>
          <w:rFonts w:ascii="Times New Roman"/>
          <w:b/>
          <w:i w:val="false"/>
          <w:color w:val="000000"/>
        </w:rPr>
        <w:t xml:space="preserve"> Структура запроса на издание сертификата СПП</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2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Version </w:t>
            </w:r>
          </w:p>
          <w:bookmarkEnd w:id="525"/>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w:t>
            </w:r>
          </w:p>
          <w:bookmarkEnd w:id="526"/>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27"/>
          <w:p>
            <w:pPr>
              <w:spacing w:after="20"/>
              <w:ind w:left="20"/>
              <w:jc w:val="both"/>
            </w:pPr>
            <w:r>
              <w:rPr>
                <w:rFonts w:ascii="Times New Roman"/>
                <w:b w:val="false"/>
                <w:i w:val="false"/>
                <w:color w:val="000000"/>
                <w:sz w:val="20"/>
              </w:rPr>
              <w:t>
имя DN соответствует требованиям X.501.</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&lt;Наименование сервиса ДТС&gt;,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mailAddress (E, OID 1.2.840.113549.1.9.1) = &lt;адрес электронной почты администратора программно- аппаратного комплекса доверенной третьей стороны&gt;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28"/>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528"/>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29"/>
          <w:p>
            <w:pPr>
              <w:spacing w:after="20"/>
              <w:ind w:left="20"/>
              <w:jc w:val="both"/>
            </w:pPr>
            <w:r>
              <w:rPr>
                <w:rFonts w:ascii="Times New Roman"/>
                <w:b w:val="false"/>
                <w:i w:val="false"/>
                <w:color w:val="000000"/>
                <w:sz w:val="20"/>
              </w:rPr>
              <w:t xml:space="preserve">
идентификатор открытого ключа: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critical, digitalSignature, nonRepudiation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Extended Key Usage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33"/>
          <w:p>
            <w:pPr>
              <w:spacing w:after="20"/>
              <w:ind w:left="20"/>
              <w:jc w:val="both"/>
            </w:pPr>
            <w:r>
              <w:rPr>
                <w:rFonts w:ascii="Times New Roman"/>
                <w:b w:val="false"/>
                <w:i w:val="false"/>
                <w:color w:val="000000"/>
                <w:sz w:val="20"/>
              </w:rPr>
              <w:t xml:space="preserve">
действителен с (notBefore): дд.мм.гггг чч:мм:сс GMT, </w:t>
            </w:r>
          </w:p>
          <w:bookmarkEnd w:id="533"/>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34"/>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 – содержится в Attributes</w:t>
            </w:r>
          </w:p>
          <w:bookmarkEnd w:id="534"/>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535"/>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 </w:t>
            </w:r>
          </w:p>
          <w:bookmarkEnd w:id="536"/>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934" w:id="537"/>
    <w:p>
      <w:pPr>
        <w:spacing w:after="0"/>
        <w:ind w:left="0"/>
        <w:jc w:val="both"/>
      </w:pPr>
      <w:r>
        <w:rPr>
          <w:rFonts w:ascii="Times New Roman"/>
          <w:b w:val="false"/>
          <w:i w:val="false"/>
          <w:color w:val="000000"/>
          <w:sz w:val="28"/>
        </w:rPr>
        <w:t>
      5. Структура запроса на издание сертификата СПП внешней доверенной третьей стороны (далее – ДТС-В) приведена в таблице 2.</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36" w:id="538"/>
    <w:p>
      <w:pPr>
        <w:spacing w:after="0"/>
        <w:ind w:left="0"/>
        <w:jc w:val="left"/>
      </w:pPr>
      <w:r>
        <w:rPr>
          <w:rFonts w:ascii="Times New Roman"/>
          <w:b/>
          <w:i w:val="false"/>
          <w:color w:val="000000"/>
        </w:rPr>
        <w:t xml:space="preserve"> Структура запроса на издание сертификата СПП ДТС-В</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3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Version </w:t>
            </w:r>
          </w:p>
          <w:bookmarkEnd w:id="54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w:t>
            </w:r>
          </w:p>
          <w:bookmarkEnd w:id="541"/>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42"/>
          <w:p>
            <w:pPr>
              <w:spacing w:after="20"/>
              <w:ind w:left="20"/>
              <w:jc w:val="both"/>
            </w:pPr>
            <w:r>
              <w:rPr>
                <w:rFonts w:ascii="Times New Roman"/>
                <w:b w:val="false"/>
                <w:i w:val="false"/>
                <w:color w:val="000000"/>
                <w:sz w:val="20"/>
              </w:rPr>
              <w:t>
имя DN соответствует требованиям X.501.</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&lt;Наименование сервиса ДТС-В&gt;,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программно-аппаратного комплекса доверенной третьей стороны&gt;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43"/>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543"/>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44"/>
          <w:p>
            <w:pPr>
              <w:spacing w:after="20"/>
              <w:ind w:left="20"/>
              <w:jc w:val="both"/>
            </w:pPr>
            <w:r>
              <w:rPr>
                <w:rFonts w:ascii="Times New Roman"/>
                <w:b w:val="false"/>
                <w:i w:val="false"/>
                <w:color w:val="000000"/>
                <w:sz w:val="20"/>
              </w:rPr>
              <w:t xml:space="preserve">
идентификатор открытого ключа: </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субъекта: 1024 бит;</w:t>
            </w:r>
          </w:p>
          <w:p>
            <w:pPr>
              <w:spacing w:after="20"/>
              <w:ind w:left="20"/>
              <w:jc w:val="both"/>
            </w:pPr>
            <w:r>
              <w:rPr>
                <w:rFonts w:ascii="Times New Roman"/>
                <w:b w:val="false"/>
                <w:i w:val="false"/>
                <w:color w:val="000000"/>
                <w:sz w:val="20"/>
              </w:rPr>
              <w:t>
значение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critical, digitalSignature, nonRepudiation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Extended Key Usage </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48"/>
          <w:p>
            <w:pPr>
              <w:spacing w:after="20"/>
              <w:ind w:left="20"/>
              <w:jc w:val="both"/>
            </w:pPr>
            <w:r>
              <w:rPr>
                <w:rFonts w:ascii="Times New Roman"/>
                <w:b w:val="false"/>
                <w:i w:val="false"/>
                <w:color w:val="000000"/>
                <w:sz w:val="20"/>
              </w:rPr>
              <w:t xml:space="preserve">
действителен с (notBefore): дд.мм.гггг чч:мм:сс GMT, </w:t>
            </w:r>
          </w:p>
          <w:bookmarkEnd w:id="54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4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 – содержится в Attributes</w:t>
            </w:r>
          </w:p>
          <w:bookmarkEnd w:id="549"/>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50"/>
          <w:p>
            <w:pPr>
              <w:spacing w:after="20"/>
              <w:ind w:left="20"/>
              <w:jc w:val="both"/>
            </w:pPr>
            <w:r>
              <w:rPr>
                <w:rFonts w:ascii="Times New Roman"/>
                <w:b w:val="false"/>
                <w:i w:val="false"/>
                <w:color w:val="000000"/>
                <w:sz w:val="20"/>
              </w:rPr>
              <w:t>
</w:t>
            </w:r>
            <w:r>
              <w:rPr>
                <w:rFonts w:ascii="Times New Roman"/>
                <w:b w:val="false"/>
                <w:i w:val="false"/>
                <w:color w:val="000000"/>
                <w:sz w:val="20"/>
              </w:rPr>
              <w:t>signatureAlgorithm</w:t>
            </w:r>
          </w:p>
          <w:bookmarkEnd w:id="550"/>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 </w:t>
            </w:r>
          </w:p>
          <w:bookmarkEnd w:id="551"/>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запроса на издание сертификата генерируется и кодируется в соответствии с требованиями, определенными в RFC 2986</w:t>
            </w:r>
          </w:p>
        </w:tc>
      </w:tr>
    </w:tbl>
    <w:bookmarkStart w:name="z991" w:id="552"/>
    <w:p>
      <w:pPr>
        <w:spacing w:after="0"/>
        <w:ind w:left="0"/>
        <w:jc w:val="both"/>
      </w:pPr>
      <w:r>
        <w:rPr>
          <w:rFonts w:ascii="Times New Roman"/>
          <w:b w:val="false"/>
          <w:i w:val="false"/>
          <w:color w:val="000000"/>
          <w:sz w:val="28"/>
        </w:rPr>
        <w:t>
      6. Структура запроса на издание сертификата сервиса проверки статуса сертификата (далее – СПСС) приведена в таблице 3.</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93" w:id="553"/>
    <w:p>
      <w:pPr>
        <w:spacing w:after="0"/>
        <w:ind w:left="0"/>
        <w:jc w:val="left"/>
      </w:pPr>
      <w:r>
        <w:rPr>
          <w:rFonts w:ascii="Times New Roman"/>
          <w:b/>
          <w:i w:val="false"/>
          <w:color w:val="000000"/>
        </w:rPr>
        <w:t xml:space="preserve"> Структура запроса на издание сертификата СПСС</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5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Version </w:t>
            </w:r>
          </w:p>
          <w:bookmarkEnd w:id="555"/>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w:t>
            </w:r>
          </w:p>
          <w:bookmarkEnd w:id="556"/>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57"/>
          <w:p>
            <w:pPr>
              <w:spacing w:after="20"/>
              <w:ind w:left="20"/>
              <w:jc w:val="both"/>
            </w:pPr>
            <w:r>
              <w:rPr>
                <w:rFonts w:ascii="Times New Roman"/>
                <w:b w:val="false"/>
                <w:i w:val="false"/>
                <w:color w:val="000000"/>
                <w:sz w:val="20"/>
              </w:rPr>
              <w:t>
имя DN соответствует требованиям X.501.</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СПСС&gt;,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mailAddress (E, OID 1.2.840.113549.1.9.1) = &lt;адрес электронной почты администратора OCSP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58"/>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558"/>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59"/>
          <w:p>
            <w:pPr>
              <w:spacing w:after="20"/>
              <w:ind w:left="20"/>
              <w:jc w:val="both"/>
            </w:pPr>
            <w:r>
              <w:rPr>
                <w:rFonts w:ascii="Times New Roman"/>
                <w:b w:val="false"/>
                <w:i w:val="false"/>
                <w:color w:val="000000"/>
                <w:sz w:val="20"/>
              </w:rPr>
              <w:t xml:space="preserve">
идентификатор открытого ключа: </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значение открытого ключа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61"/>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id-kp-OCSPSigning (OID 1.3.6.1.5.5.7.3.9)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63"/>
          <w:p>
            <w:pPr>
              <w:spacing w:after="20"/>
              <w:ind w:left="20"/>
              <w:jc w:val="both"/>
            </w:pPr>
            <w:r>
              <w:rPr>
                <w:rFonts w:ascii="Times New Roman"/>
                <w:b w:val="false"/>
                <w:i w:val="false"/>
                <w:color w:val="000000"/>
                <w:sz w:val="20"/>
              </w:rPr>
              <w:t xml:space="preserve">
действителен с (notBefore): дд.мм.гггг чч:мм:сс GMT, </w:t>
            </w:r>
          </w:p>
          <w:bookmarkEnd w:id="563"/>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64"/>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 – содержится в Attributes</w:t>
            </w:r>
          </w:p>
          <w:bookmarkEnd w:id="564"/>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565"/>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 </w:t>
            </w:r>
          </w:p>
          <w:bookmarkEnd w:id="566"/>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1048" w:id="567"/>
    <w:p>
      <w:pPr>
        <w:spacing w:after="0"/>
        <w:ind w:left="0"/>
        <w:jc w:val="both"/>
      </w:pPr>
      <w:r>
        <w:rPr>
          <w:rFonts w:ascii="Times New Roman"/>
          <w:b w:val="false"/>
          <w:i w:val="false"/>
          <w:color w:val="000000"/>
          <w:sz w:val="28"/>
        </w:rPr>
        <w:t>
      7. Структура запроса на издание сертификата сервиса штампов времени (далее – СШВ) приведена в таблице 4.</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050" w:id="568"/>
    <w:p>
      <w:pPr>
        <w:spacing w:after="0"/>
        <w:ind w:left="0"/>
        <w:jc w:val="left"/>
      </w:pPr>
      <w:r>
        <w:rPr>
          <w:rFonts w:ascii="Times New Roman"/>
          <w:b/>
          <w:i w:val="false"/>
          <w:color w:val="000000"/>
        </w:rPr>
        <w:t xml:space="preserve"> Структура запроса на издание сертификата СШВ</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6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7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57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w:t>
            </w:r>
          </w:p>
          <w:bookmarkEnd w:id="571"/>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72"/>
          <w:p>
            <w:pPr>
              <w:spacing w:after="20"/>
              <w:ind w:left="20"/>
              <w:jc w:val="both"/>
            </w:pPr>
            <w:r>
              <w:rPr>
                <w:rFonts w:ascii="Times New Roman"/>
                <w:b w:val="false"/>
                <w:i w:val="false"/>
                <w:color w:val="000000"/>
                <w:sz w:val="20"/>
              </w:rPr>
              <w:t>
имя DN соответствует требованиям X.501.</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СШВ&gt;,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mailAddress (E, OID 1.2.840.113549.1.9.1) = &lt;адрес электронной почты администратора TSP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73"/>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573"/>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74"/>
          <w:p>
            <w:pPr>
              <w:spacing w:after="20"/>
              <w:ind w:left="20"/>
              <w:jc w:val="both"/>
            </w:pPr>
            <w:r>
              <w:rPr>
                <w:rFonts w:ascii="Times New Roman"/>
                <w:b w:val="false"/>
                <w:i w:val="false"/>
                <w:color w:val="000000"/>
                <w:sz w:val="20"/>
              </w:rPr>
              <w:t xml:space="preserve">
идентификатор открытого ключа: </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76"/>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78"/>
          <w:p>
            <w:pPr>
              <w:spacing w:after="20"/>
              <w:ind w:left="20"/>
              <w:jc w:val="both"/>
            </w:pPr>
            <w:r>
              <w:rPr>
                <w:rFonts w:ascii="Times New Roman"/>
                <w:b w:val="false"/>
                <w:i w:val="false"/>
                <w:color w:val="000000"/>
                <w:sz w:val="20"/>
              </w:rPr>
              <w:t xml:space="preserve">
действителен с (notBefore): дд.мм.гггг чч:мм:сс GMT,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по (notAfter): дд.мм.гггг чч:мм:сс GMT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7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 – содержится в Attributes</w:t>
            </w:r>
          </w:p>
          <w:bookmarkEnd w:id="579"/>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580"/>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 </w:t>
            </w:r>
          </w:p>
          <w:bookmarkEnd w:id="581"/>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1106" w:id="582"/>
    <w:p>
      <w:pPr>
        <w:spacing w:after="0"/>
        <w:ind w:left="0"/>
        <w:jc w:val="both"/>
      </w:pPr>
      <w:r>
        <w:rPr>
          <w:rFonts w:ascii="Times New Roman"/>
          <w:b w:val="false"/>
          <w:i w:val="false"/>
          <w:color w:val="000000"/>
          <w:sz w:val="28"/>
        </w:rPr>
        <w:t>
      8. Структура запроса на издание сертификата внешнего сервиса штампов времени (далее – СШВ-В) приведена в таблице 5.</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108" w:id="583"/>
    <w:p>
      <w:pPr>
        <w:spacing w:after="0"/>
        <w:ind w:left="0"/>
        <w:jc w:val="left"/>
      </w:pPr>
      <w:r>
        <w:rPr>
          <w:rFonts w:ascii="Times New Roman"/>
          <w:b/>
          <w:i w:val="false"/>
          <w:color w:val="000000"/>
        </w:rPr>
        <w:t xml:space="preserve"> Структура запроса на издание сертификата СШВ-В </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8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8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585"/>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w:t>
            </w:r>
          </w:p>
          <w:bookmarkEnd w:id="586"/>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87"/>
          <w:p>
            <w:pPr>
              <w:spacing w:after="20"/>
              <w:ind w:left="20"/>
              <w:jc w:val="both"/>
            </w:pPr>
            <w:r>
              <w:rPr>
                <w:rFonts w:ascii="Times New Roman"/>
                <w:b w:val="false"/>
                <w:i w:val="false"/>
                <w:color w:val="000000"/>
                <w:sz w:val="20"/>
              </w:rPr>
              <w:t>
имя DN соответствует требованиям X.501.</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СШВ-В&gt;,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88"/>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588"/>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89"/>
          <w:p>
            <w:pPr>
              <w:spacing w:after="20"/>
              <w:ind w:left="20"/>
              <w:jc w:val="both"/>
            </w:pPr>
            <w:r>
              <w:rPr>
                <w:rFonts w:ascii="Times New Roman"/>
                <w:b w:val="false"/>
                <w:i w:val="false"/>
                <w:color w:val="000000"/>
                <w:sz w:val="20"/>
              </w:rPr>
              <w:t xml:space="preserve">
идентификатор открытого ключа: </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91"/>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93"/>
          <w:p>
            <w:pPr>
              <w:spacing w:after="20"/>
              <w:ind w:left="20"/>
              <w:jc w:val="both"/>
            </w:pPr>
            <w:r>
              <w:rPr>
                <w:rFonts w:ascii="Times New Roman"/>
                <w:b w:val="false"/>
                <w:i w:val="false"/>
                <w:color w:val="000000"/>
                <w:sz w:val="20"/>
              </w:rPr>
              <w:t xml:space="preserve">
действителен с (notBefore): дд.мм.гггг чч:мм:сс GMT, </w:t>
            </w:r>
          </w:p>
          <w:bookmarkEnd w:id="593"/>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94"/>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 – содержится в Attributes</w:t>
            </w:r>
          </w:p>
          <w:bookmarkEnd w:id="594"/>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595"/>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 </w:t>
            </w:r>
          </w:p>
          <w:bookmarkEnd w:id="596"/>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1164" w:id="597"/>
    <w:p>
      <w:pPr>
        <w:spacing w:after="0"/>
        <w:ind w:left="0"/>
        <w:jc w:val="both"/>
      </w:pPr>
      <w:r>
        <w:rPr>
          <w:rFonts w:ascii="Times New Roman"/>
          <w:b w:val="false"/>
          <w:i w:val="false"/>
          <w:color w:val="000000"/>
          <w:sz w:val="28"/>
        </w:rPr>
        <w:t>
      9. Структура запроса на издание сертификата СШВ ДТС-В приведена в таблице 6.</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166" w:id="598"/>
    <w:p>
      <w:pPr>
        <w:spacing w:after="0"/>
        <w:ind w:left="0"/>
        <w:jc w:val="left"/>
      </w:pPr>
      <w:r>
        <w:rPr>
          <w:rFonts w:ascii="Times New Roman"/>
          <w:b/>
          <w:i w:val="false"/>
          <w:color w:val="000000"/>
        </w:rPr>
        <w:t xml:space="preserve"> Структура запроса на издание сертификата СШВ ДТС-В</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9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0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0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w:t>
            </w:r>
          </w:p>
          <w:bookmarkEnd w:id="601"/>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02"/>
          <w:p>
            <w:pPr>
              <w:spacing w:after="20"/>
              <w:ind w:left="20"/>
              <w:jc w:val="both"/>
            </w:pPr>
            <w:r>
              <w:rPr>
                <w:rFonts w:ascii="Times New Roman"/>
                <w:b w:val="false"/>
                <w:i w:val="false"/>
                <w:color w:val="000000"/>
                <w:sz w:val="20"/>
              </w:rPr>
              <w:t>
имя DN соответствует требованиям X.501.</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СШВ ДТС-В&gt;,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03"/>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603"/>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04"/>
          <w:p>
            <w:pPr>
              <w:spacing w:after="20"/>
              <w:ind w:left="20"/>
              <w:jc w:val="both"/>
            </w:pPr>
            <w:r>
              <w:rPr>
                <w:rFonts w:ascii="Times New Roman"/>
                <w:b w:val="false"/>
                <w:i w:val="false"/>
                <w:color w:val="000000"/>
                <w:sz w:val="20"/>
              </w:rPr>
              <w:t xml:space="preserve">
идентификатор открытого ключа: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06"/>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08"/>
          <w:p>
            <w:pPr>
              <w:spacing w:after="20"/>
              <w:ind w:left="20"/>
              <w:jc w:val="both"/>
            </w:pPr>
            <w:r>
              <w:rPr>
                <w:rFonts w:ascii="Times New Roman"/>
                <w:b w:val="false"/>
                <w:i w:val="false"/>
                <w:color w:val="000000"/>
                <w:sz w:val="20"/>
              </w:rPr>
              <w:t xml:space="preserve">
действителен с (notBefore): дд.мм.гггг чч:мм:сс GMT, </w:t>
            </w:r>
          </w:p>
          <w:bookmarkEnd w:id="60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0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 – содержится в Attributes</w:t>
            </w:r>
          </w:p>
          <w:bookmarkEnd w:id="609"/>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610"/>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 </w:t>
            </w:r>
          </w:p>
          <w:bookmarkEnd w:id="611"/>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1222" w:id="612"/>
    <w:p>
      <w:pPr>
        <w:spacing w:after="0"/>
        <w:ind w:left="0"/>
        <w:jc w:val="left"/>
      </w:pPr>
      <w:r>
        <w:rPr>
          <w:rFonts w:ascii="Times New Roman"/>
          <w:b/>
          <w:i w:val="false"/>
          <w:color w:val="000000"/>
        </w:rPr>
        <w:t xml:space="preserve"> II. Шаблон сертификата ключа проверки ЭЦП</w:t>
      </w:r>
    </w:p>
    <w:bookmarkEnd w:id="612"/>
    <w:bookmarkStart w:name="z1223" w:id="613"/>
    <w:p>
      <w:pPr>
        <w:spacing w:after="0"/>
        <w:ind w:left="0"/>
        <w:jc w:val="left"/>
      </w:pPr>
      <w:r>
        <w:rPr>
          <w:rFonts w:ascii="Times New Roman"/>
          <w:b/>
          <w:i w:val="false"/>
          <w:color w:val="000000"/>
        </w:rPr>
        <w:t xml:space="preserve"> 1. Структура сертификата ключа проверки ЭЦП</w:t>
      </w:r>
    </w:p>
    <w:bookmarkEnd w:id="613"/>
    <w:bookmarkStart w:name="z1224" w:id="614"/>
    <w:p>
      <w:pPr>
        <w:spacing w:after="0"/>
        <w:ind w:left="0"/>
        <w:jc w:val="both"/>
      </w:pPr>
      <w:r>
        <w:rPr>
          <w:rFonts w:ascii="Times New Roman"/>
          <w:b w:val="false"/>
          <w:i w:val="false"/>
          <w:color w:val="000000"/>
          <w:sz w:val="28"/>
        </w:rPr>
        <w:t>
      10. Сертификат в соответствии со стандартом X.509 v.3 является электронным документом, состоящим из последовательности трех полей, из которых первое содержит содержимое сертификата (tbsCertificate), второе – информацию о типе алгоритма, использованного для подписания сертификата (signatureAlgorithm), а третье – ЭЦП, которой подписан сертификат (signatureValue).</w:t>
      </w:r>
    </w:p>
    <w:bookmarkEnd w:id="614"/>
    <w:bookmarkStart w:name="z1225" w:id="615"/>
    <w:p>
      <w:pPr>
        <w:spacing w:after="0"/>
        <w:ind w:left="0"/>
        <w:jc w:val="both"/>
      </w:pPr>
      <w:r>
        <w:rPr>
          <w:rFonts w:ascii="Times New Roman"/>
          <w:b w:val="false"/>
          <w:i w:val="false"/>
          <w:color w:val="000000"/>
          <w:sz w:val="28"/>
        </w:rPr>
        <w:t>
      11. Сертификаты УЦ службы ДТС содержат как минимум следующие основные поля:</w:t>
      </w:r>
    </w:p>
    <w:bookmarkEnd w:id="615"/>
    <w:bookmarkStart w:name="z1226" w:id="616"/>
    <w:p>
      <w:pPr>
        <w:spacing w:after="0"/>
        <w:ind w:left="0"/>
        <w:jc w:val="both"/>
      </w:pPr>
      <w:r>
        <w:rPr>
          <w:rFonts w:ascii="Times New Roman"/>
          <w:b w:val="false"/>
          <w:i w:val="false"/>
          <w:color w:val="000000"/>
          <w:sz w:val="28"/>
        </w:rPr>
        <w:t>
      а) Version: третья версия формата сертификата (X.509 v.3);</w:t>
      </w:r>
    </w:p>
    <w:bookmarkEnd w:id="616"/>
    <w:bookmarkStart w:name="z1227" w:id="617"/>
    <w:p>
      <w:pPr>
        <w:spacing w:after="0"/>
        <w:ind w:left="0"/>
        <w:jc w:val="both"/>
      </w:pPr>
      <w:r>
        <w:rPr>
          <w:rFonts w:ascii="Times New Roman"/>
          <w:b w:val="false"/>
          <w:i w:val="false"/>
          <w:color w:val="000000"/>
          <w:sz w:val="28"/>
        </w:rPr>
        <w:t>
      б) Serial Number: серийный номер сертификата, уникальный в рамках УЦ;</w:t>
      </w:r>
    </w:p>
    <w:bookmarkEnd w:id="617"/>
    <w:bookmarkStart w:name="z1228" w:id="618"/>
    <w:p>
      <w:pPr>
        <w:spacing w:after="0"/>
        <w:ind w:left="0"/>
        <w:jc w:val="both"/>
      </w:pPr>
      <w:r>
        <w:rPr>
          <w:rFonts w:ascii="Times New Roman"/>
          <w:b w:val="false"/>
          <w:i w:val="false"/>
          <w:color w:val="000000"/>
          <w:sz w:val="28"/>
        </w:rPr>
        <w:t>
      в) signatureAlgorithm: идентификатор алгоритма, применяемого УЦ, издающим сертификаты, для подписания сертификата;</w:t>
      </w:r>
    </w:p>
    <w:bookmarkEnd w:id="618"/>
    <w:bookmarkStart w:name="z1229" w:id="619"/>
    <w:p>
      <w:pPr>
        <w:spacing w:after="0"/>
        <w:ind w:left="0"/>
        <w:jc w:val="both"/>
      </w:pPr>
      <w:r>
        <w:rPr>
          <w:rFonts w:ascii="Times New Roman"/>
          <w:b w:val="false"/>
          <w:i w:val="false"/>
          <w:color w:val="000000"/>
          <w:sz w:val="28"/>
        </w:rPr>
        <w:t>
      г) Issuer: уникальное имя (DN) УЦ;</w:t>
      </w:r>
    </w:p>
    <w:bookmarkEnd w:id="619"/>
    <w:bookmarkStart w:name="z1230" w:id="620"/>
    <w:p>
      <w:pPr>
        <w:spacing w:after="0"/>
        <w:ind w:left="0"/>
        <w:jc w:val="both"/>
      </w:pPr>
      <w:r>
        <w:rPr>
          <w:rFonts w:ascii="Times New Roman"/>
          <w:b w:val="false"/>
          <w:i w:val="false"/>
          <w:color w:val="000000"/>
          <w:sz w:val="28"/>
        </w:rPr>
        <w:t>
      д) Validity: срок действия сертификата, определенный началом (notBefore) и окончанием (notAfter) действия сертификата;</w:t>
      </w:r>
    </w:p>
    <w:bookmarkEnd w:id="620"/>
    <w:bookmarkStart w:name="z1231" w:id="621"/>
    <w:p>
      <w:pPr>
        <w:spacing w:after="0"/>
        <w:ind w:left="0"/>
        <w:jc w:val="both"/>
      </w:pPr>
      <w:r>
        <w:rPr>
          <w:rFonts w:ascii="Times New Roman"/>
          <w:b w:val="false"/>
          <w:i w:val="false"/>
          <w:color w:val="000000"/>
          <w:sz w:val="28"/>
        </w:rPr>
        <w:t>
      е) Subject: уникальное имя (DN) конечного пользователя, получающего сертификат;</w:t>
      </w:r>
    </w:p>
    <w:bookmarkEnd w:id="621"/>
    <w:bookmarkStart w:name="z1232" w:id="622"/>
    <w:p>
      <w:pPr>
        <w:spacing w:after="0"/>
        <w:ind w:left="0"/>
        <w:jc w:val="both"/>
      </w:pPr>
      <w:r>
        <w:rPr>
          <w:rFonts w:ascii="Times New Roman"/>
          <w:b w:val="false"/>
          <w:i w:val="false"/>
          <w:color w:val="000000"/>
          <w:sz w:val="28"/>
        </w:rPr>
        <w:t>
      ж) Subject Public Key Info: значение открытого ключа вместе с идентификатором алгоритма;</w:t>
      </w:r>
    </w:p>
    <w:bookmarkEnd w:id="622"/>
    <w:bookmarkStart w:name="z1233" w:id="623"/>
    <w:p>
      <w:pPr>
        <w:spacing w:after="0"/>
        <w:ind w:left="0"/>
        <w:jc w:val="both"/>
      </w:pPr>
      <w:r>
        <w:rPr>
          <w:rFonts w:ascii="Times New Roman"/>
          <w:b w:val="false"/>
          <w:i w:val="false"/>
          <w:color w:val="000000"/>
          <w:sz w:val="28"/>
        </w:rPr>
        <w:t>
      з) Signature: подпись генерируется и кодируется в соответствии с RFC 5280.</w:t>
      </w:r>
    </w:p>
    <w:bookmarkEnd w:id="623"/>
    <w:bookmarkStart w:name="z1234" w:id="624"/>
    <w:p>
      <w:pPr>
        <w:spacing w:after="0"/>
        <w:ind w:left="0"/>
        <w:jc w:val="both"/>
      </w:pPr>
      <w:r>
        <w:rPr>
          <w:rFonts w:ascii="Times New Roman"/>
          <w:b w:val="false"/>
          <w:i w:val="false"/>
          <w:color w:val="000000"/>
          <w:sz w:val="28"/>
        </w:rPr>
        <w:t>
      12. Значения основных полей и расширений сертификата определяются его назначением и политикой применения.</w:t>
      </w:r>
    </w:p>
    <w:bookmarkEnd w:id="624"/>
    <w:bookmarkStart w:name="z1235" w:id="625"/>
    <w:p>
      <w:pPr>
        <w:spacing w:after="0"/>
        <w:ind w:left="0"/>
        <w:jc w:val="both"/>
      </w:pPr>
      <w:r>
        <w:rPr>
          <w:rFonts w:ascii="Times New Roman"/>
          <w:b w:val="false"/>
          <w:i w:val="false"/>
          <w:color w:val="000000"/>
          <w:sz w:val="28"/>
        </w:rPr>
        <w:t>
      13. Значения основных полей и расширений сертификата уполномоченного лица УЦ службы ДТС приведены в таблице 7.</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237" w:id="626"/>
    <w:p>
      <w:pPr>
        <w:spacing w:after="0"/>
        <w:ind w:left="0"/>
        <w:jc w:val="left"/>
      </w:pPr>
      <w:r>
        <w:rPr>
          <w:rFonts w:ascii="Times New Roman"/>
          <w:b/>
          <w:i w:val="false"/>
          <w:color w:val="000000"/>
        </w:rPr>
        <w:t xml:space="preserve"> Структура сертификата уполномоченного лица УЦ службы ДТС</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2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28"/>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6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29"/>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29"/>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Serial Number </w:t>
            </w:r>
          </w:p>
          <w:bookmarkEnd w:id="630"/>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31"/>
          <w:p>
            <w:pPr>
              <w:spacing w:after="20"/>
              <w:ind w:left="20"/>
              <w:jc w:val="both"/>
            </w:pPr>
            <w:r>
              <w:rPr>
                <w:rFonts w:ascii="Times New Roman"/>
                <w:b w:val="false"/>
                <w:i w:val="false"/>
                <w:color w:val="000000"/>
                <w:sz w:val="20"/>
              </w:rPr>
              <w:t>
</w:t>
            </w:r>
            <w:r>
              <w:rPr>
                <w:rFonts w:ascii="Times New Roman"/>
                <w:b w:val="false"/>
                <w:i w:val="false"/>
                <w:color w:val="000000"/>
                <w:sz w:val="20"/>
              </w:rPr>
              <w:t>signatureAlgorithm</w:t>
            </w:r>
          </w:p>
          <w:bookmarkEnd w:id="631"/>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32"/>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32"/>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33"/>
          <w:p>
            <w:pPr>
              <w:spacing w:after="20"/>
              <w:ind w:left="20"/>
              <w:jc w:val="both"/>
            </w:pPr>
            <w:r>
              <w:rPr>
                <w:rFonts w:ascii="Times New Roman"/>
                <w:b w:val="false"/>
                <w:i w:val="false"/>
                <w:color w:val="000000"/>
                <w:sz w:val="20"/>
              </w:rPr>
              <w:t>
Common Name (CN, OID 2.5.4.3) = УЦ службы ДТС,</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34"/>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634"/>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35"/>
          <w:p>
            <w:pPr>
              <w:spacing w:after="20"/>
              <w:ind w:left="20"/>
              <w:jc w:val="both"/>
            </w:pPr>
            <w:r>
              <w:rPr>
                <w:rFonts w:ascii="Times New Roman"/>
                <w:b w:val="false"/>
                <w:i w:val="false"/>
                <w:color w:val="000000"/>
                <w:sz w:val="20"/>
              </w:rPr>
              <w:t xml:space="preserve">
действителен с (notBefore): дд.мм.гггг чч:мм:сс GMT, </w:t>
            </w:r>
          </w:p>
          <w:bookmarkEnd w:id="635"/>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36"/>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636"/>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37"/>
          <w:p>
            <w:pPr>
              <w:spacing w:after="20"/>
              <w:ind w:left="20"/>
              <w:jc w:val="both"/>
            </w:pPr>
            <w:r>
              <w:rPr>
                <w:rFonts w:ascii="Times New Roman"/>
                <w:b w:val="false"/>
                <w:i w:val="false"/>
                <w:color w:val="000000"/>
                <w:sz w:val="20"/>
              </w:rPr>
              <w:t>
Common Name (CN, OID 2.5.4.3) = УЦ службы ДТС,</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mailAddress (E, OID 1.2.840.113549.1.9.1) = info@eecommission.org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Subject Public Key Info </w:t>
            </w:r>
          </w:p>
          <w:bookmarkEnd w:id="638"/>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39"/>
          <w:p>
            <w:pPr>
              <w:spacing w:after="20"/>
              <w:ind w:left="20"/>
              <w:jc w:val="both"/>
            </w:pPr>
            <w:r>
              <w:rPr>
                <w:rFonts w:ascii="Times New Roman"/>
                <w:b w:val="false"/>
                <w:i w:val="false"/>
                <w:color w:val="000000"/>
                <w:sz w:val="20"/>
              </w:rPr>
              <w:t xml:space="preserve">
идентификатор открытого ключа: </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40"/>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640"/>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41"/>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6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42"/>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642"/>
          <w:p>
            <w:pPr>
              <w:spacing w:after="20"/>
              <w:ind w:left="20"/>
              <w:jc w:val="both"/>
            </w:pPr>
            <w:r>
              <w:rPr>
                <w:rFonts w:ascii="Times New Roman"/>
                <w:b w:val="false"/>
                <w:i w:val="false"/>
                <w:color w:val="000000"/>
                <w:sz w:val="20"/>
              </w:rPr>
              <w:t>
(идентификатор ключа проверки ЭЦП субъекта)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уполномоченного лица УЦ службы ДТС, соответствующего данному сертификату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ключа) </w:t>
            </w:r>
          </w:p>
          <w:p>
            <w:pPr>
              <w:spacing w:after="20"/>
              <w:ind w:left="20"/>
              <w:jc w:val="both"/>
            </w:pPr>
            <w:r>
              <w:rPr>
                <w:rFonts w:ascii="Times New Roman"/>
                <w:b w:val="false"/>
                <w:i w:val="false"/>
                <w:color w:val="000000"/>
                <w:sz w:val="20"/>
              </w:rPr>
              <w:t xml:space="preserve">
(OID 2.5.29.15)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сritical, keyCertSign (5), cRLSign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Basic Constraints </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сritical, Тип субъекта=ЦС, ограничение </w:t>
            </w:r>
          </w:p>
          <w:p>
            <w:pPr>
              <w:spacing w:after="20"/>
              <w:ind w:left="20"/>
              <w:jc w:val="both"/>
            </w:pPr>
            <w:r>
              <w:rPr>
                <w:rFonts w:ascii="Times New Roman"/>
                <w:b w:val="false"/>
                <w:i w:val="false"/>
                <w:color w:val="000000"/>
                <w:sz w:val="20"/>
              </w:rPr>
              <w:t>на длину пути=0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645"/>
          <w:p>
            <w:pPr>
              <w:spacing w:after="20"/>
              <w:ind w:left="20"/>
              <w:jc w:val="both"/>
            </w:pPr>
            <w:r>
              <w:rPr>
                <w:rFonts w:ascii="Times New Roman"/>
                <w:b w:val="false"/>
                <w:i w:val="false"/>
                <w:color w:val="000000"/>
                <w:sz w:val="20"/>
              </w:rPr>
              <w:t>
</w:t>
            </w:r>
            <w:r>
              <w:rPr>
                <w:rFonts w:ascii="Times New Roman"/>
                <w:b w:val="false"/>
                <w:i w:val="false"/>
                <w:color w:val="000000"/>
                <w:sz w:val="20"/>
              </w:rPr>
              <w:t>CA version</w:t>
            </w:r>
          </w:p>
          <w:bookmarkEnd w:id="645"/>
          <w:p>
            <w:pPr>
              <w:spacing w:after="20"/>
              <w:ind w:left="20"/>
              <w:jc w:val="both"/>
            </w:pPr>
            <w:r>
              <w:rPr>
                <w:rFonts w:ascii="Times New Roman"/>
                <w:b w:val="false"/>
                <w:i w:val="false"/>
                <w:color w:val="000000"/>
                <w:sz w:val="20"/>
              </w:rPr>
              <w:t>
(версия УЦ)</w:t>
            </w:r>
          </w:p>
          <w:p>
            <w:pPr>
              <w:spacing w:after="20"/>
              <w:ind w:left="20"/>
              <w:jc w:val="both"/>
            </w:pPr>
            <w:r>
              <w:rPr>
                <w:rFonts w:ascii="Times New Roman"/>
                <w:b w:val="false"/>
                <w:i w:val="false"/>
                <w:color w:val="000000"/>
                <w:sz w:val="20"/>
              </w:rPr>
              <w:t>(OID 1.3.6.1.4.1.311.21.1)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v&lt;индекс сертификата УЦ службы ДТС&gt;.&lt;индекс пары ключей сертификата УЦ службы ДТС&gt;</w:t>
            </w:r>
          </w:p>
        </w:tc>
      </w:tr>
    </w:tbl>
    <w:bookmarkStart w:name="z1309" w:id="646"/>
    <w:p>
      <w:pPr>
        <w:spacing w:after="0"/>
        <w:ind w:left="0"/>
        <w:jc w:val="both"/>
      </w:pPr>
      <w:r>
        <w:rPr>
          <w:rFonts w:ascii="Times New Roman"/>
          <w:b w:val="false"/>
          <w:i w:val="false"/>
          <w:color w:val="000000"/>
          <w:sz w:val="28"/>
        </w:rPr>
        <w:t>
      14. Значения основных полей и расширений сертификата СПП приведены в таблице 8.</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11" w:id="647"/>
    <w:p>
      <w:pPr>
        <w:spacing w:after="0"/>
        <w:ind w:left="0"/>
        <w:jc w:val="left"/>
      </w:pPr>
      <w:r>
        <w:rPr>
          <w:rFonts w:ascii="Times New Roman"/>
          <w:b/>
          <w:i w:val="false"/>
          <w:color w:val="000000"/>
        </w:rPr>
        <w:t xml:space="preserve"> Структура сертификата СПП</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48"/>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49"/>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6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5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Serial Number </w:t>
            </w:r>
          </w:p>
          <w:bookmarkEnd w:id="651"/>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52"/>
          <w:p>
            <w:pPr>
              <w:spacing w:after="20"/>
              <w:ind w:left="20"/>
              <w:jc w:val="both"/>
            </w:pPr>
            <w:r>
              <w:rPr>
                <w:rFonts w:ascii="Times New Roman"/>
                <w:b w:val="false"/>
                <w:i w:val="false"/>
                <w:color w:val="000000"/>
                <w:sz w:val="20"/>
              </w:rPr>
              <w:t>
</w:t>
            </w:r>
            <w:r>
              <w:rPr>
                <w:rFonts w:ascii="Times New Roman"/>
                <w:b w:val="false"/>
                <w:i w:val="false"/>
                <w:color w:val="000000"/>
                <w:sz w:val="20"/>
              </w:rPr>
              <w:t>signatureAlgorithm</w:t>
            </w:r>
          </w:p>
          <w:bookmarkEnd w:id="652"/>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53"/>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53"/>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54"/>
          <w:p>
            <w:pPr>
              <w:spacing w:after="20"/>
              <w:ind w:left="20"/>
              <w:jc w:val="both"/>
            </w:pPr>
            <w:r>
              <w:rPr>
                <w:rFonts w:ascii="Times New Roman"/>
                <w:b w:val="false"/>
                <w:i w:val="false"/>
                <w:color w:val="000000"/>
                <w:sz w:val="20"/>
              </w:rPr>
              <w:t>
Common Name (CN, OID 2.5.4.3) = УЦ службы ДТС,</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55"/>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655"/>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56"/>
          <w:p>
            <w:pPr>
              <w:spacing w:after="20"/>
              <w:ind w:left="20"/>
              <w:jc w:val="both"/>
            </w:pPr>
            <w:r>
              <w:rPr>
                <w:rFonts w:ascii="Times New Roman"/>
                <w:b w:val="false"/>
                <w:i w:val="false"/>
                <w:color w:val="000000"/>
                <w:sz w:val="20"/>
              </w:rPr>
              <w:t>
действителен с (notBefore): дд.мм.гггг чч:мм:сс GMT.</w:t>
            </w:r>
          </w:p>
          <w:bookmarkEnd w:id="656"/>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57"/>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657"/>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58"/>
          <w:p>
            <w:pPr>
              <w:spacing w:after="20"/>
              <w:ind w:left="20"/>
              <w:jc w:val="both"/>
            </w:pPr>
            <w:r>
              <w:rPr>
                <w:rFonts w:ascii="Times New Roman"/>
                <w:b w:val="false"/>
                <w:i w:val="false"/>
                <w:color w:val="000000"/>
                <w:sz w:val="20"/>
              </w:rPr>
              <w:t>
Common Name (CN, OID 2.5.4.3) = &lt;Наименование сервиса ДТС&gt;,</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mailAddress (E, OID 1.2.840.113549.1.9.1) = &lt;адрес электронной почты администратора сервиса доверенной третьей стороны&gt;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659"/>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659"/>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60"/>
          <w:p>
            <w:pPr>
              <w:spacing w:after="20"/>
              <w:ind w:left="20"/>
              <w:jc w:val="both"/>
            </w:pPr>
            <w:r>
              <w:rPr>
                <w:rFonts w:ascii="Times New Roman"/>
                <w:b w:val="false"/>
                <w:i w:val="false"/>
                <w:color w:val="000000"/>
                <w:sz w:val="20"/>
              </w:rPr>
              <w:t xml:space="preserve">
идентификатор открытого ключа: </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61"/>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661"/>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62"/>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6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663"/>
          <w:p>
            <w:pPr>
              <w:spacing w:after="20"/>
              <w:ind w:left="20"/>
              <w:jc w:val="both"/>
            </w:pPr>
            <w:r>
              <w:rPr>
                <w:rFonts w:ascii="Times New Roman"/>
                <w:b w:val="false"/>
                <w:i w:val="false"/>
                <w:color w:val="000000"/>
                <w:sz w:val="20"/>
              </w:rPr>
              <w:t>
</w:t>
            </w:r>
            <w:r>
              <w:rPr>
                <w:rFonts w:ascii="Times New Roman"/>
                <w:b w:val="false"/>
                <w:i w:val="false"/>
                <w:color w:val="000000"/>
                <w:sz w:val="20"/>
              </w:rPr>
              <w:t>Authority Information Access</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(доступ к информации об УЦ)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1.3.6.1.5.5.7.1.1)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64"/>
          <w:p>
            <w:pPr>
              <w:spacing w:after="20"/>
              <w:ind w:left="20"/>
              <w:jc w:val="both"/>
            </w:pPr>
            <w:r>
              <w:rPr>
                <w:rFonts w:ascii="Times New Roman"/>
                <w:b w:val="false"/>
                <w:i w:val="false"/>
                <w:color w:val="000000"/>
                <w:sz w:val="20"/>
              </w:rPr>
              <w:t>
[1] Доступ к сведениям центра сертификации</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http://ca-srv1.dts.eec/ocsp</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6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ключа) </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67"/>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(расширенная область использования ключа) </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669"/>
          <w:p>
            <w:pPr>
              <w:spacing w:after="20"/>
              <w:ind w:left="20"/>
              <w:jc w:val="both"/>
            </w:pPr>
            <w:r>
              <w:rPr>
                <w:rFonts w:ascii="Times New Roman"/>
                <w:b w:val="false"/>
                <w:i w:val="false"/>
                <w:color w:val="000000"/>
                <w:sz w:val="20"/>
              </w:rPr>
              <w:t xml:space="preserve">
действителен с (notBefore): дд.мм.гггг чч:мм:сс GMT,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по (notAfter): дд.мм.гггг чч:мм:сс GMT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Basic Constraints </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671"/>
          <w:p>
            <w:pPr>
              <w:spacing w:after="20"/>
              <w:ind w:left="20"/>
              <w:jc w:val="both"/>
            </w:pPr>
            <w:r>
              <w:rPr>
                <w:rFonts w:ascii="Times New Roman"/>
                <w:b w:val="false"/>
                <w:i w:val="false"/>
                <w:color w:val="000000"/>
                <w:sz w:val="20"/>
              </w:rPr>
              <w:t>
тип субъекта=Конечный субъект</w:t>
            </w:r>
          </w:p>
          <w:bookmarkEnd w:id="67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CRL Distribution Points </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(точка распространения СОС) </w:t>
            </w:r>
          </w:p>
          <w:p>
            <w:pPr>
              <w:spacing w:after="20"/>
              <w:ind w:left="20"/>
              <w:jc w:val="both"/>
            </w:pPr>
            <w:r>
              <w:rPr>
                <w:rFonts w:ascii="Times New Roman"/>
                <w:b w:val="false"/>
                <w:i w:val="false"/>
                <w:color w:val="000000"/>
                <w:sz w:val="20"/>
              </w:rPr>
              <w:t>
</w:t>
            </w:r>
            <w:r>
              <w:rPr>
                <w:rFonts w:ascii="Times New Roman"/>
                <w:b w:val="false"/>
                <w:i w:val="false"/>
                <w:color w:val="000000"/>
                <w:sz w:val="20"/>
              </w:rPr>
              <w:t>(OID 2.5.29.31)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673"/>
          <w:p>
            <w:pPr>
              <w:spacing w:after="20"/>
              <w:ind w:left="20"/>
              <w:jc w:val="both"/>
            </w:pPr>
            <w:r>
              <w:rPr>
                <w:rFonts w:ascii="Times New Roman"/>
                <w:b w:val="false"/>
                <w:i w:val="false"/>
                <w:color w:val="000000"/>
                <w:sz w:val="20"/>
              </w:rPr>
              <w:t>
точки распространения списков отзыва (CRL)</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http://ca-srv1.dts.eec/public/RootTTPCA</w:t>
            </w:r>
          </w:p>
          <w:p>
            <w:pPr>
              <w:spacing w:after="20"/>
              <w:ind w:left="20"/>
              <w:jc w:val="both"/>
            </w:pPr>
            <w:r>
              <w:rPr>
                <w:rFonts w:ascii="Times New Roman"/>
                <w:b w:val="false"/>
                <w:i w:val="false"/>
                <w:color w:val="000000"/>
                <w:sz w:val="20"/>
              </w:rPr>
              <w:t>&lt;индекс сертификата УЦ службы ДТС&gt;.crl,</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http://ca-srv2.dts.eec/public/RootTTPCA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74"/>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Policies</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(политика сертификата)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(OID 2.5.29.32)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75"/>
          <w:p>
            <w:pPr>
              <w:spacing w:after="20"/>
              <w:ind w:left="20"/>
              <w:jc w:val="both"/>
            </w:pPr>
            <w:r>
              <w:rPr>
                <w:rFonts w:ascii="Times New Roman"/>
                <w:b w:val="false"/>
                <w:i w:val="false"/>
                <w:color w:val="000000"/>
                <w:sz w:val="20"/>
              </w:rPr>
              <w:t>
[1] Политика применения сертификата:</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OID=1.3.239.1.1.1.1.</w:t>
            </w:r>
          </w:p>
          <w:p>
            <w:pPr>
              <w:spacing w:after="20"/>
              <w:ind w:left="20"/>
              <w:jc w:val="both"/>
            </w:pPr>
            <w:r>
              <w:rPr>
                <w:rFonts w:ascii="Times New Roman"/>
                <w:b w:val="false"/>
                <w:i w:val="false"/>
                <w:color w:val="000000"/>
                <w:sz w:val="20"/>
              </w:rPr>
              <w:t>URL= http://ca-srv1.dts.eec/public/cps.pdf</w:t>
            </w:r>
          </w:p>
          <w:p>
            <w:pPr>
              <w:spacing w:after="20"/>
              <w:ind w:left="20"/>
              <w:jc w:val="both"/>
            </w:pPr>
            <w:r>
              <w:rPr>
                <w:rFonts w:ascii="Times New Roman"/>
                <w:b w:val="false"/>
                <w:i w:val="false"/>
                <w:color w:val="000000"/>
                <w:sz w:val="20"/>
              </w:rPr>
              <w:t>
URL= http://ca-srv2.dts.eec/public/cps.pdf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Key Identifier </w:t>
            </w:r>
          </w:p>
          <w:bookmarkEnd w:id="676"/>
          <w:p>
            <w:pPr>
              <w:spacing w:after="20"/>
              <w:ind w:left="20"/>
              <w:jc w:val="both"/>
            </w:pPr>
            <w:r>
              <w:rPr>
                <w:rFonts w:ascii="Times New Roman"/>
                <w:b w:val="false"/>
                <w:i w:val="false"/>
                <w:color w:val="000000"/>
                <w:sz w:val="20"/>
              </w:rPr>
              <w:t xml:space="preserve">(идентификатор ключа проверки ЭЦП издателя) </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bl>
    <w:bookmarkStart w:name="z1434" w:id="677"/>
    <w:p>
      <w:pPr>
        <w:spacing w:after="0"/>
        <w:ind w:left="0"/>
        <w:jc w:val="both"/>
      </w:pPr>
      <w:r>
        <w:rPr>
          <w:rFonts w:ascii="Times New Roman"/>
          <w:b w:val="false"/>
          <w:i w:val="false"/>
          <w:color w:val="000000"/>
          <w:sz w:val="28"/>
        </w:rPr>
        <w:t>
      15. Значения основных полей и расширений сертификата СПП ДТС-В приведены в таблице 9.</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436" w:id="678"/>
    <w:p>
      <w:pPr>
        <w:spacing w:after="0"/>
        <w:ind w:left="0"/>
        <w:jc w:val="left"/>
      </w:pPr>
      <w:r>
        <w:rPr>
          <w:rFonts w:ascii="Times New Roman"/>
          <w:b/>
          <w:i w:val="false"/>
          <w:color w:val="000000"/>
        </w:rPr>
        <w:t xml:space="preserve"> Структура сертификата СПП ДТС-В</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7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80"/>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68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8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81"/>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8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682"/>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683"/>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8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84"/>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85"/>
          <w:p>
            <w:pPr>
              <w:spacing w:after="20"/>
              <w:ind w:left="20"/>
              <w:jc w:val="both"/>
            </w:pPr>
            <w:r>
              <w:rPr>
                <w:rFonts w:ascii="Times New Roman"/>
                <w:b w:val="false"/>
                <w:i w:val="false"/>
                <w:color w:val="000000"/>
                <w:sz w:val="20"/>
              </w:rPr>
              <w:t>
Common Name (CN, OID 2.5.4.3) = УЦ службы ДТС,</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686"/>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686"/>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687"/>
          <w:p>
            <w:pPr>
              <w:spacing w:after="20"/>
              <w:ind w:left="20"/>
              <w:jc w:val="both"/>
            </w:pPr>
            <w:r>
              <w:rPr>
                <w:rFonts w:ascii="Times New Roman"/>
                <w:b w:val="false"/>
                <w:i w:val="false"/>
                <w:color w:val="000000"/>
                <w:sz w:val="20"/>
              </w:rPr>
              <w:t>
действителен с (notBefore): дд.мм.гггг чч:мм:сс GMT,</w:t>
            </w:r>
          </w:p>
          <w:bookmarkEnd w:id="687"/>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688"/>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688"/>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689"/>
          <w:p>
            <w:pPr>
              <w:spacing w:after="20"/>
              <w:ind w:left="20"/>
              <w:jc w:val="both"/>
            </w:pPr>
            <w:r>
              <w:rPr>
                <w:rFonts w:ascii="Times New Roman"/>
                <w:b w:val="false"/>
                <w:i w:val="false"/>
                <w:color w:val="000000"/>
                <w:sz w:val="20"/>
              </w:rPr>
              <w:t>
Common Name (CN, OID 2.5.4.3) = &lt;Наименование сервиса ДТС-В&gt;,</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сервиса доверенной третьей стороны&gt;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90"/>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690"/>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691"/>
          <w:p>
            <w:pPr>
              <w:spacing w:after="20"/>
              <w:ind w:left="20"/>
              <w:jc w:val="both"/>
            </w:pPr>
            <w:r>
              <w:rPr>
                <w:rFonts w:ascii="Times New Roman"/>
                <w:b w:val="false"/>
                <w:i w:val="false"/>
                <w:color w:val="000000"/>
                <w:sz w:val="20"/>
              </w:rPr>
              <w:t xml:space="preserve">
идентификатор открытого ключа: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92"/>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692"/>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издателя в соответствии 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693"/>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6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694"/>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Key Usage </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w:t>
            </w:r>
          </w:p>
          <w:p>
            <w:pPr>
              <w:spacing w:after="20"/>
              <w:ind w:left="20"/>
              <w:jc w:val="both"/>
            </w:pPr>
            <w:r>
              <w:rPr>
                <w:rFonts w:ascii="Times New Roman"/>
                <w:b w:val="false"/>
                <w:i w:val="false"/>
                <w:color w:val="000000"/>
                <w:sz w:val="20"/>
              </w:rPr>
              <w:t xml:space="preserve">
(OID 2.5.29.15)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696"/>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98"/>
          <w:p>
            <w:pPr>
              <w:spacing w:after="20"/>
              <w:ind w:left="20"/>
              <w:jc w:val="both"/>
            </w:pPr>
            <w:r>
              <w:rPr>
                <w:rFonts w:ascii="Times New Roman"/>
                <w:b w:val="false"/>
                <w:i w:val="false"/>
                <w:color w:val="000000"/>
                <w:sz w:val="20"/>
              </w:rPr>
              <w:t>
действителен с (notBefore): дд.мм.гггг чч:мм:сс GMT,</w:t>
            </w:r>
          </w:p>
          <w:bookmarkEnd w:id="69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Basic Constraints </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(основные ограничения) </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00"/>
          <w:p>
            <w:pPr>
              <w:spacing w:after="20"/>
              <w:ind w:left="20"/>
              <w:jc w:val="both"/>
            </w:pPr>
            <w:r>
              <w:rPr>
                <w:rFonts w:ascii="Times New Roman"/>
                <w:b w:val="false"/>
                <w:i w:val="false"/>
                <w:color w:val="000000"/>
                <w:sz w:val="20"/>
              </w:rPr>
              <w:t>
тип субъекта=Конечный субъект</w:t>
            </w:r>
          </w:p>
          <w:bookmarkEnd w:id="70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70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702"/>
          <w:p>
            <w:pPr>
              <w:spacing w:after="20"/>
              <w:ind w:left="20"/>
              <w:jc w:val="both"/>
            </w:pPr>
            <w:r>
              <w:rPr>
                <w:rFonts w:ascii="Times New Roman"/>
                <w:b w:val="false"/>
                <w:i w:val="false"/>
                <w:color w:val="000000"/>
                <w:sz w:val="20"/>
              </w:rPr>
              <w:t>
точки распространения списков отзыва (CRL)</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полное имя: </w:t>
            </w:r>
          </w:p>
          <w:p>
            <w:pPr>
              <w:spacing w:after="20"/>
              <w:ind w:left="20"/>
              <w:jc w:val="both"/>
            </w:pPr>
            <w:r>
              <w:rPr>
                <w:rFonts w:ascii="Times New Roman"/>
                <w:b w:val="false"/>
                <w:i w:val="false"/>
                <w:color w:val="000000"/>
                <w:sz w:val="20"/>
              </w:rPr>
              <w:t>
</w:t>
            </w:r>
            <w:r>
              <w:rPr>
                <w:rFonts w:ascii="Times New Roman"/>
                <w:b w:val="false"/>
                <w:i w:val="false"/>
                <w:color w:val="000000"/>
                <w:sz w:val="20"/>
              </w:rPr>
              <w:t>http://pki.eaeunion.org/public/RootTTPCA &lt;индекс сертификата УЦ службы ДТС&gt;.crl,</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03"/>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Policies</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04"/>
          <w:p>
            <w:pPr>
              <w:spacing w:after="20"/>
              <w:ind w:left="20"/>
              <w:jc w:val="both"/>
            </w:pPr>
            <w:r>
              <w:rPr>
                <w:rFonts w:ascii="Times New Roman"/>
                <w:b w:val="false"/>
                <w:i w:val="false"/>
                <w:color w:val="000000"/>
                <w:sz w:val="20"/>
              </w:rPr>
              <w:t>
[1] Политика применения сертификата:</w:t>
            </w:r>
          </w:p>
          <w:bookmarkEnd w:id="704"/>
          <w:p>
            <w:pPr>
              <w:spacing w:after="20"/>
              <w:ind w:left="20"/>
              <w:jc w:val="both"/>
            </w:pPr>
            <w:r>
              <w:rPr>
                <w:rFonts w:ascii="Times New Roman"/>
                <w:b w:val="false"/>
                <w:i w:val="false"/>
                <w:color w:val="000000"/>
                <w:sz w:val="20"/>
              </w:rPr>
              <w:t>
OID=1.3.239.1.1.1.4</w:t>
            </w:r>
          </w:p>
          <w:p>
            <w:pPr>
              <w:spacing w:after="20"/>
              <w:ind w:left="20"/>
              <w:jc w:val="both"/>
            </w:pPr>
            <w:r>
              <w:rPr>
                <w:rFonts w:ascii="Times New Roman"/>
                <w:b w:val="false"/>
                <w:i w:val="false"/>
                <w:color w:val="000000"/>
                <w:sz w:val="20"/>
              </w:rPr>
              <w:t>URL= http://pki.eaeunion.org/public/cps.pdf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Key Identifier </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bl>
    <w:bookmarkStart w:name="z1539" w:id="706"/>
    <w:p>
      <w:pPr>
        <w:spacing w:after="0"/>
        <w:ind w:left="0"/>
        <w:jc w:val="both"/>
      </w:pPr>
      <w:r>
        <w:rPr>
          <w:rFonts w:ascii="Times New Roman"/>
          <w:b w:val="false"/>
          <w:i w:val="false"/>
          <w:color w:val="000000"/>
          <w:sz w:val="28"/>
        </w:rPr>
        <w:t>
      16. Значения основных полей и расширений сертификата СПСС приведены в таблице 10.</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541" w:id="707"/>
    <w:p>
      <w:pPr>
        <w:spacing w:after="0"/>
        <w:ind w:left="0"/>
        <w:jc w:val="left"/>
      </w:pPr>
      <w:r>
        <w:rPr>
          <w:rFonts w:ascii="Times New Roman"/>
          <w:b/>
          <w:i w:val="false"/>
          <w:color w:val="000000"/>
        </w:rPr>
        <w:t xml:space="preserve"> Структура сертификата СПСС</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08"/>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09"/>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70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71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1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711"/>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11"/>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712"/>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13"/>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13"/>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14"/>
          <w:p>
            <w:pPr>
              <w:spacing w:after="20"/>
              <w:ind w:left="20"/>
              <w:jc w:val="both"/>
            </w:pPr>
            <w:r>
              <w:rPr>
                <w:rFonts w:ascii="Times New Roman"/>
                <w:b w:val="false"/>
                <w:i w:val="false"/>
                <w:color w:val="000000"/>
                <w:sz w:val="20"/>
              </w:rPr>
              <w:t>
Common Name (CN, OID 2.5.4.3) = УЦ службы ДТС,</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715"/>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715"/>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16"/>
          <w:p>
            <w:pPr>
              <w:spacing w:after="20"/>
              <w:ind w:left="20"/>
              <w:jc w:val="both"/>
            </w:pPr>
            <w:r>
              <w:rPr>
                <w:rFonts w:ascii="Times New Roman"/>
                <w:b w:val="false"/>
                <w:i w:val="false"/>
                <w:color w:val="000000"/>
                <w:sz w:val="20"/>
              </w:rPr>
              <w:t xml:space="preserve">
действителен с (notBefore): дд.мм.гггг чч:мм:сс GMT, </w:t>
            </w:r>
          </w:p>
          <w:bookmarkEnd w:id="716"/>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717"/>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17"/>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718"/>
          <w:p>
            <w:pPr>
              <w:spacing w:after="20"/>
              <w:ind w:left="20"/>
              <w:jc w:val="both"/>
            </w:pPr>
            <w:r>
              <w:rPr>
                <w:rFonts w:ascii="Times New Roman"/>
                <w:b w:val="false"/>
                <w:i w:val="false"/>
                <w:color w:val="000000"/>
                <w:sz w:val="20"/>
              </w:rPr>
              <w:t>
Common Name (CN, OID 2.5.4.3) = &lt;Псевдоним СПСС&gt;,</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mailAddress (E, OID 1.2.840.113549.1.9.1) = &lt;адрес электронной почты администратора OCSP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719"/>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719"/>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720"/>
          <w:p>
            <w:pPr>
              <w:spacing w:after="20"/>
              <w:ind w:left="20"/>
              <w:jc w:val="both"/>
            </w:pPr>
            <w:r>
              <w:rPr>
                <w:rFonts w:ascii="Times New Roman"/>
                <w:b w:val="false"/>
                <w:i w:val="false"/>
                <w:color w:val="000000"/>
                <w:sz w:val="20"/>
              </w:rPr>
              <w:t xml:space="preserve">
идентификатор открытого ключа: </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721"/>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721"/>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22"/>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7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Information Access </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(доступ к информации об УЦ)</w:t>
            </w:r>
          </w:p>
          <w:p>
            <w:pPr>
              <w:spacing w:after="20"/>
              <w:ind w:left="20"/>
              <w:jc w:val="both"/>
            </w:pPr>
            <w:r>
              <w:rPr>
                <w:rFonts w:ascii="Times New Roman"/>
                <w:b w:val="false"/>
                <w:i w:val="false"/>
                <w:color w:val="000000"/>
                <w:sz w:val="20"/>
              </w:rPr>
              <w:t>
(OID 1.3.6.1.5.5.7.1.1)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24"/>
          <w:p>
            <w:pPr>
              <w:spacing w:after="20"/>
              <w:ind w:left="20"/>
              <w:jc w:val="both"/>
            </w:pPr>
            <w:r>
              <w:rPr>
                <w:rFonts w:ascii="Times New Roman"/>
                <w:b w:val="false"/>
                <w:i w:val="false"/>
                <w:color w:val="000000"/>
                <w:sz w:val="20"/>
              </w:rPr>
              <w:t>
[1] Доступ к сведениям центра сертификации</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доступа=Протокол определения состояния сертификата через сеть (OID 1.3.6.1.5.5.7.48.1). 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http://ca-srv1.dts.eec/ocsp</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доступа=Протокол определения состояния сертификата через сеть (OID 1.3.6.1.5.5.7.48.1)</w:t>
            </w:r>
          </w:p>
          <w:p>
            <w:pPr>
              <w:spacing w:after="20"/>
              <w:ind w:left="20"/>
              <w:jc w:val="both"/>
            </w:pPr>
            <w:r>
              <w:rPr>
                <w:rFonts w:ascii="Times New Roman"/>
                <w:b w:val="false"/>
                <w:i w:val="false"/>
                <w:color w:val="000000"/>
                <w:sz w:val="20"/>
              </w:rPr>
              <w:t>
дополнительное имя: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72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726"/>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privateKeyUsagePeriod </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728"/>
          <w:p>
            <w:pPr>
              <w:spacing w:after="20"/>
              <w:ind w:left="20"/>
              <w:jc w:val="both"/>
            </w:pPr>
            <w:r>
              <w:rPr>
                <w:rFonts w:ascii="Times New Roman"/>
                <w:b w:val="false"/>
                <w:i w:val="false"/>
                <w:color w:val="000000"/>
                <w:sz w:val="20"/>
              </w:rPr>
              <w:t>
действителен с (notBefore): дд.мм.гггг чч:мм:сс GMT,</w:t>
            </w:r>
          </w:p>
          <w:bookmarkEnd w:id="72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729"/>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730"/>
          <w:p>
            <w:pPr>
              <w:spacing w:after="20"/>
              <w:ind w:left="20"/>
              <w:jc w:val="both"/>
            </w:pPr>
            <w:r>
              <w:rPr>
                <w:rFonts w:ascii="Times New Roman"/>
                <w:b w:val="false"/>
                <w:i w:val="false"/>
                <w:color w:val="000000"/>
                <w:sz w:val="20"/>
              </w:rPr>
              <w:t>
тип субъекта=Конечный субъект</w:t>
            </w:r>
          </w:p>
          <w:bookmarkEnd w:id="73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73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732"/>
          <w:p>
            <w:pPr>
              <w:spacing w:after="20"/>
              <w:ind w:left="20"/>
              <w:jc w:val="both"/>
            </w:pPr>
            <w:r>
              <w:rPr>
                <w:rFonts w:ascii="Times New Roman"/>
                <w:b w:val="false"/>
                <w:i w:val="false"/>
                <w:color w:val="000000"/>
                <w:sz w:val="20"/>
              </w:rPr>
              <w:t>
[1] Точка распределения списка отзыва (CRL)</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http://ca-srv1.dts.eec/public/RootTTPCA &lt;индекс сертификата УЦ службы ДТС&gt;.crl,</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http://ca-srv2.dts.eec/public/RootTTPCA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733"/>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Policies</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734"/>
          <w:p>
            <w:pPr>
              <w:spacing w:after="20"/>
              <w:ind w:left="20"/>
              <w:jc w:val="both"/>
            </w:pPr>
            <w:r>
              <w:rPr>
                <w:rFonts w:ascii="Times New Roman"/>
                <w:b w:val="false"/>
                <w:i w:val="false"/>
                <w:color w:val="000000"/>
                <w:sz w:val="20"/>
              </w:rPr>
              <w:t>
[1] Политика применения сертификата:</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OID=1.3.239.1.1.1.2</w:t>
            </w:r>
          </w:p>
          <w:p>
            <w:pPr>
              <w:spacing w:after="20"/>
              <w:ind w:left="20"/>
              <w:jc w:val="both"/>
            </w:pPr>
            <w:r>
              <w:rPr>
                <w:rFonts w:ascii="Times New Roman"/>
                <w:b w:val="false"/>
                <w:i w:val="false"/>
                <w:color w:val="000000"/>
                <w:sz w:val="20"/>
              </w:rPr>
              <w:t>URL= http://ca-srv1.dts.eec/public/cps.pdf</w:t>
            </w:r>
          </w:p>
          <w:p>
            <w:pPr>
              <w:spacing w:after="20"/>
              <w:ind w:left="20"/>
              <w:jc w:val="both"/>
            </w:pPr>
            <w:r>
              <w:rPr>
                <w:rFonts w:ascii="Times New Roman"/>
                <w:b w:val="false"/>
                <w:i w:val="false"/>
                <w:color w:val="000000"/>
                <w:sz w:val="20"/>
              </w:rPr>
              <w:t xml:space="preserve">
URL= http://ca-srv2.dts.eec/public/cps.pdf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735"/>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736"/>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(расширенная область использования ключа) </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id-kp-OCSPSigning (OID 1.3.6.1.5.5.7.3.9)</w:t>
            </w:r>
          </w:p>
        </w:tc>
      </w:tr>
    </w:tbl>
    <w:bookmarkStart w:name="z1656" w:id="737"/>
    <w:p>
      <w:pPr>
        <w:spacing w:after="0"/>
        <w:ind w:left="0"/>
        <w:jc w:val="both"/>
      </w:pPr>
      <w:r>
        <w:rPr>
          <w:rFonts w:ascii="Times New Roman"/>
          <w:b w:val="false"/>
          <w:i w:val="false"/>
          <w:color w:val="000000"/>
          <w:sz w:val="28"/>
        </w:rPr>
        <w:t>
      17. Значения основных полей и расширений сертификата СШВ приведены в таблице 11.</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658" w:id="738"/>
    <w:p>
      <w:pPr>
        <w:spacing w:after="0"/>
        <w:ind w:left="0"/>
        <w:jc w:val="left"/>
      </w:pPr>
      <w:r>
        <w:rPr>
          <w:rFonts w:ascii="Times New Roman"/>
          <w:b/>
          <w:i w:val="false"/>
          <w:color w:val="000000"/>
        </w:rPr>
        <w:t xml:space="preserve"> Структура сертификата СШВ</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73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740"/>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74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74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41"/>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4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42"/>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743"/>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44"/>
          <w:p>
            <w:pPr>
              <w:spacing w:after="20"/>
              <w:ind w:left="20"/>
              <w:jc w:val="both"/>
            </w:pPr>
            <w:r>
              <w:rPr>
                <w:rFonts w:ascii="Times New Roman"/>
                <w:b w:val="false"/>
                <w:i w:val="false"/>
                <w:color w:val="000000"/>
                <w:sz w:val="20"/>
              </w:rPr>
              <w:t xml:space="preserve">
ГОСТ Р 34.11/34.10-2012 </w:t>
            </w:r>
          </w:p>
          <w:bookmarkEnd w:id="744"/>
          <w:p>
            <w:pPr>
              <w:spacing w:after="20"/>
              <w:ind w:left="20"/>
              <w:jc w:val="both"/>
            </w:pPr>
            <w:r>
              <w:rPr>
                <w:rFonts w:ascii="Times New Roman"/>
                <w:b w:val="false"/>
                <w:i w:val="false"/>
                <w:color w:val="000000"/>
                <w:sz w:val="20"/>
              </w:rPr>
              <w:t>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745"/>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45"/>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46"/>
          <w:p>
            <w:pPr>
              <w:spacing w:after="20"/>
              <w:ind w:left="20"/>
              <w:jc w:val="both"/>
            </w:pPr>
            <w:r>
              <w:rPr>
                <w:rFonts w:ascii="Times New Roman"/>
                <w:b w:val="false"/>
                <w:i w:val="false"/>
                <w:color w:val="000000"/>
                <w:sz w:val="20"/>
              </w:rPr>
              <w:t>
Common Name (CN, OID 2.5.4.3) = УЦ службы ДТС,</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747"/>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747"/>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748"/>
          <w:p>
            <w:pPr>
              <w:spacing w:after="20"/>
              <w:ind w:left="20"/>
              <w:jc w:val="both"/>
            </w:pPr>
            <w:r>
              <w:rPr>
                <w:rFonts w:ascii="Times New Roman"/>
                <w:b w:val="false"/>
                <w:i w:val="false"/>
                <w:color w:val="000000"/>
                <w:sz w:val="20"/>
              </w:rPr>
              <w:t xml:space="preserve">
действителен с (notBefore): дд.мм.гггг чч:мм:сс GMT, </w:t>
            </w:r>
          </w:p>
          <w:bookmarkEnd w:id="74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74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49"/>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750"/>
          <w:p>
            <w:pPr>
              <w:spacing w:after="20"/>
              <w:ind w:left="20"/>
              <w:jc w:val="both"/>
            </w:pPr>
            <w:r>
              <w:rPr>
                <w:rFonts w:ascii="Times New Roman"/>
                <w:b w:val="false"/>
                <w:i w:val="false"/>
                <w:color w:val="000000"/>
                <w:sz w:val="20"/>
              </w:rPr>
              <w:t>
Common Name (CN, OID 2.5.4.3) = &lt;Псевдоним СШВ&gt;,</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mailAddress (E, OID 1.2.840.113549.1.9.1) = &lt;адрес электронной почты администратора TSP-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751"/>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751"/>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52"/>
          <w:p>
            <w:pPr>
              <w:spacing w:after="20"/>
              <w:ind w:left="20"/>
              <w:jc w:val="both"/>
            </w:pPr>
            <w:r>
              <w:rPr>
                <w:rFonts w:ascii="Times New Roman"/>
                <w:b w:val="false"/>
                <w:i w:val="false"/>
                <w:color w:val="000000"/>
                <w:sz w:val="20"/>
              </w:rPr>
              <w:t xml:space="preserve">
идентификатор открытого ключа: </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753"/>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753"/>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54"/>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7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Information Access </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(доступ к информации об УЦ)</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1.3.6.1.5.5.7.1.1)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756"/>
          <w:p>
            <w:pPr>
              <w:spacing w:after="20"/>
              <w:ind w:left="20"/>
              <w:jc w:val="both"/>
            </w:pPr>
            <w:r>
              <w:rPr>
                <w:rFonts w:ascii="Times New Roman"/>
                <w:b w:val="false"/>
                <w:i w:val="false"/>
                <w:color w:val="000000"/>
                <w:sz w:val="20"/>
              </w:rPr>
              <w:t>
[1] Доступ к сведениям центра сертификации</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http://ca-srv1.dts.eec/ocsp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57"/>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758"/>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59"/>
          <w:p>
            <w:pPr>
              <w:spacing w:after="20"/>
              <w:ind w:left="20"/>
              <w:jc w:val="both"/>
            </w:pPr>
            <w:r>
              <w:rPr>
                <w:rFonts w:ascii="Times New Roman"/>
                <w:b w:val="false"/>
                <w:i w:val="false"/>
                <w:color w:val="000000"/>
                <w:sz w:val="20"/>
              </w:rPr>
              <w:t>
</w:t>
            </w:r>
            <w:r>
              <w:rPr>
                <w:rFonts w:ascii="Times New Roman"/>
                <w:b w:val="false"/>
                <w:i w:val="false"/>
                <w:color w:val="000000"/>
                <w:sz w:val="20"/>
              </w:rPr>
              <w:t>privateKeyUsagePeriod</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760"/>
          <w:p>
            <w:pPr>
              <w:spacing w:after="20"/>
              <w:ind w:left="20"/>
              <w:jc w:val="both"/>
            </w:pPr>
            <w:r>
              <w:rPr>
                <w:rFonts w:ascii="Times New Roman"/>
                <w:b w:val="false"/>
                <w:i w:val="false"/>
                <w:color w:val="000000"/>
                <w:sz w:val="20"/>
              </w:rPr>
              <w:t xml:space="preserve">
действителен с (notBefore): дд.мм.гггг чч:мм:сс GMT, </w:t>
            </w:r>
          </w:p>
          <w:bookmarkEnd w:id="760"/>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761"/>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62"/>
          <w:p>
            <w:pPr>
              <w:spacing w:after="20"/>
              <w:ind w:left="20"/>
              <w:jc w:val="both"/>
            </w:pPr>
            <w:r>
              <w:rPr>
                <w:rFonts w:ascii="Times New Roman"/>
                <w:b w:val="false"/>
                <w:i w:val="false"/>
                <w:color w:val="000000"/>
                <w:sz w:val="20"/>
              </w:rPr>
              <w:t>
тип субъекта=Конечный субъект</w:t>
            </w:r>
          </w:p>
          <w:bookmarkEnd w:id="76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63"/>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764"/>
          <w:p>
            <w:pPr>
              <w:spacing w:after="20"/>
              <w:ind w:left="20"/>
              <w:jc w:val="both"/>
            </w:pPr>
            <w:r>
              <w:rPr>
                <w:rFonts w:ascii="Times New Roman"/>
                <w:b w:val="false"/>
                <w:i w:val="false"/>
                <w:color w:val="000000"/>
                <w:sz w:val="20"/>
              </w:rPr>
              <w:t>
[1] Точка распределения списка отзыва (CRL)</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http://ca-srv1.dts.eec/public/RootTTPCA &lt;индекс сертификата УЦ службы ДТС&gt;.crl,</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http://ca-srv2.dts.eec/public/RootTTPCA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765"/>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Policies</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766"/>
          <w:p>
            <w:pPr>
              <w:spacing w:after="20"/>
              <w:ind w:left="20"/>
              <w:jc w:val="both"/>
            </w:pPr>
            <w:r>
              <w:rPr>
                <w:rFonts w:ascii="Times New Roman"/>
                <w:b w:val="false"/>
                <w:i w:val="false"/>
                <w:color w:val="000000"/>
                <w:sz w:val="20"/>
              </w:rPr>
              <w:t>
[1] Политика применения сертификата:</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OID=1.3.239.1.1.1.3</w:t>
            </w:r>
          </w:p>
          <w:p>
            <w:pPr>
              <w:spacing w:after="20"/>
              <w:ind w:left="20"/>
              <w:jc w:val="both"/>
            </w:pPr>
            <w:r>
              <w:rPr>
                <w:rFonts w:ascii="Times New Roman"/>
                <w:b w:val="false"/>
                <w:i w:val="false"/>
                <w:color w:val="000000"/>
                <w:sz w:val="20"/>
              </w:rPr>
              <w:t>URL= http://ca-srv1.dts.eec/public/cps.pdf</w:t>
            </w:r>
          </w:p>
          <w:p>
            <w:pPr>
              <w:spacing w:after="20"/>
              <w:ind w:left="20"/>
              <w:jc w:val="both"/>
            </w:pPr>
            <w:r>
              <w:rPr>
                <w:rFonts w:ascii="Times New Roman"/>
                <w:b w:val="false"/>
                <w:i w:val="false"/>
                <w:color w:val="000000"/>
                <w:sz w:val="20"/>
              </w:rPr>
              <w:t>
URL= http://ca-srv2.dts.eec/public/cps.pdf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Key Identifier </w:t>
            </w:r>
          </w:p>
          <w:bookmarkEnd w:id="767"/>
          <w:p>
            <w:pPr>
              <w:spacing w:after="20"/>
              <w:ind w:left="20"/>
              <w:jc w:val="both"/>
            </w:pPr>
            <w:r>
              <w:rPr>
                <w:rFonts w:ascii="Times New Roman"/>
                <w:b w:val="false"/>
                <w:i w:val="false"/>
                <w:color w:val="000000"/>
                <w:sz w:val="20"/>
              </w:rPr>
              <w:t>
(идентификатор ключа проверки ЭЦП издателя)</w:t>
            </w:r>
          </w:p>
          <w:p>
            <w:pPr>
              <w:spacing w:after="20"/>
              <w:ind w:left="20"/>
              <w:jc w:val="both"/>
            </w:pPr>
            <w:r>
              <w:rPr>
                <w:rFonts w:ascii="Times New Roman"/>
                <w:b w:val="false"/>
                <w:i w:val="false"/>
                <w:color w:val="000000"/>
                <w:sz w:val="20"/>
              </w:rPr>
              <w:t>(OID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768"/>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769"/>
          <w:p>
            <w:pPr>
              <w:spacing w:after="20"/>
              <w:ind w:left="20"/>
              <w:jc w:val="both"/>
            </w:pPr>
            <w:r>
              <w:rPr>
                <w:rFonts w:ascii="Times New Roman"/>
                <w:b w:val="false"/>
                <w:i w:val="false"/>
                <w:color w:val="000000"/>
                <w:sz w:val="20"/>
              </w:rPr>
              <w:t xml:space="preserve">
сritical, id-kp-timeStamping </w:t>
            </w:r>
          </w:p>
          <w:bookmarkEnd w:id="769"/>
          <w:p>
            <w:pPr>
              <w:spacing w:after="20"/>
              <w:ind w:left="20"/>
              <w:jc w:val="both"/>
            </w:pPr>
            <w:r>
              <w:rPr>
                <w:rFonts w:ascii="Times New Roman"/>
                <w:b w:val="false"/>
                <w:i w:val="false"/>
                <w:color w:val="000000"/>
                <w:sz w:val="20"/>
              </w:rPr>
              <w:t>
(OID 1.3.6.1.5.5.7.3.8)</w:t>
            </w:r>
          </w:p>
        </w:tc>
      </w:tr>
    </w:tbl>
    <w:bookmarkStart w:name="z1779" w:id="770"/>
    <w:p>
      <w:pPr>
        <w:spacing w:after="0"/>
        <w:ind w:left="0"/>
        <w:jc w:val="both"/>
      </w:pPr>
      <w:r>
        <w:rPr>
          <w:rFonts w:ascii="Times New Roman"/>
          <w:b w:val="false"/>
          <w:i w:val="false"/>
          <w:color w:val="000000"/>
          <w:sz w:val="28"/>
        </w:rPr>
        <w:t>
      18. Значения основных полей и расширений сертификата СШВ-В приведены в таблице 12.</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781" w:id="771"/>
    <w:p>
      <w:pPr>
        <w:spacing w:after="0"/>
        <w:ind w:left="0"/>
        <w:jc w:val="left"/>
      </w:pPr>
      <w:r>
        <w:rPr>
          <w:rFonts w:ascii="Times New Roman"/>
          <w:b/>
          <w:i w:val="false"/>
          <w:color w:val="000000"/>
        </w:rPr>
        <w:t xml:space="preserve"> Структура сертификата СШВ-В</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772"/>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773"/>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7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77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74"/>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775"/>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75"/>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776"/>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777"/>
          <w:p>
            <w:pPr>
              <w:spacing w:after="20"/>
              <w:ind w:left="20"/>
              <w:jc w:val="both"/>
            </w:pPr>
            <w:r>
              <w:rPr>
                <w:rFonts w:ascii="Times New Roman"/>
                <w:b w:val="false"/>
                <w:i w:val="false"/>
                <w:color w:val="000000"/>
                <w:sz w:val="20"/>
              </w:rPr>
              <w:t xml:space="preserve">
ГОСТ Р 34.11/34.10-2012 </w:t>
            </w:r>
          </w:p>
          <w:bookmarkEnd w:id="777"/>
          <w:p>
            <w:pPr>
              <w:spacing w:after="20"/>
              <w:ind w:left="20"/>
              <w:jc w:val="both"/>
            </w:pPr>
            <w:r>
              <w:rPr>
                <w:rFonts w:ascii="Times New Roman"/>
                <w:b w:val="false"/>
                <w:i w:val="false"/>
                <w:color w:val="000000"/>
                <w:sz w:val="20"/>
              </w:rPr>
              <w:t>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77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78"/>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79"/>
          <w:p>
            <w:pPr>
              <w:spacing w:after="20"/>
              <w:ind w:left="20"/>
              <w:jc w:val="both"/>
            </w:pPr>
            <w:r>
              <w:rPr>
                <w:rFonts w:ascii="Times New Roman"/>
                <w:b w:val="false"/>
                <w:i w:val="false"/>
                <w:color w:val="000000"/>
                <w:sz w:val="20"/>
              </w:rPr>
              <w:t>
Common Name (CN, OID 2.5.4.3) = УЦ службы ДТС,</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780"/>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780"/>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781"/>
          <w:p>
            <w:pPr>
              <w:spacing w:after="20"/>
              <w:ind w:left="20"/>
              <w:jc w:val="both"/>
            </w:pPr>
            <w:r>
              <w:rPr>
                <w:rFonts w:ascii="Times New Roman"/>
                <w:b w:val="false"/>
                <w:i w:val="false"/>
                <w:color w:val="000000"/>
                <w:sz w:val="20"/>
              </w:rPr>
              <w:t xml:space="preserve">
действителен с (notBefore): дд.мм.гггг чч:мм:сс GMT, </w:t>
            </w:r>
          </w:p>
          <w:bookmarkEnd w:id="781"/>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782"/>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82"/>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783"/>
          <w:p>
            <w:pPr>
              <w:spacing w:after="20"/>
              <w:ind w:left="20"/>
              <w:jc w:val="both"/>
            </w:pPr>
            <w:r>
              <w:rPr>
                <w:rFonts w:ascii="Times New Roman"/>
                <w:b w:val="false"/>
                <w:i w:val="false"/>
                <w:color w:val="000000"/>
                <w:sz w:val="20"/>
              </w:rPr>
              <w:t>
Common Name (CN, OID 2.5.4.3) = &lt;Псевдоним СШВ-В&gt;,</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784"/>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784"/>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85"/>
          <w:p>
            <w:pPr>
              <w:spacing w:after="20"/>
              <w:ind w:left="20"/>
              <w:jc w:val="both"/>
            </w:pPr>
            <w:r>
              <w:rPr>
                <w:rFonts w:ascii="Times New Roman"/>
                <w:b w:val="false"/>
                <w:i w:val="false"/>
                <w:color w:val="000000"/>
                <w:sz w:val="20"/>
              </w:rPr>
              <w:t xml:space="preserve">
идентификатор открытого ключа: </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86"/>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786"/>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87"/>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7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788"/>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789"/>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90"/>
          <w:p>
            <w:pPr>
              <w:spacing w:after="20"/>
              <w:ind w:left="20"/>
              <w:jc w:val="both"/>
            </w:pPr>
            <w:r>
              <w:rPr>
                <w:rFonts w:ascii="Times New Roman"/>
                <w:b w:val="false"/>
                <w:i w:val="false"/>
                <w:color w:val="000000"/>
                <w:sz w:val="20"/>
              </w:rPr>
              <w:t>
</w:t>
            </w:r>
            <w:r>
              <w:rPr>
                <w:rFonts w:ascii="Times New Roman"/>
                <w:b w:val="false"/>
                <w:i w:val="false"/>
                <w:color w:val="000000"/>
                <w:sz w:val="20"/>
              </w:rPr>
              <w:t>privateKeyUsagePeriod</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91"/>
          <w:p>
            <w:pPr>
              <w:spacing w:after="20"/>
              <w:ind w:left="20"/>
              <w:jc w:val="both"/>
            </w:pPr>
            <w:r>
              <w:rPr>
                <w:rFonts w:ascii="Times New Roman"/>
                <w:b w:val="false"/>
                <w:i w:val="false"/>
                <w:color w:val="000000"/>
                <w:sz w:val="20"/>
              </w:rPr>
              <w:t xml:space="preserve">
действителен с (notBefore): дд.мм.гггг чч:мм:сс GMT, </w:t>
            </w:r>
          </w:p>
          <w:bookmarkEnd w:id="791"/>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92"/>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793"/>
          <w:p>
            <w:pPr>
              <w:spacing w:after="20"/>
              <w:ind w:left="20"/>
              <w:jc w:val="both"/>
            </w:pPr>
            <w:r>
              <w:rPr>
                <w:rFonts w:ascii="Times New Roman"/>
                <w:b w:val="false"/>
                <w:i w:val="false"/>
                <w:color w:val="000000"/>
                <w:sz w:val="20"/>
              </w:rPr>
              <w:t>
тип субъекта=Конечный субъект</w:t>
            </w:r>
          </w:p>
          <w:bookmarkEnd w:id="79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794"/>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795"/>
          <w:p>
            <w:pPr>
              <w:spacing w:after="20"/>
              <w:ind w:left="20"/>
              <w:jc w:val="both"/>
            </w:pPr>
            <w:r>
              <w:rPr>
                <w:rFonts w:ascii="Times New Roman"/>
                <w:b w:val="false"/>
                <w:i w:val="false"/>
                <w:color w:val="000000"/>
                <w:sz w:val="20"/>
              </w:rPr>
              <w:t>
[1] Точка распределения списка отзыва (CRL)</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http://pki.eaeunion.org/public/RootTTPCA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79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Policies</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97"/>
          <w:p>
            <w:pPr>
              <w:spacing w:after="20"/>
              <w:ind w:left="20"/>
              <w:jc w:val="both"/>
            </w:pPr>
            <w:r>
              <w:rPr>
                <w:rFonts w:ascii="Times New Roman"/>
                <w:b w:val="false"/>
                <w:i w:val="false"/>
                <w:color w:val="000000"/>
                <w:sz w:val="20"/>
              </w:rPr>
              <w:t>
[1] Политика применения сертификата:</w:t>
            </w:r>
          </w:p>
          <w:bookmarkEnd w:id="797"/>
          <w:p>
            <w:pPr>
              <w:spacing w:after="20"/>
              <w:ind w:left="20"/>
              <w:jc w:val="both"/>
            </w:pPr>
            <w:r>
              <w:rPr>
                <w:rFonts w:ascii="Times New Roman"/>
                <w:b w:val="false"/>
                <w:i w:val="false"/>
                <w:color w:val="000000"/>
                <w:sz w:val="20"/>
              </w:rPr>
              <w:t>
OID=1.3.239.1.1.1.5</w:t>
            </w:r>
          </w:p>
          <w:p>
            <w:pPr>
              <w:spacing w:after="20"/>
              <w:ind w:left="20"/>
              <w:jc w:val="both"/>
            </w:pPr>
            <w:r>
              <w:rPr>
                <w:rFonts w:ascii="Times New Roman"/>
                <w:b w:val="false"/>
                <w:i w:val="false"/>
                <w:color w:val="000000"/>
                <w:sz w:val="20"/>
              </w:rPr>
              <w:t>URL= http://pki.eaeunion.org/public/cps.pdf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Key Identifier </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99"/>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800"/>
          <w:p>
            <w:pPr>
              <w:spacing w:after="20"/>
              <w:ind w:left="20"/>
              <w:jc w:val="both"/>
            </w:pPr>
            <w:r>
              <w:rPr>
                <w:rFonts w:ascii="Times New Roman"/>
                <w:b w:val="false"/>
                <w:i w:val="false"/>
                <w:color w:val="000000"/>
                <w:sz w:val="20"/>
              </w:rPr>
              <w:t xml:space="preserve">
сritical, id-kp-timeStamping </w:t>
            </w:r>
          </w:p>
          <w:bookmarkEnd w:id="800"/>
          <w:p>
            <w:pPr>
              <w:spacing w:after="20"/>
              <w:ind w:left="20"/>
              <w:jc w:val="both"/>
            </w:pPr>
            <w:r>
              <w:rPr>
                <w:rFonts w:ascii="Times New Roman"/>
                <w:b w:val="false"/>
                <w:i w:val="false"/>
                <w:color w:val="000000"/>
                <w:sz w:val="20"/>
              </w:rPr>
              <w:t>
(OID 1.3.6.1.5.5.7.3.8)</w:t>
            </w:r>
          </w:p>
        </w:tc>
      </w:tr>
    </w:tbl>
    <w:bookmarkStart w:name="z1884" w:id="801"/>
    <w:p>
      <w:pPr>
        <w:spacing w:after="0"/>
        <w:ind w:left="0"/>
        <w:jc w:val="both"/>
      </w:pPr>
      <w:r>
        <w:rPr>
          <w:rFonts w:ascii="Times New Roman"/>
          <w:b w:val="false"/>
          <w:i w:val="false"/>
          <w:color w:val="000000"/>
          <w:sz w:val="28"/>
        </w:rPr>
        <w:t>
      19. Значения основных полей и расширений сертификата СШВ ДТС-В приведены в таблице 13.</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886" w:id="802"/>
    <w:p>
      <w:pPr>
        <w:spacing w:after="0"/>
        <w:ind w:left="0"/>
        <w:jc w:val="left"/>
      </w:pPr>
      <w:r>
        <w:rPr>
          <w:rFonts w:ascii="Times New Roman"/>
          <w:b/>
          <w:i w:val="false"/>
          <w:color w:val="000000"/>
        </w:rPr>
        <w:t xml:space="preserve"> Структура сертификата СШВ ДТС-В</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80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804"/>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сертификата</w:t>
            </w:r>
          </w:p>
          <w:bookmarkEnd w:id="8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80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05"/>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80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06"/>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signatureAlgorithm </w:t>
            </w:r>
          </w:p>
          <w:bookmarkEnd w:id="807"/>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808"/>
          <w:p>
            <w:pPr>
              <w:spacing w:after="20"/>
              <w:ind w:left="20"/>
              <w:jc w:val="both"/>
            </w:pPr>
            <w:r>
              <w:rPr>
                <w:rFonts w:ascii="Times New Roman"/>
                <w:b w:val="false"/>
                <w:i w:val="false"/>
                <w:color w:val="000000"/>
                <w:sz w:val="20"/>
              </w:rPr>
              <w:t xml:space="preserve">
ГОСТ Р 34.11/34.10-2012 </w:t>
            </w:r>
          </w:p>
          <w:bookmarkEnd w:id="808"/>
          <w:p>
            <w:pPr>
              <w:spacing w:after="20"/>
              <w:ind w:left="20"/>
              <w:jc w:val="both"/>
            </w:pPr>
            <w:r>
              <w:rPr>
                <w:rFonts w:ascii="Times New Roman"/>
                <w:b w:val="false"/>
                <w:i w:val="false"/>
                <w:color w:val="000000"/>
                <w:sz w:val="20"/>
              </w:rPr>
              <w:t>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80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09"/>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810"/>
          <w:p>
            <w:pPr>
              <w:spacing w:after="20"/>
              <w:ind w:left="20"/>
              <w:jc w:val="both"/>
            </w:pPr>
            <w:r>
              <w:rPr>
                <w:rFonts w:ascii="Times New Roman"/>
                <w:b w:val="false"/>
                <w:i w:val="false"/>
                <w:color w:val="000000"/>
                <w:sz w:val="20"/>
              </w:rPr>
              <w:t>
Common Name (CN, OID 2.5.4.3) = УЦ службы ДТС,</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811"/>
          <w:p>
            <w:pPr>
              <w:spacing w:after="20"/>
              <w:ind w:left="20"/>
              <w:jc w:val="both"/>
            </w:pPr>
            <w:r>
              <w:rPr>
                <w:rFonts w:ascii="Times New Roman"/>
                <w:b w:val="false"/>
                <w:i w:val="false"/>
                <w:color w:val="000000"/>
                <w:sz w:val="20"/>
              </w:rPr>
              <w:t>
</w:t>
            </w:r>
            <w:r>
              <w:rPr>
                <w:rFonts w:ascii="Times New Roman"/>
                <w:b w:val="false"/>
                <w:i w:val="false"/>
                <w:color w:val="000000"/>
                <w:sz w:val="20"/>
              </w:rPr>
              <w:t>Validity</w:t>
            </w:r>
          </w:p>
          <w:bookmarkEnd w:id="811"/>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812"/>
          <w:p>
            <w:pPr>
              <w:spacing w:after="20"/>
              <w:ind w:left="20"/>
              <w:jc w:val="both"/>
            </w:pPr>
            <w:r>
              <w:rPr>
                <w:rFonts w:ascii="Times New Roman"/>
                <w:b w:val="false"/>
                <w:i w:val="false"/>
                <w:color w:val="000000"/>
                <w:sz w:val="20"/>
              </w:rPr>
              <w:t xml:space="preserve">
действителен с (notBefore): дд.мм.гггг чч:мм:сс GMT, </w:t>
            </w:r>
          </w:p>
          <w:bookmarkEnd w:id="812"/>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81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13"/>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814"/>
          <w:p>
            <w:pPr>
              <w:spacing w:after="20"/>
              <w:ind w:left="20"/>
              <w:jc w:val="both"/>
            </w:pPr>
            <w:r>
              <w:rPr>
                <w:rFonts w:ascii="Times New Roman"/>
                <w:b w:val="false"/>
                <w:i w:val="false"/>
                <w:color w:val="000000"/>
                <w:sz w:val="20"/>
              </w:rPr>
              <w:t>
Common Name (CN, OID 2.5.4.3) = &lt;Псевдоним СШВ ДТС-В&gt;,</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815"/>
          <w:p>
            <w:pPr>
              <w:spacing w:after="20"/>
              <w:ind w:left="20"/>
              <w:jc w:val="both"/>
            </w:pPr>
            <w:r>
              <w:rPr>
                <w:rFonts w:ascii="Times New Roman"/>
                <w:b w:val="false"/>
                <w:i w:val="false"/>
                <w:color w:val="000000"/>
                <w:sz w:val="20"/>
              </w:rPr>
              <w:t>
</w:t>
            </w:r>
            <w:r>
              <w:rPr>
                <w:rFonts w:ascii="Times New Roman"/>
                <w:b w:val="false"/>
                <w:i w:val="false"/>
                <w:color w:val="000000"/>
                <w:sz w:val="20"/>
              </w:rPr>
              <w:t>Subject Public Key Info</w:t>
            </w:r>
          </w:p>
          <w:bookmarkEnd w:id="815"/>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816"/>
          <w:p>
            <w:pPr>
              <w:spacing w:after="20"/>
              <w:ind w:left="20"/>
              <w:jc w:val="both"/>
            </w:pPr>
            <w:r>
              <w:rPr>
                <w:rFonts w:ascii="Times New Roman"/>
                <w:b w:val="false"/>
                <w:i w:val="false"/>
                <w:color w:val="000000"/>
                <w:sz w:val="20"/>
              </w:rPr>
              <w:t xml:space="preserve">
идентификатор открытого ключа: </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817"/>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817"/>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818"/>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сертификата</w:t>
            </w:r>
          </w:p>
          <w:bookmarkEnd w:id="81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81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820"/>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821"/>
          <w:p>
            <w:pPr>
              <w:spacing w:after="20"/>
              <w:ind w:left="20"/>
              <w:jc w:val="both"/>
            </w:pPr>
            <w:r>
              <w:rPr>
                <w:rFonts w:ascii="Times New Roman"/>
                <w:b w:val="false"/>
                <w:i w:val="false"/>
                <w:color w:val="000000"/>
                <w:sz w:val="20"/>
              </w:rPr>
              <w:t>
</w:t>
            </w:r>
            <w:r>
              <w:rPr>
                <w:rFonts w:ascii="Times New Roman"/>
                <w:b w:val="false"/>
                <w:i w:val="false"/>
                <w:color w:val="000000"/>
                <w:sz w:val="20"/>
              </w:rPr>
              <w:t>privateKeyUsagePeriod</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822"/>
          <w:p>
            <w:pPr>
              <w:spacing w:after="20"/>
              <w:ind w:left="20"/>
              <w:jc w:val="both"/>
            </w:pPr>
            <w:r>
              <w:rPr>
                <w:rFonts w:ascii="Times New Roman"/>
                <w:b w:val="false"/>
                <w:i w:val="false"/>
                <w:color w:val="000000"/>
                <w:sz w:val="20"/>
              </w:rPr>
              <w:t xml:space="preserve">
действителен с (notBefore): дд.мм.гггг чч:мм:сс GMT, </w:t>
            </w:r>
          </w:p>
          <w:bookmarkEnd w:id="822"/>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823"/>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824"/>
          <w:p>
            <w:pPr>
              <w:spacing w:after="20"/>
              <w:ind w:left="20"/>
              <w:jc w:val="both"/>
            </w:pPr>
            <w:r>
              <w:rPr>
                <w:rFonts w:ascii="Times New Roman"/>
                <w:b w:val="false"/>
                <w:i w:val="false"/>
                <w:color w:val="000000"/>
                <w:sz w:val="20"/>
              </w:rPr>
              <w:t>
тип субъекта=Конечный субъект</w:t>
            </w:r>
          </w:p>
          <w:bookmarkEnd w:id="82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82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826"/>
          <w:p>
            <w:pPr>
              <w:spacing w:after="20"/>
              <w:ind w:left="20"/>
              <w:jc w:val="both"/>
            </w:pPr>
            <w:r>
              <w:rPr>
                <w:rFonts w:ascii="Times New Roman"/>
                <w:b w:val="false"/>
                <w:i w:val="false"/>
                <w:color w:val="000000"/>
                <w:sz w:val="20"/>
              </w:rPr>
              <w:t>
[1] Точка распределения списка отзыва (CRL)</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http://pki.eaeunion.org/public/RootTTPCA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827"/>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Policies</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828"/>
          <w:p>
            <w:pPr>
              <w:spacing w:after="20"/>
              <w:ind w:left="20"/>
              <w:jc w:val="both"/>
            </w:pPr>
            <w:r>
              <w:rPr>
                <w:rFonts w:ascii="Times New Roman"/>
                <w:b w:val="false"/>
                <w:i w:val="false"/>
                <w:color w:val="000000"/>
                <w:sz w:val="20"/>
              </w:rPr>
              <w:t>
[1] Политика применения сертификата:</w:t>
            </w:r>
          </w:p>
          <w:bookmarkEnd w:id="828"/>
          <w:p>
            <w:pPr>
              <w:spacing w:after="20"/>
              <w:ind w:left="20"/>
              <w:jc w:val="both"/>
            </w:pPr>
            <w:r>
              <w:rPr>
                <w:rFonts w:ascii="Times New Roman"/>
                <w:b w:val="false"/>
                <w:i w:val="false"/>
                <w:color w:val="000000"/>
                <w:sz w:val="20"/>
              </w:rPr>
              <w:t>
OID=1.3.239.1.1.1.6</w:t>
            </w:r>
          </w:p>
          <w:p>
            <w:pPr>
              <w:spacing w:after="20"/>
              <w:ind w:left="20"/>
              <w:jc w:val="both"/>
            </w:pPr>
            <w:r>
              <w:rPr>
                <w:rFonts w:ascii="Times New Roman"/>
                <w:b w:val="false"/>
                <w:i w:val="false"/>
                <w:color w:val="000000"/>
                <w:sz w:val="20"/>
              </w:rPr>
              <w:t>URL= http://pki.eaeunion.org/public/cps.pdf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Authority Key Identifier </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830"/>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31"/>
          <w:p>
            <w:pPr>
              <w:spacing w:after="20"/>
              <w:ind w:left="20"/>
              <w:jc w:val="both"/>
            </w:pPr>
            <w:r>
              <w:rPr>
                <w:rFonts w:ascii="Times New Roman"/>
                <w:b w:val="false"/>
                <w:i w:val="false"/>
                <w:color w:val="000000"/>
                <w:sz w:val="20"/>
              </w:rPr>
              <w:t xml:space="preserve">
сritical, id-kp-timeStamping </w:t>
            </w:r>
          </w:p>
          <w:bookmarkEnd w:id="831"/>
          <w:p>
            <w:pPr>
              <w:spacing w:after="20"/>
              <w:ind w:left="20"/>
              <w:jc w:val="both"/>
            </w:pPr>
            <w:r>
              <w:rPr>
                <w:rFonts w:ascii="Times New Roman"/>
                <w:b w:val="false"/>
                <w:i w:val="false"/>
                <w:color w:val="000000"/>
                <w:sz w:val="20"/>
              </w:rPr>
              <w:t>
(OID 1.3.6.1.5.5.7.3.8)</w:t>
            </w:r>
          </w:p>
        </w:tc>
      </w:tr>
    </w:tbl>
    <w:bookmarkStart w:name="z1989" w:id="832"/>
    <w:p>
      <w:pPr>
        <w:spacing w:after="0"/>
        <w:ind w:left="0"/>
        <w:jc w:val="left"/>
      </w:pPr>
      <w:r>
        <w:rPr>
          <w:rFonts w:ascii="Times New Roman"/>
          <w:b/>
          <w:i w:val="false"/>
          <w:color w:val="000000"/>
        </w:rPr>
        <w:t xml:space="preserve"> 2. Номер версии</w:t>
      </w:r>
    </w:p>
    <w:bookmarkEnd w:id="832"/>
    <w:bookmarkStart w:name="z1990" w:id="833"/>
    <w:p>
      <w:pPr>
        <w:spacing w:after="0"/>
        <w:ind w:left="0"/>
        <w:jc w:val="both"/>
      </w:pPr>
      <w:r>
        <w:rPr>
          <w:rFonts w:ascii="Times New Roman"/>
          <w:b w:val="false"/>
          <w:i w:val="false"/>
          <w:color w:val="000000"/>
          <w:sz w:val="28"/>
        </w:rPr>
        <w:t>
      20. Все сертификаты издаются УЦ службы ДТС в соответствии с версией X.509 v.3.</w:t>
      </w:r>
    </w:p>
    <w:bookmarkEnd w:id="833"/>
    <w:bookmarkStart w:name="z1991" w:id="834"/>
    <w:p>
      <w:pPr>
        <w:spacing w:after="0"/>
        <w:ind w:left="0"/>
        <w:jc w:val="left"/>
      </w:pPr>
      <w:r>
        <w:rPr>
          <w:rFonts w:ascii="Times New Roman"/>
          <w:b/>
          <w:i w:val="false"/>
          <w:color w:val="000000"/>
        </w:rPr>
        <w:t xml:space="preserve"> 3. Расширения сертификата</w:t>
      </w:r>
    </w:p>
    <w:bookmarkEnd w:id="834"/>
    <w:bookmarkStart w:name="z1992" w:id="835"/>
    <w:p>
      <w:pPr>
        <w:spacing w:after="0"/>
        <w:ind w:left="0"/>
        <w:jc w:val="both"/>
      </w:pPr>
      <w:r>
        <w:rPr>
          <w:rFonts w:ascii="Times New Roman"/>
          <w:b w:val="false"/>
          <w:i w:val="false"/>
          <w:color w:val="000000"/>
          <w:sz w:val="28"/>
        </w:rPr>
        <w:t>
      21. Функция каждого расширения сертификата определена стандартным значением связанного с ним идентификатора объекта (object identifier). Расширение сертификата в зависимости от опции, выбранной УЦ службы ДТС, может быть критическим или некритическим. Приложение, использующее сертификаты, должно отклонять сертификат, если обнаруживает критическое расширение, которое оно не может распознать. Каждое некритическое расширение сертификата может игнорироваться.</w:t>
      </w:r>
    </w:p>
    <w:bookmarkEnd w:id="835"/>
    <w:bookmarkStart w:name="z1993" w:id="836"/>
    <w:p>
      <w:pPr>
        <w:spacing w:after="0"/>
        <w:ind w:left="0"/>
        <w:jc w:val="both"/>
      </w:pPr>
      <w:r>
        <w:rPr>
          <w:rFonts w:ascii="Times New Roman"/>
          <w:b w:val="false"/>
          <w:i w:val="false"/>
          <w:color w:val="000000"/>
          <w:sz w:val="28"/>
        </w:rPr>
        <w:t>
      22. Версия УЦ (CA version)</w:t>
      </w:r>
    </w:p>
    <w:bookmarkEnd w:id="836"/>
    <w:bookmarkStart w:name="z1994" w:id="837"/>
    <w:p>
      <w:pPr>
        <w:spacing w:after="0"/>
        <w:ind w:left="0"/>
        <w:jc w:val="both"/>
      </w:pPr>
      <w:r>
        <w:rPr>
          <w:rFonts w:ascii="Times New Roman"/>
          <w:b w:val="false"/>
          <w:i w:val="false"/>
          <w:color w:val="000000"/>
          <w:sz w:val="28"/>
        </w:rPr>
        <w:t xml:space="preserve">
      Расширение "CA Version" (OID 1.3.6.1.4.1.311.21.1) предназначено для обеспечения связанности изданных УЦ службы ДТС сертификатов, а также списков отозванных сертификатов (далее – СОС) с сертификатом уполномоченного лица УЦ службы ДТС, ключом ЭЦП которого они были подписаны, и используется только в сертификате уполномоченного лица УЦ службы ДТС. </w:t>
      </w:r>
    </w:p>
    <w:bookmarkEnd w:id="837"/>
    <w:bookmarkStart w:name="z1995" w:id="838"/>
    <w:p>
      <w:pPr>
        <w:spacing w:after="0"/>
        <w:ind w:left="0"/>
        <w:jc w:val="both"/>
      </w:pPr>
      <w:r>
        <w:rPr>
          <w:rFonts w:ascii="Times New Roman"/>
          <w:b w:val="false"/>
          <w:i w:val="false"/>
          <w:color w:val="000000"/>
          <w:sz w:val="28"/>
        </w:rPr>
        <w:t>
      Расширение имеет формат "v&lt;индекс сертификата УЦ службы ДТС&gt;.&lt;индекс пары ключей сертификата УЦ службы ДТС&gt;". При установке УЦ службы ДТС (первичном издании сертификата уполномоченного лица УЦ службы ДТС) индекс сертификата УЦ службы ДТС равен нулю, а индекс пары ключей сертификата УЦ службы ДТС – "" (пустая строка). Каждый раз, когда сертификат уполномоченного лица УЦ службы ДТС обновляется, индекс сертификата УЦ службы ДТС увеличивается на единицу. В связи с тем, что регламент УЦ службы ДТС предусматривает обновление сертификатов уполномоченного лица УЦ службы ДТС только с использованием новой пары ключей, индекс пары ключей всегда принимает значение индекса сертификата УЦ службы ДТС.</w:t>
      </w:r>
    </w:p>
    <w:bookmarkEnd w:id="838"/>
    <w:bookmarkStart w:name="z1996" w:id="839"/>
    <w:p>
      <w:pPr>
        <w:spacing w:after="0"/>
        <w:ind w:left="0"/>
        <w:jc w:val="both"/>
      </w:pPr>
      <w:r>
        <w:rPr>
          <w:rFonts w:ascii="Times New Roman"/>
          <w:b w:val="false"/>
          <w:i w:val="false"/>
          <w:color w:val="000000"/>
          <w:sz w:val="28"/>
        </w:rPr>
        <w:t>
      23. Использование ключа (Key Usage)</w:t>
      </w:r>
    </w:p>
    <w:bookmarkEnd w:id="839"/>
    <w:bookmarkStart w:name="z1997" w:id="840"/>
    <w:p>
      <w:pPr>
        <w:spacing w:after="0"/>
        <w:ind w:left="0"/>
        <w:jc w:val="both"/>
      </w:pPr>
      <w:r>
        <w:rPr>
          <w:rFonts w:ascii="Times New Roman"/>
          <w:b w:val="false"/>
          <w:i w:val="false"/>
          <w:color w:val="000000"/>
          <w:sz w:val="28"/>
        </w:rPr>
        <w:t>
      Расширение "Использование ключа" может быть критическим или некритическим. Данное расширение определяет способ применения ключа (например, ключ для шифрования данных, ключ для ЭЦП и т. д.). Значение данного расширения зависит от назначения сертификата и политики его применения.</w:t>
      </w:r>
    </w:p>
    <w:bookmarkEnd w:id="840"/>
    <w:bookmarkStart w:name="z1998" w:id="841"/>
    <w:p>
      <w:pPr>
        <w:spacing w:after="0"/>
        <w:ind w:left="0"/>
        <w:jc w:val="both"/>
      </w:pPr>
      <w:r>
        <w:rPr>
          <w:rFonts w:ascii="Times New Roman"/>
          <w:b w:val="false"/>
          <w:i w:val="false"/>
          <w:color w:val="000000"/>
          <w:sz w:val="28"/>
        </w:rPr>
        <w:t>
      В сертификате уполномоченного лица УЦ службы ДТС расширение "Использование ключа" помечается как критическое (critical) и имеет следующие значения:</w:t>
      </w:r>
    </w:p>
    <w:bookmarkEnd w:id="841"/>
    <w:bookmarkStart w:name="z1999" w:id="842"/>
    <w:p>
      <w:pPr>
        <w:spacing w:after="0"/>
        <w:ind w:left="0"/>
        <w:jc w:val="both"/>
      </w:pPr>
      <w:r>
        <w:rPr>
          <w:rFonts w:ascii="Times New Roman"/>
          <w:b w:val="false"/>
          <w:i w:val="false"/>
          <w:color w:val="000000"/>
          <w:sz w:val="28"/>
        </w:rPr>
        <w:t>
      keyCertSign (5) – ключ для подписи сертификатов;</w:t>
      </w:r>
    </w:p>
    <w:bookmarkEnd w:id="842"/>
    <w:bookmarkStart w:name="z2000" w:id="843"/>
    <w:p>
      <w:pPr>
        <w:spacing w:after="0"/>
        <w:ind w:left="0"/>
        <w:jc w:val="both"/>
      </w:pPr>
      <w:r>
        <w:rPr>
          <w:rFonts w:ascii="Times New Roman"/>
          <w:b w:val="false"/>
          <w:i w:val="false"/>
          <w:color w:val="000000"/>
          <w:sz w:val="28"/>
        </w:rPr>
        <w:t>
      cRLSign (6) – ключ для подписи СОС.</w:t>
      </w:r>
    </w:p>
    <w:bookmarkEnd w:id="843"/>
    <w:bookmarkStart w:name="z2001" w:id="844"/>
    <w:p>
      <w:pPr>
        <w:spacing w:after="0"/>
        <w:ind w:left="0"/>
        <w:jc w:val="both"/>
      </w:pPr>
      <w:r>
        <w:rPr>
          <w:rFonts w:ascii="Times New Roman"/>
          <w:b w:val="false"/>
          <w:i w:val="false"/>
          <w:color w:val="000000"/>
          <w:sz w:val="28"/>
        </w:rPr>
        <w:t>
      В сертификате СПП расширение "Использование ключа" помечается как критическое (critical) и имеет следующие значения:</w:t>
      </w:r>
    </w:p>
    <w:bookmarkEnd w:id="844"/>
    <w:bookmarkStart w:name="z2002" w:id="845"/>
    <w:p>
      <w:pPr>
        <w:spacing w:after="0"/>
        <w:ind w:left="0"/>
        <w:jc w:val="both"/>
      </w:pPr>
      <w:r>
        <w:rPr>
          <w:rFonts w:ascii="Times New Roman"/>
          <w:b w:val="false"/>
          <w:i w:val="false"/>
          <w:color w:val="000000"/>
          <w:sz w:val="28"/>
        </w:rPr>
        <w:t>
      digitalSignature (0) – ключ для реализации ЭЦП (идентификации субъекта или данных);</w:t>
      </w:r>
    </w:p>
    <w:bookmarkEnd w:id="845"/>
    <w:bookmarkStart w:name="z2003" w:id="846"/>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846"/>
    <w:bookmarkStart w:name="z2004" w:id="847"/>
    <w:p>
      <w:pPr>
        <w:spacing w:after="0"/>
        <w:ind w:left="0"/>
        <w:jc w:val="both"/>
      </w:pPr>
      <w:r>
        <w:rPr>
          <w:rFonts w:ascii="Times New Roman"/>
          <w:b w:val="false"/>
          <w:i w:val="false"/>
          <w:color w:val="000000"/>
          <w:sz w:val="28"/>
        </w:rPr>
        <w:t>
      В сертификате СПСС расширение "Использование ключа" помечается как критическое (critical) и имеет следующие значения:</w:t>
      </w:r>
    </w:p>
    <w:bookmarkEnd w:id="847"/>
    <w:bookmarkStart w:name="z2005" w:id="848"/>
    <w:p>
      <w:pPr>
        <w:spacing w:after="0"/>
        <w:ind w:left="0"/>
        <w:jc w:val="both"/>
      </w:pPr>
      <w:r>
        <w:rPr>
          <w:rFonts w:ascii="Times New Roman"/>
          <w:b w:val="false"/>
          <w:i w:val="false"/>
          <w:color w:val="000000"/>
          <w:sz w:val="28"/>
        </w:rPr>
        <w:t>
      digitalSignature (0) – ключ для реализации ЭЦП (идентификации субъекта или данных);</w:t>
      </w:r>
    </w:p>
    <w:bookmarkEnd w:id="848"/>
    <w:bookmarkStart w:name="z2006" w:id="849"/>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849"/>
    <w:bookmarkStart w:name="z2007" w:id="850"/>
    <w:p>
      <w:pPr>
        <w:spacing w:after="0"/>
        <w:ind w:left="0"/>
        <w:jc w:val="both"/>
      </w:pPr>
      <w:r>
        <w:rPr>
          <w:rFonts w:ascii="Times New Roman"/>
          <w:b w:val="false"/>
          <w:i w:val="false"/>
          <w:color w:val="000000"/>
          <w:sz w:val="28"/>
        </w:rPr>
        <w:t>
      В сертификатах СШВ, СШВ-В и СШВ ДТС-В расширение "Использование ключа" помечается как критическое (critical) и имеет следующие значения:</w:t>
      </w:r>
    </w:p>
    <w:bookmarkEnd w:id="850"/>
    <w:bookmarkStart w:name="z2008" w:id="851"/>
    <w:p>
      <w:pPr>
        <w:spacing w:after="0"/>
        <w:ind w:left="0"/>
        <w:jc w:val="both"/>
      </w:pPr>
      <w:r>
        <w:rPr>
          <w:rFonts w:ascii="Times New Roman"/>
          <w:b w:val="false"/>
          <w:i w:val="false"/>
          <w:color w:val="000000"/>
          <w:sz w:val="28"/>
        </w:rPr>
        <w:t>
      digitalSignature (0) – ключ для реализации ЭЦП (идентификации субъекта или данных);</w:t>
      </w:r>
    </w:p>
    <w:bookmarkEnd w:id="851"/>
    <w:bookmarkStart w:name="z2009" w:id="852"/>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852"/>
    <w:bookmarkStart w:name="z2010" w:id="853"/>
    <w:p>
      <w:pPr>
        <w:spacing w:after="0"/>
        <w:ind w:left="0"/>
        <w:jc w:val="both"/>
      </w:pPr>
      <w:r>
        <w:rPr>
          <w:rFonts w:ascii="Times New Roman"/>
          <w:b w:val="false"/>
          <w:i w:val="false"/>
          <w:color w:val="000000"/>
          <w:sz w:val="28"/>
        </w:rPr>
        <w:t>
      24. Расширенная область использования ключа (Extended Key Usage)</w:t>
      </w:r>
    </w:p>
    <w:bookmarkEnd w:id="853"/>
    <w:bookmarkStart w:name="z2011" w:id="854"/>
    <w:p>
      <w:pPr>
        <w:spacing w:after="0"/>
        <w:ind w:left="0"/>
        <w:jc w:val="both"/>
      </w:pPr>
      <w:r>
        <w:rPr>
          <w:rFonts w:ascii="Times New Roman"/>
          <w:b w:val="false"/>
          <w:i w:val="false"/>
          <w:color w:val="000000"/>
          <w:sz w:val="28"/>
        </w:rPr>
        <w:t>
      Расширение "Расширенная область использования ключа" может быть критическим или некритическим. Данное расширение определяет одну или более областей в дополнение к основному применению, установленному в поле Key Usage, в пределах которых может быть использован сертификат. Данное поле следует интерпретировать как ограничение допустимой области применения ключа, определенного в поле Key Usage. Конкретные значения расширения зависят от назначения сертификата и политики его применения.</w:t>
      </w:r>
    </w:p>
    <w:bookmarkEnd w:id="854"/>
    <w:bookmarkStart w:name="z2012" w:id="855"/>
    <w:p>
      <w:pPr>
        <w:spacing w:after="0"/>
        <w:ind w:left="0"/>
        <w:jc w:val="both"/>
      </w:pPr>
      <w:r>
        <w:rPr>
          <w:rFonts w:ascii="Times New Roman"/>
          <w:b w:val="false"/>
          <w:i w:val="false"/>
          <w:color w:val="000000"/>
          <w:sz w:val="28"/>
        </w:rPr>
        <w:t>
      В сертификате уполномоченного лица УЦ службы ДТС расширение "Расширенная область использования ключа" не используется.</w:t>
      </w:r>
    </w:p>
    <w:bookmarkEnd w:id="855"/>
    <w:bookmarkStart w:name="z2013" w:id="856"/>
    <w:p>
      <w:pPr>
        <w:spacing w:after="0"/>
        <w:ind w:left="0"/>
        <w:jc w:val="both"/>
      </w:pPr>
      <w:r>
        <w:rPr>
          <w:rFonts w:ascii="Times New Roman"/>
          <w:b w:val="false"/>
          <w:i w:val="false"/>
          <w:color w:val="000000"/>
          <w:sz w:val="28"/>
        </w:rPr>
        <w:t>
      В сертификатах СПП и СПП ДТС-В расширение "Расширенная область использования ключа" помечается как критическое и содержит объектный идентификатор назначения "Подпись ответов службы DVCS" (id-kp-dvcs): OID 1.3.6.1.5.5.7.3.10.</w:t>
      </w:r>
    </w:p>
    <w:bookmarkEnd w:id="856"/>
    <w:bookmarkStart w:name="z2014" w:id="857"/>
    <w:p>
      <w:pPr>
        <w:spacing w:after="0"/>
        <w:ind w:left="0"/>
        <w:jc w:val="both"/>
      </w:pPr>
      <w:r>
        <w:rPr>
          <w:rFonts w:ascii="Times New Roman"/>
          <w:b w:val="false"/>
          <w:i w:val="false"/>
          <w:color w:val="000000"/>
          <w:sz w:val="28"/>
        </w:rPr>
        <w:t>
      В сертификате СПСС расширение "Расширенная область использования ключа" помечается как критическое и содержит объектный идентификатор назначения "Подпись ответов службы OCSP" (id-kp-OCSPSigning): OID 1.3.6.1.5.5.7.3.9.</w:t>
      </w:r>
    </w:p>
    <w:bookmarkEnd w:id="857"/>
    <w:bookmarkStart w:name="z2015" w:id="858"/>
    <w:p>
      <w:pPr>
        <w:spacing w:after="0"/>
        <w:ind w:left="0"/>
        <w:jc w:val="both"/>
      </w:pPr>
      <w:r>
        <w:rPr>
          <w:rFonts w:ascii="Times New Roman"/>
          <w:b w:val="false"/>
          <w:i w:val="false"/>
          <w:color w:val="000000"/>
          <w:sz w:val="28"/>
        </w:rPr>
        <w:t>
      В сертификатах СШВ, СШВ-В и СШВ ДТС-В расширение "Расширенная область использования ключа" помечается как критическое и содержит объектный идентификатор назначения "Подпись штампов времени" (id-kp-timeStamping): OID 1.3.6.1.5.5.7.3.8.</w:t>
      </w:r>
    </w:p>
    <w:bookmarkEnd w:id="858"/>
    <w:bookmarkStart w:name="z2016" w:id="859"/>
    <w:p>
      <w:pPr>
        <w:spacing w:after="0"/>
        <w:ind w:left="0"/>
        <w:jc w:val="both"/>
      </w:pPr>
      <w:r>
        <w:rPr>
          <w:rFonts w:ascii="Times New Roman"/>
          <w:b w:val="false"/>
          <w:i w:val="false"/>
          <w:color w:val="000000"/>
          <w:sz w:val="28"/>
        </w:rPr>
        <w:t>
      25. Основные ограничения (Basic Constraints)</w:t>
      </w:r>
    </w:p>
    <w:bookmarkEnd w:id="859"/>
    <w:bookmarkStart w:name="z2017" w:id="860"/>
    <w:p>
      <w:pPr>
        <w:spacing w:after="0"/>
        <w:ind w:left="0"/>
        <w:jc w:val="both"/>
      </w:pPr>
      <w:r>
        <w:rPr>
          <w:rFonts w:ascii="Times New Roman"/>
          <w:b w:val="false"/>
          <w:i w:val="false"/>
          <w:color w:val="000000"/>
          <w:sz w:val="28"/>
        </w:rPr>
        <w:t>
      Расширение "Основные ограничения" является критическим в сертификатах УЦ и может быть критическим или некритическим в сертификатах конечных пользователей. Расширение позволяет определить, является ли субъект сертификата УЦ (поле CA), а также сколько максимально (принимая иерархическую систематизацию УЦ) может быть УЦ на пути, ведущем от рассматриваемого УЦ до конечного пользователя (поле pathLength).</w:t>
      </w:r>
    </w:p>
    <w:bookmarkEnd w:id="860"/>
    <w:bookmarkStart w:name="z2018" w:id="861"/>
    <w:p>
      <w:pPr>
        <w:spacing w:after="0"/>
        <w:ind w:left="0"/>
        <w:jc w:val="both"/>
      </w:pPr>
      <w:r>
        <w:rPr>
          <w:rFonts w:ascii="Times New Roman"/>
          <w:b w:val="false"/>
          <w:i w:val="false"/>
          <w:color w:val="000000"/>
          <w:sz w:val="28"/>
        </w:rPr>
        <w:t xml:space="preserve">
      Значение поля pathLength, равное 0, означает, что сертификат принадлежит УЦ, который может издавать сертификаты только для конечных пользователей. </w:t>
      </w:r>
    </w:p>
    <w:bookmarkEnd w:id="861"/>
    <w:bookmarkStart w:name="z2019" w:id="862"/>
    <w:p>
      <w:pPr>
        <w:spacing w:after="0"/>
        <w:ind w:left="0"/>
        <w:jc w:val="both"/>
      </w:pPr>
      <w:r>
        <w:rPr>
          <w:rFonts w:ascii="Times New Roman"/>
          <w:b w:val="false"/>
          <w:i w:val="false"/>
          <w:color w:val="000000"/>
          <w:sz w:val="28"/>
        </w:rPr>
        <w:t>
      В сертификатах СПП, СПП ДТС-В, СПСС, СШВ, СШВ-В и СШВ ДТС-В в расширение "Основные ограничения" вносится пустая последовательность без указания в ней поля CА и поля pathLength.</w:t>
      </w:r>
    </w:p>
    <w:bookmarkEnd w:id="862"/>
    <w:bookmarkStart w:name="z2020" w:id="863"/>
    <w:p>
      <w:pPr>
        <w:spacing w:after="0"/>
        <w:ind w:left="0"/>
        <w:jc w:val="both"/>
      </w:pPr>
      <w:r>
        <w:rPr>
          <w:rFonts w:ascii="Times New Roman"/>
          <w:b w:val="false"/>
          <w:i w:val="false"/>
          <w:color w:val="000000"/>
          <w:sz w:val="28"/>
        </w:rPr>
        <w:t>
      26. Точки доступа к СОС (CRL Distribution Points)</w:t>
      </w:r>
    </w:p>
    <w:bookmarkEnd w:id="863"/>
    <w:bookmarkStart w:name="z2021" w:id="864"/>
    <w:p>
      <w:pPr>
        <w:spacing w:after="0"/>
        <w:ind w:left="0"/>
        <w:jc w:val="both"/>
      </w:pPr>
      <w:r>
        <w:rPr>
          <w:rFonts w:ascii="Times New Roman"/>
          <w:b w:val="false"/>
          <w:i w:val="false"/>
          <w:color w:val="000000"/>
          <w:sz w:val="28"/>
        </w:rPr>
        <w:t>
      Расширение "Точки доступа к СОС" не является критическим. Поле определяет протоколы и сетевые адреса, по которым можно получить актуальный СОС, выданный издателем сертификата, в котором находится данное расширение.</w:t>
      </w:r>
    </w:p>
    <w:bookmarkEnd w:id="864"/>
    <w:bookmarkStart w:name="z2022" w:id="865"/>
    <w:p>
      <w:pPr>
        <w:spacing w:after="0"/>
        <w:ind w:left="0"/>
        <w:jc w:val="both"/>
      </w:pPr>
      <w:r>
        <w:rPr>
          <w:rFonts w:ascii="Times New Roman"/>
          <w:b w:val="false"/>
          <w:i w:val="false"/>
          <w:color w:val="000000"/>
          <w:sz w:val="28"/>
        </w:rPr>
        <w:t>
      27. Доступ к информации об УЦ (Authority Information Access)</w:t>
      </w:r>
    </w:p>
    <w:bookmarkEnd w:id="865"/>
    <w:bookmarkStart w:name="z2023" w:id="866"/>
    <w:p>
      <w:pPr>
        <w:spacing w:after="0"/>
        <w:ind w:left="0"/>
        <w:jc w:val="both"/>
      </w:pPr>
      <w:r>
        <w:rPr>
          <w:rFonts w:ascii="Times New Roman"/>
          <w:b w:val="false"/>
          <w:i w:val="false"/>
          <w:color w:val="000000"/>
          <w:sz w:val="28"/>
        </w:rPr>
        <w:t>
      Расширение "Доступ к информации об УЦ" не является критическим. Поле указывает, каким образом передаются данные и услуги издателем сертификата, в сертификате которого имеется данное расширение. Данное расширение содержит URL адреса услуги OCSP проверки статуса сертификата.</w:t>
      </w:r>
    </w:p>
    <w:bookmarkEnd w:id="866"/>
    <w:bookmarkStart w:name="z2024" w:id="867"/>
    <w:p>
      <w:pPr>
        <w:spacing w:after="0"/>
        <w:ind w:left="0"/>
        <w:jc w:val="both"/>
      </w:pPr>
      <w:r>
        <w:rPr>
          <w:rFonts w:ascii="Times New Roman"/>
          <w:b w:val="false"/>
          <w:i w:val="false"/>
          <w:color w:val="000000"/>
          <w:sz w:val="28"/>
        </w:rPr>
        <w:t>
      28. Идентификатор ключа проверки ЭЦП издателя (Authority Key Identifier)</w:t>
      </w:r>
    </w:p>
    <w:bookmarkEnd w:id="867"/>
    <w:bookmarkStart w:name="z2025" w:id="868"/>
    <w:p>
      <w:pPr>
        <w:spacing w:after="0"/>
        <w:ind w:left="0"/>
        <w:jc w:val="both"/>
      </w:pPr>
      <w:r>
        <w:rPr>
          <w:rFonts w:ascii="Times New Roman"/>
          <w:b w:val="false"/>
          <w:i w:val="false"/>
          <w:color w:val="000000"/>
          <w:sz w:val="28"/>
        </w:rPr>
        <w:t>
      Расширение "Идентификатор ключа проверки ЭЦП издателя" позволяет однозначно идентифицировать ключ проверки ЭЦП, соответствующий ключу ЭЦП, используемому для подписи сертификата. Расширение используется для облегчения построения путей сертификации.</w:t>
      </w:r>
    </w:p>
    <w:bookmarkEnd w:id="868"/>
    <w:bookmarkStart w:name="z2026" w:id="869"/>
    <w:p>
      <w:pPr>
        <w:spacing w:after="0"/>
        <w:ind w:left="0"/>
        <w:jc w:val="both"/>
      </w:pPr>
      <w:r>
        <w:rPr>
          <w:rFonts w:ascii="Times New Roman"/>
          <w:b w:val="false"/>
          <w:i w:val="false"/>
          <w:color w:val="000000"/>
          <w:sz w:val="28"/>
        </w:rPr>
        <w:t>
      29. Идентификатор ключа проверки ЭЦП субъекта (Subject Key Identifier)</w:t>
      </w:r>
    </w:p>
    <w:bookmarkEnd w:id="869"/>
    <w:bookmarkStart w:name="z2027" w:id="870"/>
    <w:p>
      <w:pPr>
        <w:spacing w:after="0"/>
        <w:ind w:left="0"/>
        <w:jc w:val="both"/>
      </w:pPr>
      <w:r>
        <w:rPr>
          <w:rFonts w:ascii="Times New Roman"/>
          <w:b w:val="false"/>
          <w:i w:val="false"/>
          <w:color w:val="000000"/>
          <w:sz w:val="28"/>
        </w:rPr>
        <w:t>
      Расширение "Идентификатор ключа проверки ЭЦП субъекта" позволяет однозначно идентифицировать ключ проверки ЭЦП, содержащийся в сертификате. Используется для построения цепочек доверия и управления процессами отзыва сертификатов.</w:t>
      </w:r>
    </w:p>
    <w:bookmarkEnd w:id="870"/>
    <w:bookmarkStart w:name="z2028" w:id="871"/>
    <w:p>
      <w:pPr>
        <w:spacing w:after="0"/>
        <w:ind w:left="0"/>
        <w:jc w:val="both"/>
      </w:pPr>
      <w:r>
        <w:rPr>
          <w:rFonts w:ascii="Times New Roman"/>
          <w:b w:val="false"/>
          <w:i w:val="false"/>
          <w:color w:val="000000"/>
          <w:sz w:val="28"/>
        </w:rPr>
        <w:t>
      30. Идентификатор алгоритма (signatureAlgorithm)</w:t>
      </w:r>
    </w:p>
    <w:bookmarkEnd w:id="871"/>
    <w:bookmarkStart w:name="z2029" w:id="872"/>
    <w:p>
      <w:pPr>
        <w:spacing w:after="0"/>
        <w:ind w:left="0"/>
        <w:jc w:val="both"/>
      </w:pPr>
      <w:r>
        <w:rPr>
          <w:rFonts w:ascii="Times New Roman"/>
          <w:b w:val="false"/>
          <w:i w:val="false"/>
          <w:color w:val="000000"/>
          <w:sz w:val="28"/>
        </w:rPr>
        <w:t>
      Расширение "Идентификатор алгоритма" содержит идентификатор криптографического алгоритма, описывающего алгоритм, применяемый для реализации ЭЦП, которую ставит УЦ службы ДТС на сертификате.</w:t>
      </w:r>
    </w:p>
    <w:bookmarkEnd w:id="872"/>
    <w:bookmarkStart w:name="z2030" w:id="873"/>
    <w:p>
      <w:pPr>
        <w:spacing w:after="0"/>
        <w:ind w:left="0"/>
        <w:jc w:val="both"/>
      </w:pPr>
      <w:r>
        <w:rPr>
          <w:rFonts w:ascii="Times New Roman"/>
          <w:b w:val="false"/>
          <w:i w:val="false"/>
          <w:color w:val="000000"/>
          <w:sz w:val="28"/>
        </w:rPr>
        <w:t>
      Для сертификатов, издаваемых УЦ службы ДТС, поле имеет следующее значение:</w:t>
      </w:r>
    </w:p>
    <w:bookmarkEnd w:id="873"/>
    <w:bookmarkStart w:name="z2031" w:id="874"/>
    <w:p>
      <w:pPr>
        <w:spacing w:after="0"/>
        <w:ind w:left="0"/>
        <w:jc w:val="both"/>
      </w:pPr>
      <w:r>
        <w:rPr>
          <w:rFonts w:ascii="Times New Roman"/>
          <w:b w:val="false"/>
          <w:i w:val="false"/>
          <w:color w:val="000000"/>
          <w:sz w:val="28"/>
        </w:rPr>
        <w:t>
      id-tc26-gost3410-2012-512 OBJECT IDENTIFIER ::= id-tc26-signwithdigest-gost3410-2012-512 OBJECT IDENTIFIER ::= { iso(1) member-body(2) ru(643) rosstandart(7) tc26(1) algorithms(1) signwithdigest(3) gost3410-2012-512(3) }.</w:t>
      </w:r>
    </w:p>
    <w:bookmarkEnd w:id="874"/>
    <w:bookmarkStart w:name="z2032" w:id="875"/>
    <w:p>
      <w:pPr>
        <w:spacing w:after="0"/>
        <w:ind w:left="0"/>
        <w:jc w:val="both"/>
      </w:pPr>
      <w:r>
        <w:rPr>
          <w:rFonts w:ascii="Times New Roman"/>
          <w:b w:val="false"/>
          <w:i w:val="false"/>
          <w:color w:val="000000"/>
          <w:sz w:val="28"/>
        </w:rPr>
        <w:t>
      31. Формы имен</w:t>
      </w:r>
    </w:p>
    <w:bookmarkEnd w:id="875"/>
    <w:bookmarkStart w:name="z2033" w:id="876"/>
    <w:p>
      <w:pPr>
        <w:spacing w:after="0"/>
        <w:ind w:left="0"/>
        <w:jc w:val="both"/>
      </w:pPr>
      <w:r>
        <w:rPr>
          <w:rFonts w:ascii="Times New Roman"/>
          <w:b w:val="false"/>
          <w:i w:val="false"/>
          <w:color w:val="000000"/>
          <w:sz w:val="28"/>
        </w:rPr>
        <w:t>
      УЦ службы ДТС издает сертификаты, содержащие имена издателя и субъекта, издаваемые в соответствии с правилами, описанными в Регламенте удостоверяющего центра службы доверенной третьей стороны интегрированной информационной системы Евразийского экономического союза.</w:t>
      </w:r>
    </w:p>
    <w:bookmarkEnd w:id="876"/>
    <w:bookmarkStart w:name="z2034" w:id="877"/>
    <w:p>
      <w:pPr>
        <w:spacing w:after="0"/>
        <w:ind w:left="0"/>
        <w:jc w:val="both"/>
      </w:pPr>
      <w:r>
        <w:rPr>
          <w:rFonts w:ascii="Times New Roman"/>
          <w:b w:val="false"/>
          <w:i w:val="false"/>
          <w:color w:val="000000"/>
          <w:sz w:val="28"/>
        </w:rPr>
        <w:t>
      32. Политики применения сертификата (Certificate Policies)</w:t>
      </w:r>
    </w:p>
    <w:bookmarkEnd w:id="877"/>
    <w:bookmarkStart w:name="z2035" w:id="878"/>
    <w:p>
      <w:pPr>
        <w:spacing w:after="0"/>
        <w:ind w:left="0"/>
        <w:jc w:val="both"/>
      </w:pPr>
      <w:r>
        <w:rPr>
          <w:rFonts w:ascii="Times New Roman"/>
          <w:b w:val="false"/>
          <w:i w:val="false"/>
          <w:color w:val="000000"/>
          <w:sz w:val="28"/>
        </w:rPr>
        <w:t xml:space="preserve">
      Расширение "Политики применения сертификата" (Certificate Policies) содержит информацию типа PolicyInformation (идентификатор, электронный адрес) о политике, используемой УЦ службы ДТС, для издания сертификата. Расширение "Политики применения сертификата" не является критическим. </w:t>
      </w:r>
    </w:p>
    <w:bookmarkEnd w:id="878"/>
    <w:bookmarkStart w:name="z2036" w:id="879"/>
    <w:p>
      <w:pPr>
        <w:spacing w:after="0"/>
        <w:ind w:left="0"/>
        <w:jc w:val="both"/>
      </w:pPr>
      <w:r>
        <w:rPr>
          <w:rFonts w:ascii="Times New Roman"/>
          <w:b w:val="false"/>
          <w:i w:val="false"/>
          <w:color w:val="000000"/>
          <w:sz w:val="28"/>
        </w:rPr>
        <w:t>
      В сертификатах, издаваемых УЦ службы ДТС, возможно указание идентификаторов политик применения сертификата в зависимости от типа и назначения сертификата, представленных в таблице 14.</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038" w:id="880"/>
    <w:p>
      <w:pPr>
        <w:spacing w:after="0"/>
        <w:ind w:left="0"/>
        <w:jc w:val="left"/>
      </w:pPr>
      <w:r>
        <w:rPr>
          <w:rFonts w:ascii="Times New Roman"/>
          <w:b/>
          <w:i w:val="false"/>
          <w:color w:val="000000"/>
        </w:rPr>
        <w:t xml:space="preserve"> Идентификаторы политик применения сертификата</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881"/>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w:t>
            </w:r>
          </w:p>
          <w:bookmarkEnd w:id="881"/>
          <w:p>
            <w:pPr>
              <w:spacing w:after="20"/>
              <w:ind w:left="20"/>
              <w:jc w:val="both"/>
            </w:pPr>
            <w:r>
              <w:rPr>
                <w:rFonts w:ascii="Times New Roman"/>
                <w:b w:val="false"/>
                <w:i w:val="false"/>
                <w:color w:val="000000"/>
                <w:sz w:val="20"/>
              </w:rPr>
              <w:t>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политики применения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политики применения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82"/>
          <w:p>
            <w:pPr>
              <w:spacing w:after="20"/>
              <w:ind w:left="20"/>
              <w:jc w:val="both"/>
            </w:pPr>
            <w:r>
              <w:rPr>
                <w:rFonts w:ascii="Times New Roman"/>
                <w:b w:val="false"/>
                <w:i w:val="false"/>
                <w:color w:val="000000"/>
                <w:sz w:val="20"/>
              </w:rPr>
              <w:t>
</w:t>
            </w:r>
            <w:r>
              <w:rPr>
                <w:rFonts w:ascii="Times New Roman"/>
                <w:b w:val="false"/>
                <w:i w:val="false"/>
                <w:color w:val="000000"/>
                <w:sz w:val="20"/>
              </w:rPr>
              <w:t>1.3.239.1.1.1.1</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83"/>
          <w:p>
            <w:pPr>
              <w:spacing w:after="20"/>
              <w:ind w:left="20"/>
              <w:jc w:val="both"/>
            </w:pPr>
            <w:r>
              <w:rPr>
                <w:rFonts w:ascii="Times New Roman"/>
                <w:b w:val="false"/>
                <w:i w:val="false"/>
                <w:color w:val="000000"/>
                <w:sz w:val="20"/>
              </w:rPr>
              <w:t>
</w:t>
            </w:r>
            <w:r>
              <w:rPr>
                <w:rFonts w:ascii="Times New Roman"/>
                <w:b w:val="false"/>
                <w:i w:val="false"/>
                <w:color w:val="000000"/>
                <w:sz w:val="20"/>
              </w:rPr>
              <w:t>1.3.239.1.1.1.2</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СПСС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СПСС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84"/>
          <w:p>
            <w:pPr>
              <w:spacing w:after="20"/>
              <w:ind w:left="20"/>
              <w:jc w:val="both"/>
            </w:pPr>
            <w:r>
              <w:rPr>
                <w:rFonts w:ascii="Times New Roman"/>
                <w:b w:val="false"/>
                <w:i w:val="false"/>
                <w:color w:val="000000"/>
                <w:sz w:val="20"/>
              </w:rPr>
              <w:t>
</w:t>
            </w:r>
            <w:r>
              <w:rPr>
                <w:rFonts w:ascii="Times New Roman"/>
                <w:b w:val="false"/>
                <w:i w:val="false"/>
                <w:color w:val="000000"/>
                <w:sz w:val="20"/>
              </w:rPr>
              <w:t>1.3.239.1.1.1.3</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СШВ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СШВ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85"/>
          <w:p>
            <w:pPr>
              <w:spacing w:after="20"/>
              <w:ind w:left="20"/>
              <w:jc w:val="both"/>
            </w:pPr>
            <w:r>
              <w:rPr>
                <w:rFonts w:ascii="Times New Roman"/>
                <w:b w:val="false"/>
                <w:i w:val="false"/>
                <w:color w:val="000000"/>
                <w:sz w:val="20"/>
              </w:rPr>
              <w:t>
</w:t>
            </w:r>
            <w:r>
              <w:rPr>
                <w:rFonts w:ascii="Times New Roman"/>
                <w:b w:val="false"/>
                <w:i w:val="false"/>
                <w:color w:val="000000"/>
                <w:sz w:val="20"/>
              </w:rPr>
              <w:t>1.3.239.1.1.1.4</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СПП ДТС-В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СПП ДТС, не входящей в состав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86"/>
          <w:p>
            <w:pPr>
              <w:spacing w:after="20"/>
              <w:ind w:left="20"/>
              <w:jc w:val="both"/>
            </w:pPr>
            <w:r>
              <w:rPr>
                <w:rFonts w:ascii="Times New Roman"/>
                <w:b w:val="false"/>
                <w:i w:val="false"/>
                <w:color w:val="000000"/>
                <w:sz w:val="20"/>
              </w:rPr>
              <w:t>
</w:t>
            </w:r>
            <w:r>
              <w:rPr>
                <w:rFonts w:ascii="Times New Roman"/>
                <w:b w:val="false"/>
                <w:i w:val="false"/>
                <w:color w:val="000000"/>
                <w:sz w:val="20"/>
              </w:rPr>
              <w:t>1.3.239.1.1.1.5</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СШВ-В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СШВ, предназначенного для использования ДТС, не входящими в состав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887"/>
          <w:p>
            <w:pPr>
              <w:spacing w:after="20"/>
              <w:ind w:left="20"/>
              <w:jc w:val="both"/>
            </w:pPr>
            <w:r>
              <w:rPr>
                <w:rFonts w:ascii="Times New Roman"/>
                <w:b w:val="false"/>
                <w:i w:val="false"/>
                <w:color w:val="000000"/>
                <w:sz w:val="20"/>
              </w:rPr>
              <w:t>
</w:t>
            </w:r>
            <w:r>
              <w:rPr>
                <w:rFonts w:ascii="Times New Roman"/>
                <w:b w:val="false"/>
                <w:i w:val="false"/>
                <w:color w:val="000000"/>
                <w:sz w:val="20"/>
              </w:rPr>
              <w:t>1.3.239.1.1.1.6</w:t>
            </w:r>
          </w:p>
          <w:bookmarkEnd w:id="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СШВ ДТС-В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СШВ ДТС, не входящих в состав интегрированной информационной системы</w:t>
            </w:r>
          </w:p>
        </w:tc>
      </w:tr>
    </w:tbl>
    <w:bookmarkStart w:name="z2068" w:id="888"/>
    <w:p>
      <w:pPr>
        <w:spacing w:after="0"/>
        <w:ind w:left="0"/>
        <w:jc w:val="both"/>
      </w:pPr>
      <w:r>
        <w:rPr>
          <w:rFonts w:ascii="Times New Roman"/>
          <w:b w:val="false"/>
          <w:i w:val="false"/>
          <w:color w:val="000000"/>
          <w:sz w:val="28"/>
        </w:rPr>
        <w:t>
      В сертификатах СПП, СПП ДТС-В, СПСС, СШВ, СШВ-В и СШВ ДТС-В, издаваемых УЦ службы ДТС, содержатся квалификаторы политик применения сертификата в виде указателей на опубликованные в репозитории УЦ службы ДТС политики применения сертификатов, утвержденные руководителем УЦ службы ДТС.</w:t>
      </w:r>
    </w:p>
    <w:bookmarkEnd w:id="888"/>
    <w:bookmarkStart w:name="z2069" w:id="889"/>
    <w:p>
      <w:pPr>
        <w:spacing w:after="0"/>
        <w:ind w:left="0"/>
        <w:jc w:val="left"/>
      </w:pPr>
      <w:r>
        <w:rPr>
          <w:rFonts w:ascii="Times New Roman"/>
          <w:b/>
          <w:i w:val="false"/>
          <w:color w:val="000000"/>
        </w:rPr>
        <w:t xml:space="preserve"> III. Список отозванных сертификатов</w:t>
      </w:r>
    </w:p>
    <w:bookmarkEnd w:id="889"/>
    <w:bookmarkStart w:name="z2070" w:id="890"/>
    <w:p>
      <w:pPr>
        <w:spacing w:after="0"/>
        <w:ind w:left="0"/>
        <w:jc w:val="left"/>
      </w:pPr>
      <w:r>
        <w:rPr>
          <w:rFonts w:ascii="Times New Roman"/>
          <w:b/>
          <w:i w:val="false"/>
          <w:color w:val="000000"/>
        </w:rPr>
        <w:t xml:space="preserve"> 1. Структура СОС</w:t>
      </w:r>
    </w:p>
    <w:bookmarkEnd w:id="890"/>
    <w:bookmarkStart w:name="z2071" w:id="891"/>
    <w:p>
      <w:pPr>
        <w:spacing w:after="0"/>
        <w:ind w:left="0"/>
        <w:jc w:val="both"/>
      </w:pPr>
      <w:r>
        <w:rPr>
          <w:rFonts w:ascii="Times New Roman"/>
          <w:b w:val="false"/>
          <w:i w:val="false"/>
          <w:color w:val="000000"/>
          <w:sz w:val="28"/>
        </w:rPr>
        <w:t>
      33. УЦ службы ДТС формирует СОС (CRL) в электронной форме в формате, основанном на рекомендациях ITU-T X.509v3 и RFC 5280.</w:t>
      </w:r>
    </w:p>
    <w:bookmarkEnd w:id="891"/>
    <w:bookmarkStart w:name="z2072" w:id="892"/>
    <w:p>
      <w:pPr>
        <w:spacing w:after="0"/>
        <w:ind w:left="0"/>
        <w:jc w:val="both"/>
      </w:pPr>
      <w:r>
        <w:rPr>
          <w:rFonts w:ascii="Times New Roman"/>
          <w:b w:val="false"/>
          <w:i w:val="false"/>
          <w:color w:val="000000"/>
          <w:sz w:val="28"/>
        </w:rPr>
        <w:t>
      СОС состоит из последовательности трех полей. Первое поле (tbsCertList) содержит информацию об отозванных сертификатах, второе (signatureAlgorithm) и третье (signatureValue) поля – соответственно информацию о типе алгоритма, примененного для подписания списка и ЭЦП, которая ставится на сертификате УЦ службы ДТС. Значение двух последних полей полностью совпадает, как и в сертификате. Информационное поле tbsCertList является последовательностью обязательных и опциональных полей. Обязательные поля идентифицируют издателя СОС, а необязательные содержат информацию об отозванных сертификатах и расширениях СОС.</w:t>
      </w:r>
    </w:p>
    <w:bookmarkEnd w:id="892"/>
    <w:bookmarkStart w:name="z2073" w:id="893"/>
    <w:p>
      <w:pPr>
        <w:spacing w:after="0"/>
        <w:ind w:left="0"/>
        <w:jc w:val="both"/>
      </w:pPr>
      <w:r>
        <w:rPr>
          <w:rFonts w:ascii="Times New Roman"/>
          <w:b w:val="false"/>
          <w:i w:val="false"/>
          <w:color w:val="000000"/>
          <w:sz w:val="28"/>
        </w:rPr>
        <w:t>
      Значения основных полей и расширений СОС приведены в таблице 15.</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075" w:id="894"/>
    <w:p>
      <w:pPr>
        <w:spacing w:after="0"/>
        <w:ind w:left="0"/>
        <w:jc w:val="left"/>
      </w:pPr>
      <w:r>
        <w:rPr>
          <w:rFonts w:ascii="Times New Roman"/>
          <w:b/>
          <w:i w:val="false"/>
          <w:color w:val="000000"/>
        </w:rPr>
        <w:t xml:space="preserve"> Структура СОС</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9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поля (OID)</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896"/>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w:t>
            </w:r>
          </w:p>
          <w:bookmarkEnd w:id="8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Version </w:t>
            </w:r>
          </w:p>
          <w:bookmarkEnd w:id="897"/>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898"/>
          <w:p>
            <w:pPr>
              <w:spacing w:after="20"/>
              <w:ind w:left="20"/>
              <w:jc w:val="both"/>
            </w:pPr>
            <w:r>
              <w:rPr>
                <w:rFonts w:ascii="Times New Roman"/>
                <w:b w:val="false"/>
                <w:i w:val="false"/>
                <w:color w:val="000000"/>
                <w:sz w:val="20"/>
              </w:rPr>
              <w:t>
</w:t>
            </w:r>
            <w:r>
              <w:rPr>
                <w:rFonts w:ascii="Times New Roman"/>
                <w:b w:val="false"/>
                <w:i w:val="false"/>
                <w:color w:val="000000"/>
                <w:sz w:val="20"/>
              </w:rPr>
              <w:t>signatureAlgorithm</w:t>
            </w:r>
          </w:p>
          <w:bookmarkEnd w:id="898"/>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89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99"/>
          <w:p>
            <w:pPr>
              <w:spacing w:after="20"/>
              <w:ind w:left="20"/>
              <w:jc w:val="both"/>
            </w:pPr>
            <w:r>
              <w:rPr>
                <w:rFonts w:ascii="Times New Roman"/>
                <w:b w:val="false"/>
                <w:i w:val="false"/>
                <w:color w:val="000000"/>
                <w:sz w:val="20"/>
              </w:rPr>
              <w:t>
(издатель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Name (CN, OID 2.5.4.3) = УЦ службы ДТС, Organization (O, OID 2.5.4.10) = ЕЭК, Organization Unit (OU, OID 2.5.4.11) = ИТ,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900"/>
          <w:p>
            <w:pPr>
              <w:spacing w:after="20"/>
              <w:ind w:left="20"/>
              <w:jc w:val="both"/>
            </w:pPr>
            <w:r>
              <w:rPr>
                <w:rFonts w:ascii="Times New Roman"/>
                <w:b w:val="false"/>
                <w:i w:val="false"/>
                <w:color w:val="000000"/>
                <w:sz w:val="20"/>
              </w:rPr>
              <w:t>
</w:t>
            </w:r>
            <w:r>
              <w:rPr>
                <w:rFonts w:ascii="Times New Roman"/>
                <w:b w:val="false"/>
                <w:i w:val="false"/>
                <w:color w:val="000000"/>
                <w:sz w:val="20"/>
              </w:rPr>
              <w:t>thisUpdate</w:t>
            </w:r>
          </w:p>
          <w:bookmarkEnd w:id="900"/>
          <w:p>
            <w:pPr>
              <w:spacing w:after="20"/>
              <w:ind w:left="20"/>
              <w:jc w:val="both"/>
            </w:pPr>
            <w:r>
              <w:rPr>
                <w:rFonts w:ascii="Times New Roman"/>
                <w:b w:val="false"/>
                <w:i w:val="false"/>
                <w:color w:val="000000"/>
                <w:sz w:val="20"/>
              </w:rPr>
              <w:t>
(время издания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901"/>
          <w:p>
            <w:pPr>
              <w:spacing w:after="20"/>
              <w:ind w:left="20"/>
              <w:jc w:val="both"/>
            </w:pPr>
            <w:r>
              <w:rPr>
                <w:rFonts w:ascii="Times New Roman"/>
                <w:b w:val="false"/>
                <w:i w:val="false"/>
                <w:color w:val="000000"/>
                <w:sz w:val="20"/>
              </w:rPr>
              <w:t>
</w:t>
            </w:r>
            <w:r>
              <w:rPr>
                <w:rFonts w:ascii="Times New Roman"/>
                <w:b w:val="false"/>
                <w:i w:val="false"/>
                <w:color w:val="000000"/>
                <w:sz w:val="20"/>
              </w:rPr>
              <w:t>nextUpdate</w:t>
            </w:r>
          </w:p>
          <w:bookmarkEnd w:id="901"/>
          <w:p>
            <w:pPr>
              <w:spacing w:after="20"/>
              <w:ind w:left="20"/>
              <w:jc w:val="both"/>
            </w:pPr>
            <w:r>
              <w:rPr>
                <w:rFonts w:ascii="Times New Roman"/>
                <w:b w:val="false"/>
                <w:i w:val="false"/>
                <w:color w:val="000000"/>
                <w:sz w:val="20"/>
              </w:rPr>
              <w:t>
(время, по которое действителен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902"/>
          <w:p>
            <w:pPr>
              <w:spacing w:after="20"/>
              <w:ind w:left="20"/>
              <w:jc w:val="both"/>
            </w:pPr>
            <w:r>
              <w:rPr>
                <w:rFonts w:ascii="Times New Roman"/>
                <w:b w:val="false"/>
                <w:i w:val="false"/>
                <w:color w:val="000000"/>
                <w:sz w:val="20"/>
              </w:rPr>
              <w:t>
</w:t>
            </w:r>
            <w:r>
              <w:rPr>
                <w:rFonts w:ascii="Times New Roman"/>
                <w:b w:val="false"/>
                <w:i w:val="false"/>
                <w:color w:val="000000"/>
                <w:sz w:val="20"/>
              </w:rPr>
              <w:t>revokedCertificates</w:t>
            </w:r>
          </w:p>
          <w:bookmarkEnd w:id="902"/>
          <w:p>
            <w:pPr>
              <w:spacing w:after="20"/>
              <w:ind w:left="20"/>
              <w:jc w:val="both"/>
            </w:pPr>
            <w:r>
              <w:rPr>
                <w:rFonts w:ascii="Times New Roman"/>
                <w:b w:val="false"/>
                <w:i w:val="false"/>
                <w:color w:val="000000"/>
                <w:sz w:val="20"/>
              </w:rPr>
              <w:t>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903"/>
          <w:p>
            <w:pPr>
              <w:spacing w:after="20"/>
              <w:ind w:left="20"/>
              <w:jc w:val="both"/>
            </w:pPr>
            <w:r>
              <w:rPr>
                <w:rFonts w:ascii="Times New Roman"/>
                <w:b w:val="false"/>
                <w:i w:val="false"/>
                <w:color w:val="000000"/>
                <w:sz w:val="20"/>
              </w:rPr>
              <w:t>
последовательность элементов следующего вида:</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Серийный номер сертификата (CertificateSerialNumber)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Время обработки заявления </w:t>
            </w:r>
          </w:p>
          <w:p>
            <w:pPr>
              <w:spacing w:after="20"/>
              <w:ind w:left="20"/>
              <w:jc w:val="both"/>
            </w:pPr>
            <w:r>
              <w:rPr>
                <w:rFonts w:ascii="Times New Roman"/>
                <w:b w:val="false"/>
                <w:i w:val="false"/>
                <w:color w:val="000000"/>
                <w:sz w:val="20"/>
              </w:rPr>
              <w:t>на отзыв сертификата (Time)</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 причины отзыва сертификата (Reson Code) в соответствии с RFC 5280:</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Компрометация ключа (keyCompromise);</w:t>
            </w:r>
          </w:p>
          <w:p>
            <w:pPr>
              <w:spacing w:after="20"/>
              <w:ind w:left="20"/>
              <w:jc w:val="both"/>
            </w:pPr>
            <w:r>
              <w:rPr>
                <w:rFonts w:ascii="Times New Roman"/>
                <w:b w:val="false"/>
                <w:i w:val="false"/>
                <w:color w:val="000000"/>
                <w:sz w:val="20"/>
              </w:rPr>
              <w:t>
"5" Прекращение работы (cessationOfOperation)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904"/>
          <w:p>
            <w:pPr>
              <w:spacing w:after="20"/>
              <w:ind w:left="20"/>
              <w:jc w:val="both"/>
            </w:pPr>
            <w:r>
              <w:rPr>
                <w:rFonts w:ascii="Times New Roman"/>
                <w:b w:val="false"/>
                <w:i w:val="false"/>
                <w:color w:val="000000"/>
                <w:sz w:val="20"/>
              </w:rPr>
              <w:t>
</w:t>
            </w:r>
            <w:r>
              <w:rPr>
                <w:rFonts w:ascii="Times New Roman"/>
                <w:b w:val="false"/>
                <w:i w:val="false"/>
                <w:color w:val="000000"/>
                <w:sz w:val="20"/>
              </w:rPr>
              <w:t>signatureValue</w:t>
            </w:r>
          </w:p>
          <w:bookmarkEnd w:id="904"/>
          <w:p>
            <w:pPr>
              <w:spacing w:after="20"/>
              <w:ind w:left="20"/>
              <w:jc w:val="both"/>
            </w:pPr>
            <w:r>
              <w:rPr>
                <w:rFonts w:ascii="Times New Roman"/>
                <w:b w:val="false"/>
                <w:i w:val="false"/>
                <w:color w:val="000000"/>
                <w:sz w:val="20"/>
              </w:rPr>
              <w:t>
(ЭЦП издателя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905"/>
          <w:p>
            <w:pPr>
              <w:spacing w:after="20"/>
              <w:ind w:left="20"/>
              <w:jc w:val="both"/>
            </w:pPr>
            <w:r>
              <w:rPr>
                <w:rFonts w:ascii="Times New Roman"/>
                <w:b w:val="false"/>
                <w:i w:val="false"/>
                <w:color w:val="000000"/>
                <w:sz w:val="20"/>
              </w:rPr>
              <w:t xml:space="preserve">
подпись издателя в соответствии </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с ГОСТ Р 34.11/34.10-2012</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906"/>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СОС</w:t>
            </w:r>
          </w:p>
          <w:bookmarkEnd w:id="9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907"/>
          <w:p>
            <w:pPr>
              <w:spacing w:after="20"/>
              <w:ind w:left="20"/>
              <w:jc w:val="both"/>
            </w:pPr>
            <w:r>
              <w:rPr>
                <w:rFonts w:ascii="Times New Roman"/>
                <w:b w:val="false"/>
                <w:i w:val="false"/>
                <w:color w:val="000000"/>
                <w:sz w:val="20"/>
              </w:rPr>
              <w:t>
</w:t>
            </w:r>
            <w:r>
              <w:rPr>
                <w:rFonts w:ascii="Times New Roman"/>
                <w:b w:val="false"/>
                <w:i w:val="false"/>
                <w:color w:val="000000"/>
                <w:sz w:val="20"/>
              </w:rPr>
              <w:t>CA version</w:t>
            </w:r>
          </w:p>
          <w:bookmarkEnd w:id="907"/>
          <w:p>
            <w:pPr>
              <w:spacing w:after="20"/>
              <w:ind w:left="20"/>
              <w:jc w:val="both"/>
            </w:pPr>
            <w:r>
              <w:rPr>
                <w:rFonts w:ascii="Times New Roman"/>
                <w:b w:val="false"/>
                <w:i w:val="false"/>
                <w:color w:val="000000"/>
                <w:sz w:val="20"/>
              </w:rPr>
              <w:t>
(версия УЦ)</w:t>
            </w:r>
          </w:p>
          <w:p>
            <w:pPr>
              <w:spacing w:after="20"/>
              <w:ind w:left="20"/>
              <w:jc w:val="both"/>
            </w:pPr>
            <w:r>
              <w:rPr>
                <w:rFonts w:ascii="Times New Roman"/>
                <w:b w:val="false"/>
                <w:i w:val="false"/>
                <w:color w:val="000000"/>
                <w:sz w:val="20"/>
              </w:rPr>
              <w:t>(OID 1.3.6.1.4.1.311.21.1)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908"/>
          <w:p>
            <w:pPr>
              <w:spacing w:after="20"/>
              <w:ind w:left="20"/>
              <w:jc w:val="both"/>
            </w:pPr>
            <w:r>
              <w:rPr>
                <w:rFonts w:ascii="Times New Roman"/>
                <w:b w:val="false"/>
                <w:i w:val="false"/>
                <w:color w:val="000000"/>
                <w:sz w:val="20"/>
              </w:rPr>
              <w:t xml:space="preserve">
v&lt;индекс сертификата УЦ службы ДТС&gt;. </w:t>
            </w:r>
          </w:p>
          <w:bookmarkEnd w:id="908"/>
          <w:p>
            <w:pPr>
              <w:spacing w:after="20"/>
              <w:ind w:left="20"/>
              <w:jc w:val="both"/>
            </w:pPr>
            <w:r>
              <w:rPr>
                <w:rFonts w:ascii="Times New Roman"/>
                <w:b w:val="false"/>
                <w:i w:val="false"/>
                <w:color w:val="000000"/>
                <w:sz w:val="20"/>
              </w:rPr>
              <w:t xml:space="preserve">
&lt;CRL и индекс ключа службы ДТС&gt;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909"/>
          <w:p>
            <w:pPr>
              <w:spacing w:after="20"/>
              <w:ind w:left="20"/>
              <w:jc w:val="both"/>
            </w:pPr>
            <w:r>
              <w:rPr>
                <w:rFonts w:ascii="Times New Roman"/>
                <w:b w:val="false"/>
                <w:i w:val="false"/>
                <w:color w:val="000000"/>
                <w:sz w:val="20"/>
              </w:rPr>
              <w:t>
</w:t>
            </w:r>
            <w:r>
              <w:rPr>
                <w:rFonts w:ascii="Times New Roman"/>
                <w:b w:val="false"/>
                <w:i w:val="false"/>
                <w:color w:val="000000"/>
                <w:sz w:val="20"/>
              </w:rPr>
              <w:t>cRLNumber</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(номер СОС)</w:t>
            </w:r>
          </w:p>
          <w:p>
            <w:pPr>
              <w:spacing w:after="20"/>
              <w:ind w:left="20"/>
              <w:jc w:val="both"/>
            </w:pPr>
            <w:r>
              <w:rPr>
                <w:rFonts w:ascii="Times New Roman"/>
                <w:b w:val="false"/>
                <w:i w:val="false"/>
                <w:color w:val="000000"/>
                <w:sz w:val="20"/>
              </w:rPr>
              <w:t>
(OID 2.5.29.20)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увеличиваемый номер СОС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91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издателя СОС</w:t>
            </w:r>
          </w:p>
        </w:tc>
      </w:tr>
    </w:tbl>
    <w:bookmarkStart w:name="z2133" w:id="911"/>
    <w:p>
      <w:pPr>
        <w:spacing w:after="0"/>
        <w:ind w:left="0"/>
        <w:jc w:val="left"/>
      </w:pPr>
      <w:r>
        <w:rPr>
          <w:rFonts w:ascii="Times New Roman"/>
          <w:b/>
          <w:i w:val="false"/>
          <w:color w:val="000000"/>
        </w:rPr>
        <w:t xml:space="preserve"> 2. Номер версии</w:t>
      </w:r>
    </w:p>
    <w:bookmarkEnd w:id="911"/>
    <w:bookmarkStart w:name="z2134" w:id="912"/>
    <w:p>
      <w:pPr>
        <w:spacing w:after="0"/>
        <w:ind w:left="0"/>
        <w:jc w:val="both"/>
      </w:pPr>
      <w:r>
        <w:rPr>
          <w:rFonts w:ascii="Times New Roman"/>
          <w:b w:val="false"/>
          <w:i w:val="false"/>
          <w:color w:val="000000"/>
          <w:sz w:val="28"/>
        </w:rPr>
        <w:t>
      34. СОС, издаваемые УЦ службы ДТС, соответствуют Х.509 v2.</w:t>
      </w:r>
    </w:p>
    <w:bookmarkEnd w:id="912"/>
    <w:bookmarkStart w:name="z2135" w:id="913"/>
    <w:p>
      <w:pPr>
        <w:spacing w:after="0"/>
        <w:ind w:left="0"/>
        <w:jc w:val="left"/>
      </w:pPr>
      <w:r>
        <w:rPr>
          <w:rFonts w:ascii="Times New Roman"/>
          <w:b/>
          <w:i w:val="false"/>
          <w:color w:val="000000"/>
        </w:rPr>
        <w:t xml:space="preserve"> 3. Расширения СОС</w:t>
      </w:r>
    </w:p>
    <w:bookmarkEnd w:id="913"/>
    <w:bookmarkStart w:name="z2136" w:id="914"/>
    <w:p>
      <w:pPr>
        <w:spacing w:after="0"/>
        <w:ind w:left="0"/>
        <w:jc w:val="both"/>
      </w:pPr>
      <w:r>
        <w:rPr>
          <w:rFonts w:ascii="Times New Roman"/>
          <w:b w:val="false"/>
          <w:i w:val="false"/>
          <w:color w:val="000000"/>
          <w:sz w:val="28"/>
        </w:rPr>
        <w:t xml:space="preserve">
      35. Среди множества расширений CRL самыми важными являются расширения Authority Key Identifier и cRLNumber. </w:t>
      </w:r>
    </w:p>
    <w:bookmarkEnd w:id="914"/>
    <w:bookmarkStart w:name="z2137" w:id="915"/>
    <w:p>
      <w:pPr>
        <w:spacing w:after="0"/>
        <w:ind w:left="0"/>
        <w:jc w:val="both"/>
      </w:pPr>
      <w:r>
        <w:rPr>
          <w:rFonts w:ascii="Times New Roman"/>
          <w:b w:val="false"/>
          <w:i w:val="false"/>
          <w:color w:val="000000"/>
          <w:sz w:val="28"/>
        </w:rPr>
        <w:t xml:space="preserve">
      Поле Authority Key Identifier позволяет идентифицировать ключ проверки ЭЦП, соответствующий ключу ЭЦП, примененному для подписания СОС. </w:t>
      </w:r>
    </w:p>
    <w:bookmarkEnd w:id="915"/>
    <w:bookmarkStart w:name="z2138" w:id="916"/>
    <w:p>
      <w:pPr>
        <w:spacing w:after="0"/>
        <w:ind w:left="0"/>
        <w:jc w:val="both"/>
      </w:pPr>
      <w:r>
        <w:rPr>
          <w:rFonts w:ascii="Times New Roman"/>
          <w:b w:val="false"/>
          <w:i w:val="false"/>
          <w:color w:val="000000"/>
          <w:sz w:val="28"/>
        </w:rPr>
        <w:t>
      Поле cRLNumber содержит постепенно увеличиваемый номер списка CRL, издаваемого УЦ службы ДТС, что позволяет определить, когда один CRL заменил другой CRL.</w:t>
      </w:r>
    </w:p>
    <w:bookmarkEnd w:id="916"/>
    <w:bookmarkStart w:name="z2139" w:id="917"/>
    <w:p>
      <w:pPr>
        <w:spacing w:after="0"/>
        <w:ind w:left="0"/>
        <w:jc w:val="left"/>
      </w:pPr>
      <w:r>
        <w:rPr>
          <w:rFonts w:ascii="Times New Roman"/>
          <w:b/>
          <w:i w:val="false"/>
          <w:color w:val="000000"/>
        </w:rPr>
        <w:t xml:space="preserve"> IV. Служба СПСС</w:t>
      </w:r>
    </w:p>
    <w:bookmarkEnd w:id="917"/>
    <w:bookmarkStart w:name="z2140" w:id="918"/>
    <w:p>
      <w:pPr>
        <w:spacing w:after="0"/>
        <w:ind w:left="0"/>
        <w:jc w:val="both"/>
      </w:pPr>
      <w:r>
        <w:rPr>
          <w:rFonts w:ascii="Times New Roman"/>
          <w:b w:val="false"/>
          <w:i w:val="false"/>
          <w:color w:val="000000"/>
          <w:sz w:val="28"/>
        </w:rPr>
        <w:t xml:space="preserve">
      36. Служба СПСС применяется УЦ службы ДТС и позволяет определить состояние сертификата с использованием протокола проверки статуса сертификата в оперативном режиме (OCSP). Структура запросов и ответов СПСС соответствует RFC 6960. В связи с этим единственным разрешенным номером версии является 0 (это соответствует версии v1). СПСС УЦ службы ДТС работает в режиме авторизованного ответчика. </w:t>
      </w:r>
    </w:p>
    <w:bookmarkEnd w:id="918"/>
    <w:bookmarkStart w:name="z2141" w:id="919"/>
    <w:p>
      <w:pPr>
        <w:spacing w:after="0"/>
        <w:ind w:left="0"/>
        <w:jc w:val="both"/>
      </w:pPr>
      <w:r>
        <w:rPr>
          <w:rFonts w:ascii="Times New Roman"/>
          <w:b w:val="false"/>
          <w:i w:val="false"/>
          <w:color w:val="000000"/>
          <w:sz w:val="28"/>
        </w:rPr>
        <w:t>
      37. Сертификат сервера СПСС должен содержать в себе расширение extKeyUsage, определенное в RFC 5280. Данное расширение должно быть обозначено как критическое и означает, что УЦ службы ДТС, издавая сертификат сервера OCSP, подтверждает своей подписью факт передачи ему права выдачи от его имени удостоверений о статусе сертификатов клиентов данного центра.</w:t>
      </w:r>
    </w:p>
    <w:bookmarkEnd w:id="919"/>
    <w:bookmarkStart w:name="z2142" w:id="920"/>
    <w:p>
      <w:pPr>
        <w:spacing w:after="0"/>
        <w:ind w:left="0"/>
        <w:jc w:val="both"/>
      </w:pPr>
      <w:r>
        <w:rPr>
          <w:rFonts w:ascii="Times New Roman"/>
          <w:b w:val="false"/>
          <w:i w:val="false"/>
          <w:color w:val="000000"/>
          <w:sz w:val="28"/>
        </w:rPr>
        <w:t>
      Сертификат может содержать также информацию о способе контакта с сервером СПСС. Данная информация содержится в поле расширения AuthorityInfoAccess.</w:t>
      </w:r>
    </w:p>
    <w:bookmarkEnd w:id="920"/>
    <w:bookmarkStart w:name="z2143" w:id="921"/>
    <w:p>
      <w:pPr>
        <w:spacing w:after="0"/>
        <w:ind w:left="0"/>
        <w:jc w:val="both"/>
      </w:pPr>
      <w:r>
        <w:rPr>
          <w:rFonts w:ascii="Times New Roman"/>
          <w:b w:val="false"/>
          <w:i w:val="false"/>
          <w:color w:val="000000"/>
          <w:sz w:val="28"/>
        </w:rPr>
        <w:t>
      Информация о статусе сертификата вносится в поле certStatus структуры SingleResponse. Она может принимать одно из трех разрешенных значений, определенных в Регламенте удостоверяющего центра службы доверенной третьей стороны интегрированной информационной системы Евразийского экономического союза.</w:t>
      </w:r>
    </w:p>
    <w:bookmarkEnd w:id="921"/>
    <w:bookmarkStart w:name="z2144" w:id="922"/>
    <w:p>
      <w:pPr>
        <w:spacing w:after="0"/>
        <w:ind w:left="0"/>
        <w:jc w:val="both"/>
      </w:pPr>
      <w:r>
        <w:rPr>
          <w:rFonts w:ascii="Times New Roman"/>
          <w:b w:val="false"/>
          <w:i w:val="false"/>
          <w:color w:val="000000"/>
          <w:sz w:val="28"/>
        </w:rPr>
        <w:t>
      38. Шаблон запроса СПСС</w:t>
      </w:r>
    </w:p>
    <w:bookmarkEnd w:id="922"/>
    <w:bookmarkStart w:name="z2145" w:id="923"/>
    <w:p>
      <w:pPr>
        <w:spacing w:after="0"/>
        <w:ind w:left="0"/>
        <w:jc w:val="both"/>
      </w:pPr>
      <w:r>
        <w:rPr>
          <w:rFonts w:ascii="Times New Roman"/>
          <w:b w:val="false"/>
          <w:i w:val="false"/>
          <w:color w:val="000000"/>
          <w:sz w:val="28"/>
        </w:rPr>
        <w:t>
      Запрос СПСС принимает ASN.1-структуру в соответствии с RFC 6960 и имеет следующие ограничения.</w:t>
      </w:r>
    </w:p>
    <w:bookmarkEnd w:id="923"/>
    <w:bookmarkStart w:name="z2146" w:id="924"/>
    <w:p>
      <w:pPr>
        <w:spacing w:after="0"/>
        <w:ind w:left="0"/>
        <w:jc w:val="both"/>
      </w:pPr>
      <w:r>
        <w:rPr>
          <w:rFonts w:ascii="Times New Roman"/>
          <w:b w:val="false"/>
          <w:i w:val="false"/>
          <w:color w:val="000000"/>
          <w:sz w:val="28"/>
        </w:rPr>
        <w:t>
      Поле requestExtensions структуры tbsRequest содержит список расширений. Данный список должен содержать только расширение ocspNonce (OID 1.3.6.1.5.5.7.48.1.2).</w:t>
      </w:r>
    </w:p>
    <w:bookmarkEnd w:id="924"/>
    <w:bookmarkStart w:name="z2147" w:id="925"/>
    <w:p>
      <w:pPr>
        <w:spacing w:after="0"/>
        <w:ind w:left="0"/>
        <w:jc w:val="both"/>
      </w:pPr>
      <w:r>
        <w:rPr>
          <w:rFonts w:ascii="Times New Roman"/>
          <w:b w:val="false"/>
          <w:i w:val="false"/>
          <w:color w:val="000000"/>
          <w:sz w:val="28"/>
        </w:rPr>
        <w:t>
      Необязательное поле singleRequestExtensions структуры tbsRequest, содержащее список расширений для единичного запроса, должно отсутствовать.</w:t>
      </w:r>
    </w:p>
    <w:bookmarkEnd w:id="925"/>
    <w:bookmarkStart w:name="z2148" w:id="926"/>
    <w:p>
      <w:pPr>
        <w:spacing w:after="0"/>
        <w:ind w:left="0"/>
        <w:jc w:val="both"/>
      </w:pPr>
      <w:r>
        <w:rPr>
          <w:rFonts w:ascii="Times New Roman"/>
          <w:b w:val="false"/>
          <w:i w:val="false"/>
          <w:color w:val="000000"/>
          <w:sz w:val="28"/>
        </w:rPr>
        <w:t>
      В случае если поле optionalSignature структуры OCSPRequest задано, на него накладываются следующие ограничения:</w:t>
      </w:r>
    </w:p>
    <w:bookmarkEnd w:id="926"/>
    <w:bookmarkStart w:name="z2149" w:id="927"/>
    <w:p>
      <w:pPr>
        <w:spacing w:after="0"/>
        <w:ind w:left="0"/>
        <w:jc w:val="both"/>
      </w:pPr>
      <w:r>
        <w:rPr>
          <w:rFonts w:ascii="Times New Roman"/>
          <w:b w:val="false"/>
          <w:i w:val="false"/>
          <w:color w:val="000000"/>
          <w:sz w:val="28"/>
        </w:rPr>
        <w:t>
      поле signatureAlgorithm должно принимать значение "ГОСТ Р 34.11/34.10-2012" (OID 1.2.643.7.1.1.3.3);</w:t>
      </w:r>
    </w:p>
    <w:bookmarkEnd w:id="927"/>
    <w:bookmarkStart w:name="z2150" w:id="928"/>
    <w:p>
      <w:pPr>
        <w:spacing w:after="0"/>
        <w:ind w:left="0"/>
        <w:jc w:val="both"/>
      </w:pPr>
      <w:r>
        <w:rPr>
          <w:rFonts w:ascii="Times New Roman"/>
          <w:b w:val="false"/>
          <w:i w:val="false"/>
          <w:color w:val="000000"/>
          <w:sz w:val="28"/>
        </w:rPr>
        <w:t>
      поле certs должно включать сертификат для проверки ЭЦП запроса СПСС. Кроме того, поле requestorName из структуры tbsRequest должно присутствовать в обязательном порядке и представлять собой структуру directoryName, содержащую элемент CommonName (OID 2.5.4.3).</w:t>
      </w:r>
    </w:p>
    <w:bookmarkEnd w:id="928"/>
    <w:bookmarkStart w:name="z2151" w:id="929"/>
    <w:p>
      <w:pPr>
        <w:spacing w:after="0"/>
        <w:ind w:left="0"/>
        <w:jc w:val="both"/>
      </w:pPr>
      <w:r>
        <w:rPr>
          <w:rFonts w:ascii="Times New Roman"/>
          <w:b w:val="false"/>
          <w:i w:val="false"/>
          <w:color w:val="000000"/>
          <w:sz w:val="28"/>
        </w:rPr>
        <w:t>
      39. Шаблон ответа СПСС</w:t>
      </w:r>
    </w:p>
    <w:bookmarkEnd w:id="929"/>
    <w:bookmarkStart w:name="z2152" w:id="930"/>
    <w:p>
      <w:pPr>
        <w:spacing w:after="0"/>
        <w:ind w:left="0"/>
        <w:jc w:val="both"/>
      </w:pPr>
      <w:r>
        <w:rPr>
          <w:rFonts w:ascii="Times New Roman"/>
          <w:b w:val="false"/>
          <w:i w:val="false"/>
          <w:color w:val="000000"/>
          <w:sz w:val="28"/>
        </w:rPr>
        <w:t xml:space="preserve">
      Ответ СПСС принимает ASN.1-структуру в соответствии с RFC 6960 и имеет следующие ограничения. </w:t>
      </w:r>
    </w:p>
    <w:bookmarkEnd w:id="930"/>
    <w:bookmarkStart w:name="z2153" w:id="931"/>
    <w:p>
      <w:pPr>
        <w:spacing w:after="0"/>
        <w:ind w:left="0"/>
        <w:jc w:val="both"/>
      </w:pPr>
      <w:r>
        <w:rPr>
          <w:rFonts w:ascii="Times New Roman"/>
          <w:b w:val="false"/>
          <w:i w:val="false"/>
          <w:color w:val="000000"/>
          <w:sz w:val="28"/>
        </w:rPr>
        <w:t xml:space="preserve">
      Поле responseType содержит идентификатор типа ответа, который имеет значение 1.3.6.1.5.5.7.48.1.1. Поле response содержит структуру BasicOCSPResponse. </w:t>
      </w:r>
    </w:p>
    <w:bookmarkEnd w:id="931"/>
    <w:bookmarkStart w:name="z2154" w:id="932"/>
    <w:p>
      <w:pPr>
        <w:spacing w:after="0"/>
        <w:ind w:left="0"/>
        <w:jc w:val="both"/>
      </w:pPr>
      <w:r>
        <w:rPr>
          <w:rFonts w:ascii="Times New Roman"/>
          <w:b w:val="false"/>
          <w:i w:val="false"/>
          <w:color w:val="000000"/>
          <w:sz w:val="28"/>
        </w:rPr>
        <w:t xml:space="preserve">
      В случае если в соответствующем запросе СПСС присутствовало расширение ocspNonce, в ответе необязательное поле responseExtensions структуры ResponseData будет содержать расширение ocspNonce с аналогичным значением. </w:t>
      </w:r>
    </w:p>
    <w:bookmarkEnd w:id="932"/>
    <w:bookmarkStart w:name="z2155" w:id="933"/>
    <w:p>
      <w:pPr>
        <w:spacing w:after="0"/>
        <w:ind w:left="0"/>
        <w:jc w:val="both"/>
      </w:pPr>
      <w:r>
        <w:rPr>
          <w:rFonts w:ascii="Times New Roman"/>
          <w:b w:val="false"/>
          <w:i w:val="false"/>
          <w:color w:val="000000"/>
          <w:sz w:val="28"/>
        </w:rPr>
        <w:t>
      Поле signatureAlgorithm принимает значение "ГОСТ Р 34.11/34.10-2012" (OID 1.2.643.7.1.1.3.3).</w:t>
      </w:r>
    </w:p>
    <w:bookmarkEnd w:id="933"/>
    <w:bookmarkStart w:name="z2156" w:id="934"/>
    <w:p>
      <w:pPr>
        <w:spacing w:after="0"/>
        <w:ind w:left="0"/>
        <w:jc w:val="both"/>
      </w:pPr>
      <w:r>
        <w:rPr>
          <w:rFonts w:ascii="Times New Roman"/>
          <w:b w:val="false"/>
          <w:i w:val="false"/>
          <w:color w:val="000000"/>
          <w:sz w:val="28"/>
        </w:rPr>
        <w:t>
      В списке сертификатов certs содержится сертификат СПСС, необходимый для проверки ЭЦП.</w:t>
      </w:r>
    </w:p>
    <w:bookmarkEnd w:id="934"/>
    <w:bookmarkStart w:name="z2157" w:id="935"/>
    <w:p>
      <w:pPr>
        <w:spacing w:after="0"/>
        <w:ind w:left="0"/>
        <w:jc w:val="both"/>
      </w:pPr>
      <w:r>
        <w:rPr>
          <w:rFonts w:ascii="Times New Roman"/>
          <w:b w:val="false"/>
          <w:i w:val="false"/>
          <w:color w:val="000000"/>
          <w:sz w:val="28"/>
        </w:rPr>
        <w:t>
      Необязательное поле singleExtensions структуры SingleResponse, которое может содержать расширения OCSP-ответа, отсутствует.</w:t>
      </w:r>
    </w:p>
    <w:bookmarkEnd w:id="935"/>
    <w:bookmarkStart w:name="z2158" w:id="936"/>
    <w:p>
      <w:pPr>
        <w:spacing w:after="0"/>
        <w:ind w:left="0"/>
        <w:jc w:val="left"/>
      </w:pPr>
      <w:r>
        <w:rPr>
          <w:rFonts w:ascii="Times New Roman"/>
          <w:b/>
          <w:i w:val="false"/>
          <w:color w:val="000000"/>
        </w:rPr>
        <w:t xml:space="preserve"> V. Службы СШВ и СШВ-В</w:t>
      </w:r>
    </w:p>
    <w:bookmarkEnd w:id="936"/>
    <w:bookmarkStart w:name="z2159" w:id="937"/>
    <w:p>
      <w:pPr>
        <w:spacing w:after="0"/>
        <w:ind w:left="0"/>
        <w:jc w:val="both"/>
      </w:pPr>
      <w:r>
        <w:rPr>
          <w:rFonts w:ascii="Times New Roman"/>
          <w:b w:val="false"/>
          <w:i w:val="false"/>
          <w:color w:val="000000"/>
          <w:sz w:val="28"/>
        </w:rPr>
        <w:t>
      40. СШВ и СШВ-В УЦ службы ДТС подписывают ЭЦП выдаваемые ими же штампы времени при помощи ключей ЭЦП, специально зарезервированных для этой цели. В соответствии с рекомендацией RFC 5280 сертификаты СШВ и СШВ-В содержат поле, уточняющее узкое допустимое применение ключа (ExtKeyUsage), обозначенное как критическое. Это означает, что сертификат может быть использован СШВ и СШВ-В только для формирования ЭЦП в выдаваемых ими штампах времени.</w:t>
      </w:r>
    </w:p>
    <w:bookmarkEnd w:id="937"/>
    <w:bookmarkStart w:name="z2160" w:id="938"/>
    <w:p>
      <w:pPr>
        <w:spacing w:after="0"/>
        <w:ind w:left="0"/>
        <w:jc w:val="both"/>
      </w:pPr>
      <w:r>
        <w:rPr>
          <w:rFonts w:ascii="Times New Roman"/>
          <w:b w:val="false"/>
          <w:i w:val="false"/>
          <w:color w:val="000000"/>
          <w:sz w:val="28"/>
        </w:rPr>
        <w:t>
      41. Штампы времени, выданные СШВ и СШВ-В УЦ службы ДТС, содержат в себе информацию о штампе времени (структура TSTInfo), внесенную в структуру SignedData (в соответствии с RFC 2630), подписанную СШВ или СШВ-В и закрепленную в структуре ContentInfo. Штампы времени, выдаваемые СШВ и СШВ-В УЦ службы ДТС, соответствуют RFC 3161.</w:t>
      </w:r>
    </w:p>
    <w:bookmarkEnd w:id="938"/>
    <w:bookmarkStart w:name="z2161" w:id="939"/>
    <w:p>
      <w:pPr>
        <w:spacing w:after="0"/>
        <w:ind w:left="0"/>
        <w:jc w:val="both"/>
      </w:pPr>
      <w:r>
        <w:rPr>
          <w:rFonts w:ascii="Times New Roman"/>
          <w:b w:val="false"/>
          <w:i w:val="false"/>
          <w:color w:val="000000"/>
          <w:sz w:val="28"/>
        </w:rPr>
        <w:t>
      42. Шаблон запроса СШВ</w:t>
      </w:r>
    </w:p>
    <w:bookmarkEnd w:id="939"/>
    <w:bookmarkStart w:name="z2162" w:id="940"/>
    <w:p>
      <w:pPr>
        <w:spacing w:after="0"/>
        <w:ind w:left="0"/>
        <w:jc w:val="both"/>
      </w:pPr>
      <w:r>
        <w:rPr>
          <w:rFonts w:ascii="Times New Roman"/>
          <w:b w:val="false"/>
          <w:i w:val="false"/>
          <w:color w:val="000000"/>
          <w:sz w:val="28"/>
        </w:rPr>
        <w:t>
      Запрос СШВ представляет собой ASN.1-структуру в соответствии с RFC 2630 и имеет следующие ограничения:</w:t>
      </w:r>
    </w:p>
    <w:bookmarkEnd w:id="940"/>
    <w:bookmarkStart w:name="z2163" w:id="941"/>
    <w:p>
      <w:pPr>
        <w:spacing w:after="0"/>
        <w:ind w:left="0"/>
        <w:jc w:val="both"/>
      </w:pPr>
      <w:r>
        <w:rPr>
          <w:rFonts w:ascii="Times New Roman"/>
          <w:b w:val="false"/>
          <w:i w:val="false"/>
          <w:color w:val="000000"/>
          <w:sz w:val="28"/>
        </w:rPr>
        <w:t>
      необязательное поле reqPolicy структуры TimeStampReq отсутствует либо содержит идентификатор базовой политики (OID 0.4.0.2023.1.1);</w:t>
      </w:r>
    </w:p>
    <w:bookmarkEnd w:id="941"/>
    <w:bookmarkStart w:name="z2164" w:id="942"/>
    <w:p>
      <w:pPr>
        <w:spacing w:after="0"/>
        <w:ind w:left="0"/>
        <w:jc w:val="both"/>
      </w:pPr>
      <w:r>
        <w:rPr>
          <w:rFonts w:ascii="Times New Roman"/>
          <w:b w:val="false"/>
          <w:i w:val="false"/>
          <w:color w:val="000000"/>
          <w:sz w:val="28"/>
        </w:rPr>
        <w:t>
      необязательное поле nonce отсутствует либо содержит случайно сгенерированное 64-битное значение.</w:t>
      </w:r>
    </w:p>
    <w:bookmarkEnd w:id="942"/>
    <w:bookmarkStart w:name="z2165" w:id="943"/>
    <w:p>
      <w:pPr>
        <w:spacing w:after="0"/>
        <w:ind w:left="0"/>
        <w:jc w:val="both"/>
      </w:pPr>
      <w:r>
        <w:rPr>
          <w:rFonts w:ascii="Times New Roman"/>
          <w:b w:val="false"/>
          <w:i w:val="false"/>
          <w:color w:val="000000"/>
          <w:sz w:val="28"/>
        </w:rPr>
        <w:t>
      43. Шаблон ответа СШВ</w:t>
      </w:r>
    </w:p>
    <w:bookmarkEnd w:id="943"/>
    <w:bookmarkStart w:name="z2166" w:id="944"/>
    <w:p>
      <w:pPr>
        <w:spacing w:after="0"/>
        <w:ind w:left="0"/>
        <w:jc w:val="both"/>
      </w:pPr>
      <w:r>
        <w:rPr>
          <w:rFonts w:ascii="Times New Roman"/>
          <w:b w:val="false"/>
          <w:i w:val="false"/>
          <w:color w:val="000000"/>
          <w:sz w:val="28"/>
        </w:rPr>
        <w:t>
      Ответ СШВ представляет собой ASN.1-структуру в соответствии с RFC 2630 и имеет следующие ограничения:</w:t>
      </w:r>
    </w:p>
    <w:bookmarkEnd w:id="944"/>
    <w:bookmarkStart w:name="z2167" w:id="945"/>
    <w:p>
      <w:pPr>
        <w:spacing w:after="0"/>
        <w:ind w:left="0"/>
        <w:jc w:val="both"/>
      </w:pPr>
      <w:r>
        <w:rPr>
          <w:rFonts w:ascii="Times New Roman"/>
          <w:b w:val="false"/>
          <w:i w:val="false"/>
          <w:color w:val="000000"/>
          <w:sz w:val="28"/>
        </w:rPr>
        <w:t>
      поле digestAlgorithms структуры SignedData принимает значение "ГОСТ Р 34.11-2012 с длиной 512" (OID 1.2.643.7.1.1.2.3);</w:t>
      </w:r>
    </w:p>
    <w:bookmarkEnd w:id="945"/>
    <w:bookmarkStart w:name="z2168" w:id="946"/>
    <w:p>
      <w:pPr>
        <w:spacing w:after="0"/>
        <w:ind w:left="0"/>
        <w:jc w:val="both"/>
      </w:pPr>
      <w:r>
        <w:rPr>
          <w:rFonts w:ascii="Times New Roman"/>
          <w:b w:val="false"/>
          <w:i w:val="false"/>
          <w:color w:val="000000"/>
          <w:sz w:val="28"/>
        </w:rPr>
        <w:t>
      необязательное поле certificates структуры SignedData содержит сертификат службы TSP, если в TSP-запросе необязательное поле certReq структуры TimeStampReq содержит значение true;</w:t>
      </w:r>
    </w:p>
    <w:bookmarkEnd w:id="946"/>
    <w:bookmarkStart w:name="z2169" w:id="947"/>
    <w:p>
      <w:pPr>
        <w:spacing w:after="0"/>
        <w:ind w:left="0"/>
        <w:jc w:val="both"/>
      </w:pPr>
      <w:r>
        <w:rPr>
          <w:rFonts w:ascii="Times New Roman"/>
          <w:b w:val="false"/>
          <w:i w:val="false"/>
          <w:color w:val="000000"/>
          <w:sz w:val="28"/>
        </w:rPr>
        <w:t>
      необязательное поле crls структуры SignedData отсутствует;</w:t>
      </w:r>
    </w:p>
    <w:bookmarkEnd w:id="947"/>
    <w:bookmarkStart w:name="z2170" w:id="948"/>
    <w:p>
      <w:pPr>
        <w:spacing w:after="0"/>
        <w:ind w:left="0"/>
        <w:jc w:val="both"/>
      </w:pPr>
      <w:r>
        <w:rPr>
          <w:rFonts w:ascii="Times New Roman"/>
          <w:b w:val="false"/>
          <w:i w:val="false"/>
          <w:color w:val="000000"/>
          <w:sz w:val="28"/>
        </w:rPr>
        <w:t>
      поле policy структуры TSTInfo содержит идентификатор базовой политики (OID 0.4.0.2023.1.1);</w:t>
      </w:r>
    </w:p>
    <w:bookmarkEnd w:id="948"/>
    <w:bookmarkStart w:name="z2171" w:id="949"/>
    <w:p>
      <w:pPr>
        <w:spacing w:after="0"/>
        <w:ind w:left="0"/>
        <w:jc w:val="both"/>
      </w:pPr>
      <w:r>
        <w:rPr>
          <w:rFonts w:ascii="Times New Roman"/>
          <w:b w:val="false"/>
          <w:i w:val="false"/>
          <w:color w:val="000000"/>
          <w:sz w:val="28"/>
        </w:rPr>
        <w:t xml:space="preserve">
      необязательное поле nonce структуры TSTInfo содержит аналогичное значение, если в соответствующем TSP-запросе присутствует необязательное поле nonce; </w:t>
      </w:r>
    </w:p>
    <w:bookmarkEnd w:id="949"/>
    <w:bookmarkStart w:name="z2172" w:id="950"/>
    <w:p>
      <w:pPr>
        <w:spacing w:after="0"/>
        <w:ind w:left="0"/>
        <w:jc w:val="both"/>
      </w:pPr>
      <w:r>
        <w:rPr>
          <w:rFonts w:ascii="Times New Roman"/>
          <w:b w:val="false"/>
          <w:i w:val="false"/>
          <w:color w:val="000000"/>
          <w:sz w:val="28"/>
        </w:rPr>
        <w:t>
      необязательное поле tsa структуры TSTInfo отсутствует;</w:t>
      </w:r>
    </w:p>
    <w:bookmarkEnd w:id="950"/>
    <w:bookmarkStart w:name="z2173" w:id="951"/>
    <w:p>
      <w:pPr>
        <w:spacing w:after="0"/>
        <w:ind w:left="0"/>
        <w:jc w:val="both"/>
      </w:pPr>
      <w:r>
        <w:rPr>
          <w:rFonts w:ascii="Times New Roman"/>
          <w:b w:val="false"/>
          <w:i w:val="false"/>
          <w:color w:val="000000"/>
          <w:sz w:val="28"/>
        </w:rPr>
        <w:t>
      необязательное поле extensions структуры TSTInfo отсутствует;</w:t>
      </w:r>
    </w:p>
    <w:bookmarkEnd w:id="951"/>
    <w:bookmarkStart w:name="z2174" w:id="952"/>
    <w:p>
      <w:pPr>
        <w:spacing w:after="0"/>
        <w:ind w:left="0"/>
        <w:jc w:val="both"/>
      </w:pPr>
      <w:r>
        <w:rPr>
          <w:rFonts w:ascii="Times New Roman"/>
          <w:b w:val="false"/>
          <w:i w:val="false"/>
          <w:color w:val="000000"/>
          <w:sz w:val="28"/>
        </w:rPr>
        <w:t>
      поле digestAlgorithm структуры SignerInfo принимает значение "ГОСТ Р 34.11-2012 с длиной 512" (OID 1.2.643.7.1.1.2.3);</w:t>
      </w:r>
    </w:p>
    <w:bookmarkEnd w:id="952"/>
    <w:bookmarkStart w:name="z2175" w:id="953"/>
    <w:p>
      <w:pPr>
        <w:spacing w:after="0"/>
        <w:ind w:left="0"/>
        <w:jc w:val="both"/>
      </w:pPr>
      <w:r>
        <w:rPr>
          <w:rFonts w:ascii="Times New Roman"/>
          <w:b w:val="false"/>
          <w:i w:val="false"/>
          <w:color w:val="000000"/>
          <w:sz w:val="28"/>
        </w:rPr>
        <w:t>
      поле signedAttrs структуры SignerInfo содержит следующие объекты: тип подписываемого содержимого (OID 1.2.840.113549.1.9.16.1.4 (штамп времени)), значение хеш-функции штампа времени, информация о сертификате службы штампов времени;</w:t>
      </w:r>
    </w:p>
    <w:bookmarkEnd w:id="953"/>
    <w:bookmarkStart w:name="z2176" w:id="954"/>
    <w:p>
      <w:pPr>
        <w:spacing w:after="0"/>
        <w:ind w:left="0"/>
        <w:jc w:val="both"/>
      </w:pPr>
      <w:r>
        <w:rPr>
          <w:rFonts w:ascii="Times New Roman"/>
          <w:b w:val="false"/>
          <w:i w:val="false"/>
          <w:color w:val="000000"/>
          <w:sz w:val="28"/>
        </w:rPr>
        <w:t>
      поле signatureAlgorithm структуры SignerInfo принимает значение "ГОСТ Р 34.10-2012 с длиной 512".</w:t>
      </w:r>
    </w:p>
    <w:bookmarkEnd w:id="954"/>
    <w:bookmarkStart w:name="z2177" w:id="955"/>
    <w:p>
      <w:pPr>
        <w:spacing w:after="0"/>
        <w:ind w:left="0"/>
        <w:jc w:val="both"/>
      </w:pPr>
      <w:r>
        <w:rPr>
          <w:rFonts w:ascii="Times New Roman"/>
          <w:b w:val="false"/>
          <w:i w:val="false"/>
          <w:color w:val="000000"/>
          <w:sz w:val="28"/>
        </w:rPr>
        <w:t>
      44. Шаблон запроса СШВ-В</w:t>
      </w:r>
    </w:p>
    <w:bookmarkEnd w:id="955"/>
    <w:bookmarkStart w:name="z2178" w:id="956"/>
    <w:p>
      <w:pPr>
        <w:spacing w:after="0"/>
        <w:ind w:left="0"/>
        <w:jc w:val="both"/>
      </w:pPr>
      <w:r>
        <w:rPr>
          <w:rFonts w:ascii="Times New Roman"/>
          <w:b w:val="false"/>
          <w:i w:val="false"/>
          <w:color w:val="000000"/>
          <w:sz w:val="28"/>
        </w:rPr>
        <w:t>
      Запрос СШВ-В представляет собой ASN.1-структуру, аналогичную указанной в пункте 40 настоящего приложения.</w:t>
      </w:r>
    </w:p>
    <w:bookmarkEnd w:id="956"/>
    <w:bookmarkStart w:name="z2179" w:id="957"/>
    <w:p>
      <w:pPr>
        <w:spacing w:after="0"/>
        <w:ind w:left="0"/>
        <w:jc w:val="both"/>
      </w:pPr>
      <w:r>
        <w:rPr>
          <w:rFonts w:ascii="Times New Roman"/>
          <w:b w:val="false"/>
          <w:i w:val="false"/>
          <w:color w:val="000000"/>
          <w:sz w:val="28"/>
        </w:rPr>
        <w:t>
      45. Шаблон ответа СШВ-В</w:t>
      </w:r>
    </w:p>
    <w:bookmarkEnd w:id="957"/>
    <w:bookmarkStart w:name="z2180" w:id="958"/>
    <w:p>
      <w:pPr>
        <w:spacing w:after="0"/>
        <w:ind w:left="0"/>
        <w:jc w:val="both"/>
      </w:pPr>
      <w:r>
        <w:rPr>
          <w:rFonts w:ascii="Times New Roman"/>
          <w:b w:val="false"/>
          <w:i w:val="false"/>
          <w:color w:val="000000"/>
          <w:sz w:val="28"/>
        </w:rPr>
        <w:t>
      Ответ СШВ-В представляет собой ASN.1-структуру, аналогичную указанной в пункте 41 настоящего приложения.</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832" w:id="959"/>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основных признаков подлинности документов </w:t>
      </w:r>
    </w:p>
    <w:bookmarkEnd w:id="959"/>
    <w:bookmarkStart w:name="z833" w:id="960"/>
    <w:p>
      <w:pPr>
        <w:spacing w:after="0"/>
        <w:ind w:left="0"/>
        <w:jc w:val="both"/>
      </w:pPr>
      <w:r>
        <w:rPr>
          <w:rFonts w:ascii="Times New Roman"/>
          <w:b w:val="false"/>
          <w:i w:val="false"/>
          <w:color w:val="000000"/>
          <w:sz w:val="28"/>
        </w:rPr>
        <w:t>
      Паспорт:</w:t>
      </w:r>
    </w:p>
    <w:bookmarkEnd w:id="960"/>
    <w:bookmarkStart w:name="z834" w:id="961"/>
    <w:p>
      <w:pPr>
        <w:spacing w:after="0"/>
        <w:ind w:left="0"/>
        <w:jc w:val="both"/>
      </w:pPr>
      <w:r>
        <w:rPr>
          <w:rFonts w:ascii="Times New Roman"/>
          <w:b w:val="false"/>
          <w:i w:val="false"/>
          <w:color w:val="000000"/>
          <w:sz w:val="28"/>
        </w:rPr>
        <w:t xml:space="preserve">
      бланк паспорта соответствует утвержденной и действующей форме; </w:t>
      </w:r>
    </w:p>
    <w:bookmarkEnd w:id="961"/>
    <w:bookmarkStart w:name="z835" w:id="962"/>
    <w:p>
      <w:pPr>
        <w:spacing w:after="0"/>
        <w:ind w:left="0"/>
        <w:jc w:val="both"/>
      </w:pPr>
      <w:r>
        <w:rPr>
          <w:rFonts w:ascii="Times New Roman"/>
          <w:b w:val="false"/>
          <w:i w:val="false"/>
          <w:color w:val="000000"/>
          <w:sz w:val="28"/>
        </w:rPr>
        <w:t xml:space="preserve">
      присутствуют все обязательные реквизиты, печати и штампы; </w:t>
      </w:r>
    </w:p>
    <w:bookmarkEnd w:id="962"/>
    <w:bookmarkStart w:name="z836" w:id="963"/>
    <w:p>
      <w:pPr>
        <w:spacing w:after="0"/>
        <w:ind w:left="0"/>
        <w:jc w:val="both"/>
      </w:pPr>
      <w:r>
        <w:rPr>
          <w:rFonts w:ascii="Times New Roman"/>
          <w:b w:val="false"/>
          <w:i w:val="false"/>
          <w:color w:val="000000"/>
          <w:sz w:val="28"/>
        </w:rPr>
        <w:t>
      срок действия паспорта не истек;</w:t>
      </w:r>
    </w:p>
    <w:bookmarkEnd w:id="963"/>
    <w:bookmarkStart w:name="z837" w:id="964"/>
    <w:p>
      <w:pPr>
        <w:spacing w:after="0"/>
        <w:ind w:left="0"/>
        <w:jc w:val="both"/>
      </w:pPr>
      <w:r>
        <w:rPr>
          <w:rFonts w:ascii="Times New Roman"/>
          <w:b w:val="false"/>
          <w:i w:val="false"/>
          <w:color w:val="000000"/>
          <w:sz w:val="28"/>
        </w:rPr>
        <w:t xml:space="preserve">
       имеются подписи должностных лиц; </w:t>
      </w:r>
    </w:p>
    <w:bookmarkEnd w:id="964"/>
    <w:bookmarkStart w:name="z838" w:id="965"/>
    <w:p>
      <w:pPr>
        <w:spacing w:after="0"/>
        <w:ind w:left="0"/>
        <w:jc w:val="both"/>
      </w:pPr>
      <w:r>
        <w:rPr>
          <w:rFonts w:ascii="Times New Roman"/>
          <w:b w:val="false"/>
          <w:i w:val="false"/>
          <w:color w:val="000000"/>
          <w:sz w:val="28"/>
        </w:rPr>
        <w:t xml:space="preserve">
      даты рождения и выдачи паспорта соответствуют; </w:t>
      </w:r>
    </w:p>
    <w:bookmarkEnd w:id="965"/>
    <w:bookmarkStart w:name="z839" w:id="966"/>
    <w:p>
      <w:pPr>
        <w:spacing w:after="0"/>
        <w:ind w:left="0"/>
        <w:jc w:val="both"/>
      </w:pPr>
      <w:r>
        <w:rPr>
          <w:rFonts w:ascii="Times New Roman"/>
          <w:b w:val="false"/>
          <w:i w:val="false"/>
          <w:color w:val="000000"/>
          <w:sz w:val="28"/>
        </w:rPr>
        <w:t>
      соответствуют записи о регионе, в котором производилась выдача паспорта, штампу о регистрации гражданина по месту жительства, на тот момент) и фотография в документе соответствует предъявителю (в т.ч. примерный возраст изображенного на фотокарточке лица соответствует указанному в документе).</w:t>
      </w:r>
    </w:p>
    <w:bookmarkEnd w:id="966"/>
    <w:bookmarkStart w:name="z840" w:id="967"/>
    <w:p>
      <w:pPr>
        <w:spacing w:after="0"/>
        <w:ind w:left="0"/>
        <w:jc w:val="both"/>
      </w:pPr>
      <w:r>
        <w:rPr>
          <w:rFonts w:ascii="Times New Roman"/>
          <w:b w:val="false"/>
          <w:i w:val="false"/>
          <w:color w:val="000000"/>
          <w:sz w:val="28"/>
        </w:rPr>
        <w:t>
      Доверенность и копии приказов:</w:t>
      </w:r>
    </w:p>
    <w:bookmarkEnd w:id="967"/>
    <w:bookmarkStart w:name="z841" w:id="968"/>
    <w:p>
      <w:pPr>
        <w:spacing w:after="0"/>
        <w:ind w:left="0"/>
        <w:jc w:val="both"/>
      </w:pPr>
      <w:r>
        <w:rPr>
          <w:rFonts w:ascii="Times New Roman"/>
          <w:b w:val="false"/>
          <w:i w:val="false"/>
          <w:color w:val="000000"/>
          <w:sz w:val="28"/>
        </w:rPr>
        <w:t>
      отсутствуют грамматические ошибки в оттиске печати, несимметрично расположенный текст, изломы, извилистость штрихов, общая бледность изображения печати, деформация бумаги, упрощенный рисунок букв и цифр, буквы и цифры без засечек, овалы и полуовалы с угловатым строением.</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службы доверенной третьей стороны интегрированной </w:t>
            </w:r>
            <w:r>
              <w:br/>
            </w:r>
            <w:r>
              <w:rPr>
                <w:rFonts w:ascii="Times New Roman"/>
                <w:b w:val="false"/>
                <w:i w:val="false"/>
                <w:color w:val="000000"/>
                <w:sz w:val="20"/>
              </w:rPr>
              <w:t>информационной системы Евразийского экономического союза</w:t>
            </w:r>
          </w:p>
        </w:tc>
      </w:tr>
    </w:tbl>
    <w:bookmarkStart w:name="z843" w:id="969"/>
    <w:p>
      <w:pPr>
        <w:spacing w:after="0"/>
        <w:ind w:left="0"/>
        <w:jc w:val="left"/>
      </w:pPr>
      <w:r>
        <w:rPr>
          <w:rFonts w:ascii="Times New Roman"/>
          <w:b/>
          <w:i w:val="false"/>
          <w:color w:val="000000"/>
        </w:rPr>
        <w:t xml:space="preserve"> ФОРМА ЗАЯВЛЕНИЯ</w:t>
      </w:r>
      <w:r>
        <w:br/>
      </w:r>
      <w:r>
        <w:rPr>
          <w:rFonts w:ascii="Times New Roman"/>
          <w:b/>
          <w:i w:val="false"/>
          <w:color w:val="000000"/>
        </w:rPr>
        <w:t>на издание сертификата ключа проверки ЭЦП</w:t>
      </w:r>
    </w:p>
    <w:bookmarkEnd w:id="969"/>
    <w:p>
      <w:pPr>
        <w:spacing w:after="0"/>
        <w:ind w:left="0"/>
        <w:jc w:val="both"/>
      </w:pPr>
      <w:r>
        <w:rPr>
          <w:rFonts w:ascii="Times New Roman"/>
          <w:b w:val="false"/>
          <w:i w:val="false"/>
          <w:color w:val="ff0000"/>
          <w:sz w:val="28"/>
        </w:rPr>
        <w:t xml:space="preserve">
      Сноска. Приложение 3 – в редакции решения Коллегии Евразийской экономической комиссии от 24.12.2025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p>
            <w:pPr>
              <w:spacing w:after="20"/>
              <w:ind w:left="20"/>
              <w:jc w:val="both"/>
            </w:pPr>
            <w:r>
              <w:rPr>
                <w:rFonts w:ascii="Times New Roman"/>
                <w:b w:val="false"/>
                <w:i w:val="false"/>
                <w:color w:val="000000"/>
                <w:sz w:val="20"/>
              </w:rPr>
              <w:t>
Руководителю удостоверяющего центра</w:t>
            </w:r>
          </w:p>
          <w:p>
            <w:pPr>
              <w:spacing w:after="20"/>
              <w:ind w:left="20"/>
              <w:jc w:val="both"/>
            </w:pPr>
            <w:r>
              <w:rPr>
                <w:rFonts w:ascii="Times New Roman"/>
                <w:b w:val="false"/>
                <w:i w:val="false"/>
                <w:color w:val="000000"/>
                <w:sz w:val="20"/>
              </w:rPr>
              <w:t>службы доверенной третьей стороны</w:t>
            </w:r>
          </w:p>
          <w:p>
            <w:pPr>
              <w:spacing w:after="20"/>
              <w:ind w:left="20"/>
              <w:jc w:val="both"/>
            </w:pPr>
            <w:r>
              <w:rPr>
                <w:rFonts w:ascii="Times New Roman"/>
                <w:b w:val="false"/>
                <w:i w:val="false"/>
                <w:color w:val="000000"/>
                <w:sz w:val="20"/>
              </w:rPr>
              <w:t>
ИИС ЕАЭС</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на издание сертификата ключа проверки ЭЦП</w:t>
      </w:r>
    </w:p>
    <w:p>
      <w:pPr>
        <w:spacing w:after="0"/>
        <w:ind w:left="0"/>
        <w:jc w:val="both"/>
      </w:pPr>
      <w:r>
        <w:rPr>
          <w:rFonts w:ascii="Times New Roman"/>
          <w:b w:val="false"/>
          <w:i w:val="false"/>
          <w:color w:val="000000"/>
          <w:sz w:val="28"/>
        </w:rPr>
        <w:t>
      Прошу издать сертификат ключа проверки ЭЦП в соответствии с указанными данными:</w:t>
      </w:r>
    </w:p>
    <w:p>
      <w:pPr>
        <w:spacing w:after="0"/>
        <w:ind w:left="0"/>
        <w:jc w:val="both"/>
      </w:pPr>
      <w:r>
        <w:rPr>
          <w:rFonts w:ascii="Times New Roman"/>
          <w:b w:val="false"/>
          <w:i w:val="false"/>
          <w:color w:val="000000"/>
          <w:sz w:val="28"/>
        </w:rPr>
        <w:t>
      сокращенное наименование организации ______________________</w:t>
      </w:r>
    </w:p>
    <w:p>
      <w:pPr>
        <w:spacing w:after="0"/>
        <w:ind w:left="0"/>
        <w:jc w:val="both"/>
      </w:pPr>
      <w:r>
        <w:rPr>
          <w:rFonts w:ascii="Times New Roman"/>
          <w:b w:val="false"/>
          <w:i w:val="false"/>
          <w:color w:val="000000"/>
          <w:sz w:val="28"/>
        </w:rPr>
        <w:t>
      предназначение сертификата (сервис) 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 ___________________________________________________</w:t>
      </w:r>
    </w:p>
    <w:p>
      <w:pPr>
        <w:spacing w:after="0"/>
        <w:ind w:left="0"/>
        <w:jc w:val="both"/>
      </w:pPr>
      <w:r>
        <w:rPr>
          <w:rFonts w:ascii="Times New Roman"/>
          <w:b w:val="false"/>
          <w:i w:val="false"/>
          <w:color w:val="000000"/>
          <w:sz w:val="28"/>
        </w:rPr>
        <w:t>
      дата и место рождения _____________________________________</w:t>
      </w:r>
    </w:p>
    <w:p>
      <w:pPr>
        <w:spacing w:after="0"/>
        <w:ind w:left="0"/>
        <w:jc w:val="both"/>
      </w:pPr>
      <w:r>
        <w:rPr>
          <w:rFonts w:ascii="Times New Roman"/>
          <w:b w:val="false"/>
          <w:i w:val="false"/>
          <w:color w:val="000000"/>
          <w:sz w:val="28"/>
        </w:rPr>
        <w:t>
      пол ______________________________________________________</w:t>
      </w:r>
    </w:p>
    <w:p>
      <w:pPr>
        <w:spacing w:after="0"/>
        <w:ind w:left="0"/>
        <w:jc w:val="both"/>
      </w:pPr>
      <w:r>
        <w:rPr>
          <w:rFonts w:ascii="Times New Roman"/>
          <w:b w:val="false"/>
          <w:i w:val="false"/>
          <w:color w:val="000000"/>
          <w:sz w:val="28"/>
        </w:rPr>
        <w:t>
      серия и номер паспорта, кем и когда выдан: ___________________</w:t>
      </w:r>
    </w:p>
    <w:p>
      <w:pPr>
        <w:spacing w:after="0"/>
        <w:ind w:left="0"/>
        <w:jc w:val="both"/>
      </w:pPr>
      <w:r>
        <w:rPr>
          <w:rFonts w:ascii="Times New Roman"/>
          <w:b w:val="false"/>
          <w:i w:val="false"/>
          <w:color w:val="000000"/>
          <w:sz w:val="28"/>
        </w:rPr>
        <w:t>
      подразделение, должность __________________________________</w:t>
      </w:r>
    </w:p>
    <w:p>
      <w:pPr>
        <w:spacing w:after="0"/>
        <w:ind w:left="0"/>
        <w:jc w:val="both"/>
      </w:pPr>
      <w:r>
        <w:rPr>
          <w:rFonts w:ascii="Times New Roman"/>
          <w:b w:val="false"/>
          <w:i w:val="false"/>
          <w:color w:val="000000"/>
          <w:sz w:val="28"/>
        </w:rPr>
        <w:t>
      электронная почта / телефон ________________________________</w:t>
      </w:r>
    </w:p>
    <w:p>
      <w:pPr>
        <w:spacing w:after="0"/>
        <w:ind w:left="0"/>
        <w:jc w:val="both"/>
      </w:pPr>
      <w:r>
        <w:rPr>
          <w:rFonts w:ascii="Times New Roman"/>
          <w:b w:val="false"/>
          <w:i w:val="false"/>
          <w:color w:val="000000"/>
          <w:sz w:val="28"/>
        </w:rPr>
        <w:t>
      юридический адрес организации ____________________________</w:t>
      </w:r>
    </w:p>
    <w:p>
      <w:pPr>
        <w:spacing w:after="0"/>
        <w:ind w:left="0"/>
        <w:jc w:val="both"/>
      </w:pPr>
      <w:r>
        <w:rPr>
          <w:rFonts w:ascii="Times New Roman"/>
          <w:b w:val="false"/>
          <w:i w:val="false"/>
          <w:color w:val="000000"/>
          <w:sz w:val="28"/>
        </w:rPr>
        <w:t>
      рабочее место расположено по адресу ________________________</w:t>
      </w:r>
    </w:p>
    <w:p>
      <w:pPr>
        <w:spacing w:after="0"/>
        <w:ind w:left="0"/>
        <w:jc w:val="both"/>
      </w:pPr>
      <w:r>
        <w:rPr>
          <w:rFonts w:ascii="Times New Roman"/>
          <w:b w:val="false"/>
          <w:i w:val="false"/>
          <w:color w:val="000000"/>
          <w:sz w:val="28"/>
        </w:rPr>
        <w:t>
      Ознакомлен с требованиями Регламента удостоверяющего центра службы ДТС и обязуюсь соблюдать все его положения.</w:t>
      </w:r>
    </w:p>
    <w:p>
      <w:pPr>
        <w:spacing w:after="0"/>
        <w:ind w:left="0"/>
        <w:jc w:val="both"/>
      </w:pPr>
      <w:r>
        <w:rPr>
          <w:rFonts w:ascii="Times New Roman"/>
          <w:b w:val="false"/>
          <w:i w:val="false"/>
          <w:color w:val="000000"/>
          <w:sz w:val="28"/>
        </w:rPr>
        <w:t>
      Приложение: CD-диск (DVD-диск, USB-диск и т. п.) с запросом на издание сертификата в 1 экз.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Сведения представлены на основании подлинных документов и являются достоверными.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заявителя)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Оттиск печати проставляется при наличии печати у организации. Оттиск печати не проставляется в случае использования фирменного бланка организации, изготовленного типографским способом и имеющего идентификационный номер на обороте бланка.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службы доверенной третьей стороны интегрированной </w:t>
            </w:r>
            <w:r>
              <w:br/>
            </w:r>
            <w:r>
              <w:rPr>
                <w:rFonts w:ascii="Times New Roman"/>
                <w:b w:val="false"/>
                <w:i w:val="false"/>
                <w:color w:val="000000"/>
                <w:sz w:val="20"/>
              </w:rPr>
              <w:t>информационной системы Евразийского экономического союза</w:t>
            </w:r>
          </w:p>
        </w:tc>
      </w:tr>
    </w:tbl>
    <w:bookmarkStart w:name="z853" w:id="970"/>
    <w:p>
      <w:pPr>
        <w:spacing w:after="0"/>
        <w:ind w:left="0"/>
        <w:jc w:val="left"/>
      </w:pPr>
      <w:r>
        <w:rPr>
          <w:rFonts w:ascii="Times New Roman"/>
          <w:b/>
          <w:i w:val="false"/>
          <w:color w:val="000000"/>
        </w:rPr>
        <w:t xml:space="preserve"> ФОРМА ЗАЯВЛЕНИЯ</w:t>
      </w:r>
      <w:r>
        <w:br/>
      </w:r>
      <w:r>
        <w:rPr>
          <w:rFonts w:ascii="Times New Roman"/>
          <w:b/>
          <w:i w:val="false"/>
          <w:color w:val="000000"/>
        </w:rPr>
        <w:t>на отзыв сертификата ключа проверки ЭЦП</w:t>
      </w:r>
    </w:p>
    <w:bookmarkEnd w:id="970"/>
    <w:p>
      <w:pPr>
        <w:spacing w:after="0"/>
        <w:ind w:left="0"/>
        <w:jc w:val="both"/>
      </w:pPr>
      <w:r>
        <w:rPr>
          <w:rFonts w:ascii="Times New Roman"/>
          <w:b w:val="false"/>
          <w:i w:val="false"/>
          <w:color w:val="ff0000"/>
          <w:sz w:val="28"/>
        </w:rPr>
        <w:t xml:space="preserve">
      Сноска. Приложение 4 – в редакции решения Коллегии Евразийской экономической комиссии от 24.12.2025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p>
            <w:pPr>
              <w:spacing w:after="20"/>
              <w:ind w:left="20"/>
              <w:jc w:val="both"/>
            </w:pPr>
            <w:r>
              <w:rPr>
                <w:rFonts w:ascii="Times New Roman"/>
                <w:b w:val="false"/>
                <w:i w:val="false"/>
                <w:color w:val="000000"/>
                <w:sz w:val="20"/>
              </w:rPr>
              <w:t>
Руководителю удостоверяющего центра</w:t>
            </w:r>
          </w:p>
          <w:p>
            <w:pPr>
              <w:spacing w:after="20"/>
              <w:ind w:left="20"/>
              <w:jc w:val="both"/>
            </w:pPr>
            <w:r>
              <w:rPr>
                <w:rFonts w:ascii="Times New Roman"/>
                <w:b w:val="false"/>
                <w:i w:val="false"/>
                <w:color w:val="000000"/>
                <w:sz w:val="20"/>
              </w:rPr>
              <w:t>
службы доверенной третьей стороны</w:t>
            </w:r>
          </w:p>
          <w:p>
            <w:pPr>
              <w:spacing w:after="20"/>
              <w:ind w:left="20"/>
              <w:jc w:val="both"/>
            </w:pPr>
            <w:r>
              <w:rPr>
                <w:rFonts w:ascii="Times New Roman"/>
                <w:b w:val="false"/>
                <w:i w:val="false"/>
                <w:color w:val="000000"/>
                <w:sz w:val="20"/>
              </w:rPr>
              <w:t>
ИИС ЕАЭС</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на отзыв сертификата ключа проверки ЭЦП</w:t>
      </w:r>
    </w:p>
    <w:p>
      <w:pPr>
        <w:spacing w:after="0"/>
        <w:ind w:left="0"/>
        <w:jc w:val="both"/>
      </w:pPr>
      <w:r>
        <w:rPr>
          <w:rFonts w:ascii="Times New Roman"/>
          <w:b w:val="false"/>
          <w:i w:val="false"/>
          <w:color w:val="000000"/>
          <w:sz w:val="28"/>
        </w:rPr>
        <w:t>
      В связи __________________________________________________</w:t>
      </w:r>
    </w:p>
    <w:p>
      <w:pPr>
        <w:spacing w:after="0"/>
        <w:ind w:left="0"/>
        <w:jc w:val="both"/>
      </w:pPr>
      <w:r>
        <w:rPr>
          <w:rFonts w:ascii="Times New Roman"/>
          <w:b w:val="false"/>
          <w:i w:val="false"/>
          <w:color w:val="000000"/>
          <w:sz w:val="28"/>
        </w:rPr>
        <w:t>
                         (причина отзыва сертификата)</w:t>
      </w:r>
    </w:p>
    <w:p>
      <w:pPr>
        <w:spacing w:after="0"/>
        <w:ind w:left="0"/>
        <w:jc w:val="both"/>
      </w:pPr>
      <w:r>
        <w:rPr>
          <w:rFonts w:ascii="Times New Roman"/>
          <w:b w:val="false"/>
          <w:i w:val="false"/>
          <w:color w:val="000000"/>
          <w:sz w:val="28"/>
        </w:rPr>
        <w:t>
      прошу аннулировать и внести в список отозванных сертификатов сертификат ключа проверки ЭЦП:</w:t>
      </w:r>
    </w:p>
    <w:p>
      <w:pPr>
        <w:spacing w:after="0"/>
        <w:ind w:left="0"/>
        <w:jc w:val="both"/>
      </w:pPr>
      <w:r>
        <w:rPr>
          <w:rFonts w:ascii="Times New Roman"/>
          <w:b w:val="false"/>
          <w:i w:val="false"/>
          <w:color w:val="000000"/>
          <w:sz w:val="28"/>
        </w:rPr>
        <w:t>
      серийный номер сертификата ________________________________</w:t>
      </w:r>
    </w:p>
    <w:p>
      <w:pPr>
        <w:spacing w:after="0"/>
        <w:ind w:left="0"/>
        <w:jc w:val="both"/>
      </w:pPr>
      <w:r>
        <w:rPr>
          <w:rFonts w:ascii="Times New Roman"/>
          <w:b w:val="false"/>
          <w:i w:val="false"/>
          <w:color w:val="000000"/>
          <w:sz w:val="28"/>
        </w:rPr>
        <w:t>
      предназначение сертификата (сервис)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заявителя)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Оттиск печати проставляется при наличии печати у организации. Оттиск печати не проставляется в случае использования фирменного бланка организации, изготовленного типографским способом и имеющего идентификационный номер на обороте бланка.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5 </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859" w:id="971"/>
    <w:p>
      <w:pPr>
        <w:spacing w:after="0"/>
        <w:ind w:left="0"/>
        <w:jc w:val="left"/>
      </w:pPr>
      <w:r>
        <w:rPr>
          <w:rFonts w:ascii="Times New Roman"/>
          <w:b/>
          <w:i w:val="false"/>
          <w:color w:val="000000"/>
        </w:rPr>
        <w:t xml:space="preserve"> ФОРМА</w:t>
      </w:r>
      <w:r>
        <w:br/>
      </w:r>
      <w:r>
        <w:rPr>
          <w:rFonts w:ascii="Times New Roman"/>
          <w:b/>
          <w:i w:val="false"/>
          <w:color w:val="000000"/>
        </w:rPr>
        <w:t xml:space="preserve"> доверенности на получение сертификата</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УЦ службы ДТС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г. Москва, ул. Летниковская, д.2,стр.1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полное)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972"/>
          <w:p>
            <w:pPr>
              <w:spacing w:after="20"/>
              <w:ind w:left="20"/>
              <w:jc w:val="both"/>
            </w:pPr>
            <w:r>
              <w:rPr>
                <w:rFonts w:ascii="Times New Roman"/>
                <w:b w:val="false"/>
                <w:i w:val="false"/>
                <w:color w:val="000000"/>
                <w:sz w:val="20"/>
              </w:rPr>
              <w:t>
(Ф. И. О. руководителя)</w:t>
            </w:r>
          </w:p>
          <w:bookmarkEnd w:id="972"/>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973"/>
    <w:p>
      <w:pPr>
        <w:spacing w:after="0"/>
        <w:ind w:left="0"/>
        <w:jc w:val="left"/>
      </w:pPr>
      <w:r>
        <w:rPr>
          <w:rFonts w:ascii="Times New Roman"/>
          <w:b/>
          <w:i w:val="false"/>
          <w:color w:val="000000"/>
        </w:rPr>
        <w:t xml:space="preserve"> ДОВЕРЕННОСТЬ на получение сертификата ключа проверки ЭЦП</w:t>
      </w:r>
    </w:p>
    <w:bookmarkEnd w:id="973"/>
    <w:bookmarkStart w:name="z862" w:id="974"/>
    <w:p>
      <w:pPr>
        <w:spacing w:after="0"/>
        <w:ind w:left="0"/>
        <w:jc w:val="both"/>
      </w:pPr>
      <w:r>
        <w:rPr>
          <w:rFonts w:ascii="Times New Roman"/>
          <w:b w:val="false"/>
          <w:i w:val="false"/>
          <w:color w:val="000000"/>
          <w:sz w:val="28"/>
        </w:rPr>
        <w:t>
      Прошу __________________________________________________________________</w:t>
      </w:r>
    </w:p>
    <w:bookmarkEnd w:id="974"/>
    <w:bookmarkStart w:name="z863" w:id="975"/>
    <w:p>
      <w:pPr>
        <w:spacing w:after="0"/>
        <w:ind w:left="0"/>
        <w:jc w:val="both"/>
      </w:pPr>
      <w:r>
        <w:rPr>
          <w:rFonts w:ascii="Times New Roman"/>
          <w:b w:val="false"/>
          <w:i w:val="false"/>
          <w:color w:val="000000"/>
          <w:sz w:val="28"/>
        </w:rPr>
        <w:t>
      __________________________________________________________________________</w:t>
      </w:r>
    </w:p>
    <w:bookmarkEnd w:id="975"/>
    <w:bookmarkStart w:name="z864" w:id="976"/>
    <w:p>
      <w:pPr>
        <w:spacing w:after="0"/>
        <w:ind w:left="0"/>
        <w:jc w:val="both"/>
      </w:pPr>
      <w:r>
        <w:rPr>
          <w:rFonts w:ascii="Times New Roman"/>
          <w:b w:val="false"/>
          <w:i w:val="false"/>
          <w:color w:val="000000"/>
          <w:sz w:val="28"/>
        </w:rPr>
        <w:t>
      __________________________________________________________________________</w:t>
      </w:r>
    </w:p>
    <w:bookmarkEnd w:id="976"/>
    <w:bookmarkStart w:name="z865" w:id="977"/>
    <w:p>
      <w:pPr>
        <w:spacing w:after="0"/>
        <w:ind w:left="0"/>
        <w:jc w:val="both"/>
      </w:pPr>
      <w:r>
        <w:rPr>
          <w:rFonts w:ascii="Times New Roman"/>
          <w:b w:val="false"/>
          <w:i w:val="false"/>
          <w:color w:val="000000"/>
          <w:sz w:val="28"/>
        </w:rPr>
        <w:t>
      __________________________________________________________________________</w:t>
      </w:r>
    </w:p>
    <w:bookmarkEnd w:id="977"/>
    <w:bookmarkStart w:name="z866" w:id="978"/>
    <w:p>
      <w:pPr>
        <w:spacing w:after="0"/>
        <w:ind w:left="0"/>
        <w:jc w:val="both"/>
      </w:pPr>
      <w:r>
        <w:rPr>
          <w:rFonts w:ascii="Times New Roman"/>
          <w:b w:val="false"/>
          <w:i w:val="false"/>
          <w:color w:val="000000"/>
          <w:sz w:val="28"/>
        </w:rPr>
        <w:t>
      Сведения о лице, на имя которого выдана доверенность:</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(полностью):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(полностью)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979"/>
          <w:p>
            <w:pPr>
              <w:spacing w:after="20"/>
              <w:ind w:left="20"/>
              <w:jc w:val="both"/>
            </w:pPr>
            <w:r>
              <w:rPr>
                <w:rFonts w:ascii="Times New Roman"/>
                <w:b w:val="false"/>
                <w:i w:val="false"/>
                <w:color w:val="000000"/>
                <w:sz w:val="20"/>
              </w:rPr>
              <w:t>
☐мужской</w:t>
            </w:r>
          </w:p>
          <w:bookmarkEnd w:id="979"/>
          <w:p>
            <w:pPr>
              <w:spacing w:after="20"/>
              <w:ind w:left="20"/>
              <w:jc w:val="both"/>
            </w:pPr>
            <w:r>
              <w:rPr>
                <w:rFonts w:ascii="Times New Roman"/>
                <w:b w:val="false"/>
                <w:i w:val="false"/>
                <w:color w:val="000000"/>
                <w:sz w:val="20"/>
              </w:rPr>
              <w:t>
☐женский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Паспортные данные </w:t>
            </w:r>
          </w:p>
          <w:p>
            <w:pPr>
              <w:spacing w:after="20"/>
              <w:ind w:left="20"/>
              <w:jc w:val="both"/>
            </w:pPr>
            <w:r>
              <w:rPr>
                <w:rFonts w:ascii="Times New Roman"/>
                <w:b w:val="false"/>
                <w:i w:val="false"/>
                <w:color w:val="000000"/>
                <w:sz w:val="20"/>
              </w:rPr>
              <w:t>(серия,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подразделения)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(полностью):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по адресу: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 имя которого выдана доверенность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p>
          <w:p>
            <w:pPr>
              <w:spacing w:after="20"/>
              <w:ind w:left="20"/>
              <w:jc w:val="both"/>
            </w:pPr>
            <w:r>
              <w:rPr>
                <w:rFonts w:ascii="Times New Roman"/>
                <w:b w:val="false"/>
                <w:i w:val="false"/>
                <w:color w:val="000000"/>
                <w:sz w:val="20"/>
              </w:rPr>
              <w:t>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bookmarkStart w:name="z868" w:id="980"/>
    <w:p>
      <w:pPr>
        <w:spacing w:after="0"/>
        <w:ind w:left="0"/>
        <w:jc w:val="both"/>
      </w:pPr>
      <w:r>
        <w:rPr>
          <w:rFonts w:ascii="Times New Roman"/>
          <w:b w:val="false"/>
          <w:i w:val="false"/>
          <w:color w:val="000000"/>
          <w:sz w:val="28"/>
        </w:rPr>
        <w:t>
      Сведения представлены на основании подлинных документов и являются достоверными.</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руководителя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 ______________________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