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c12ce" w14:textId="cfc12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справочнике видов изменений, вносимых в регистрационное досье медицинского изделия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21 августа 2018 года № 134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указанному Договору)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от 17 ноября 2015 г. № 155,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прилагаемый справочник видов изменений, вносимых в регистрационное досье медицинского изделия (далее – справочник).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Включить справочник в состав ресурсов единой системы нормативно-справочной информации Евразийского экономического союза.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Установить, что: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применяется с даты вступления настоящего Решения в силу;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кодовых обозначений справочника является обязательным при реализации общих процессов в рамках Евразийского экономического союза в сфере обращения медицинских изделий.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вступает в силу по истечении 30 календарных дней с даты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августа 2018 г. № 134 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</w:t>
      </w:r>
      <w:r>
        <w:br/>
      </w:r>
      <w:r>
        <w:rPr>
          <w:rFonts w:ascii="Times New Roman"/>
          <w:b/>
          <w:i w:val="false"/>
          <w:color w:val="000000"/>
        </w:rPr>
        <w:t xml:space="preserve">видов изменений, вносимых в регистрационное досье медицинского изделия 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Детализированные сведения из справочника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3"/>
        <w:gridCol w:w="10167"/>
      </w:tblGrid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9"/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изменения, вносимого в регистрационное досье медицинского изделия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0"/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наименования медицинского изделия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"/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состава принадлежностей, и (или) комплектующих, и (или) расходных материалов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"/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сведений о показаниях к применению, области применения, противопоказаниях, побочных эффектах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3"/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сведений о производителе медицинского изделия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4"/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сведений, содержащихся в технической и (или) эксплуатационной документации на медицинское изделие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5"/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сведений о заявителе, включая сведения о реорганизации юридического лица, об изменении его наименования или фамилии, имени и адреса места жительства индивидуального предпринимателя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6"/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Паспорт справочника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2029"/>
        <w:gridCol w:w="9529"/>
      </w:tblGrid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8"/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"/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справочник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"/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видов изменений, вносимых в регистрационное досье медицинского изделия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"/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СВИРДМИ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"/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017-2018 (ред. 1)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5"/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принятии (утверждении) справочника (классификатора)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Евразийской экономической комиссии от 21 августа 2018 г. № 134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"/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введения в действие (начала применения) справочника (классификатора)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вступления в силу Решения Коллегии 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2018 г. № 134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"/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прекращении применения справочника (классификатора)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8"/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применения справочника (классификатора)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9"/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(операторы)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KZ, 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0"/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представления сведений о видах изменений, вносимых в регистрационное досье медицинского изделия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"/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Аннотация (область применения)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при формировании представляемых участниками обращения медицинских изделий в государственные органы государств – членов Евразийского экономического союза документов, в том числе в электронном виде, а также для обеспечения информационного взаимодействия при реализации общих процессов в рамках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"/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регистрационное досье, медицинское изделие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3"/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Сфера, в которой реализуются полномочия органов Евразийского экономического союза 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регулирование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4"/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международной (межгосударственной, региональной) классификации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при разработке справочника международные (межгосударственные, региональные) справочники и (или) стандарты не применялись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5"/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государственных справочников (классификаторов) государств – членов Евразийского экономического союза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– справочник не имеет аналогов в государствах – членах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6"/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систематизации (классификации)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порядковый метод систематизации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7"/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ведения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централизованная процедура ведения. Добавление, изменение или исключение значений справочника выполняется оператором в соответствии с актом Евразийской экономической комиссии. В случае исключения значения запись справочника отмечается как недействующая с даты исключения с указанием сведений об акте Евразийской экономической комиссии, регламентирующем окончание действия записи справочника. Коды справочника являются уникальными, повторное использование кодов справочника, в том числе недействующих, не допускается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8"/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структуре справочника (состав полей справочника, области их значений и правила формирования) приведена в разделе III настоящего справочника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9"/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конфиденциальности данных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справочника относятся к информации открытого доступа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40"/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периодичность пересмотра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установлена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41"/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42"/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детализированные сведения из справочника (классификатора)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детализированные сведения из справочника приведены в разделе I настоящего справочника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43"/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представления сведений из справочника (классификатора)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на информационном портале Евразийского экономического союза</w:t>
            </w:r>
          </w:p>
        </w:tc>
      </w:tr>
    </w:tbl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Описание структуры справочника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раздел устанавливает требования к структуре справочника, в том числе определяет реквизитный состав и структуру справочника, области значений реквизитов и правила их формирования.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Структура и реквизитный состав справочника приведены в таблице, в которой формируются следующие поля (графы):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значения реквизита" – текст, поясняющий смысл (семантику) элемента;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формирования значения реквизита" – текст, уточняющий назначение элемента и определяющий правила его формирования (заполнения), или словесное описание возможных значений элемента;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реквизитов (обязательность (опциональность) и количество возможных повторений реквизита).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Для указания множественности реквизитов передаваемых данных используются следующие обозначения: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1 – реквизит обязателен, повторения не допускаются;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n – реквизит обязателен, должен повторяться n раз (n &gt; 1);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1..* – реквизит обязателен, может повторяться без ограничений;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n..* – реквизит обязателен, должен повторяться не менее n раз (n &gt; 1);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n..m – реквизит обязателен, должен повторяться не менее n раз и не более m раз (n &gt; 1, m &gt; n);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0..1 – реквизит опционален, повторения не допускаются;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0..* – реквизит опционален, может повторяться без ограничений;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0..m – реквизит опционален, может повторяться не более m раз (m &gt; 1).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</w:t>
            </w:r>
          </w:p>
        </w:tc>
      </w:tr>
    </w:tbl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реквизитный состав справочника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"/>
        <w:gridCol w:w="95"/>
        <w:gridCol w:w="226"/>
        <w:gridCol w:w="2466"/>
        <w:gridCol w:w="6851"/>
        <w:gridCol w:w="1648"/>
        <w:gridCol w:w="9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реквизита </w:t>
            </w:r>
          </w:p>
          <w:bookmarkEnd w:id="60"/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значения реквизита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формирования значения реквизита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Сведения о виде изменения, вносимого в регистрационное досье медицинского изделия</w:t>
            </w:r>
          </w:p>
          <w:bookmarkEnd w:id="61"/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1.1. Код вида изменения, вносимого в регистрационное досье медицинского изделия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формируется с использованием серийно-порядкового метода кодирования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1.2. Наименование вида изменения, вносимого в регистрационное досье медицинского изделия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на русском языке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1.3. Сведения о записи справочника (классификатора)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1.3.1. Дата начала действия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даты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ГОСТ ИСО 8601–2001 в формате YYYY-MM-DD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начала действия, указанной в акте органа Евразийского экономического союза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1.3.2. Сведения об акте, регламентирующем начало действия записи справочника (классификатора)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*.1. Вид акта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\d{5}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акта в соответствии со справочником видов нормативных правовых актов международного права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*.2. Номер акта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строка символов.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*.3. Дата акта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 в формате YYYY-MM-DD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1.3.3. Дата окончания действия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 в формате YYYY-MM-DD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1.3.4. Сведения об акте, регламентирующем окончание действия записи справочника (классификатора)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*.1. Вид акта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\d{5}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акта в соответствии со справочником видов нормативных правовых актов международного права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*.2. Номер акта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строка символов.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*.3. Дата акта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 в формате YYYY-MM-DD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