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cf1b" w14:textId="6a2c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Евразийского экономического союза "О требованиях к минеральным удобрениям" (ТР ЕАЭС 039/2016)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августа 2018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Евразийского экономического союза "О требованиях к минеральным удобрениям" (ТР ЕАЭС 039/2016).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c даты вступления в силу технического регламента Евразийского экономического союза "О требованиях к минеральным удобрениям" (ТР ЕАЭС 039/2016), но не ранее чем по истечении 30 календарных дней с даты официального опубликования настоящего Решения.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2018 г. № 133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Евразийского экономического союза "О требованиях к минеральным удобрениям" (ТР ЕАЭС 039/2016)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4"/>
        <w:gridCol w:w="50"/>
        <w:gridCol w:w="6201"/>
        <w:gridCol w:w="1358"/>
        <w:gridCol w:w="8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  <w:bookmarkEnd w:id="4"/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Удобрения азотные</w:t>
            </w:r>
          </w:p>
          <w:bookmarkEnd w:id="6"/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2814 20 000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2827 10 000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2834 29 800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3102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минерального удобрения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Удобрения фосфорные</w:t>
            </w:r>
          </w:p>
          <w:bookmarkEnd w:id="7"/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2510 20 000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2835 25 000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2835 26 000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3103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минерального удобрения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Удобрения калийные</w:t>
            </w:r>
          </w:p>
          <w:bookmarkEnd w:id="8"/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2827 39 850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2833 29 800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3104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минерального удобрения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Удобрения комплексные с заявленным содержанием нескольких основных питательных элементов, в том числе с макроэлементами и микроэлементами</w:t>
            </w:r>
          </w:p>
          <w:bookmarkEnd w:id="9"/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2834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2835 24 000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3105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минерального удобрения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Микроудобрения</w:t>
            </w:r>
          </w:p>
          <w:bookmarkEnd w:id="10"/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2810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2841 70 000 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минерального удобрения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Для целей применения настоящего перечня необходимо пользоваться как наименованием продукции, так и кодом ТН ВЭД ЕАЭС.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Требования технического регламента Евразийского экономического союза "О требованиях к минеральным удобрениям" (ТР ЕАЭС 039/2016) не распространяются на органические и органоминеральные удобрения.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