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d953" w14:textId="628d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минеральным удобрениям" (ТР ЕАЭС 039/2016)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минеральным удобрениям" (ТР ЕАЭС 039/2016) и осуществления оценки соответствия объектов технического регулирования.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 132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минеральным удобрениям" (ТР ЕАЭС 039/2016) и осуществления оценки соответствия объектов технического регулирования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960"/>
        <w:gridCol w:w="3566"/>
        <w:gridCol w:w="1029"/>
        <w:gridCol w:w="1522"/>
        <w:gridCol w:w="1522"/>
        <w:gridCol w:w="2122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65.080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удобрения. Метод определения удельной активности естественных (природных) радионуклидов в минеральных удобрениях.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65.080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и удобрения на ее основе. Метод определения массовой доли хлоридов.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33831-2016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№ 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65.080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Общие требования. Отбор проб.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30182-94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65.080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2081-2010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№ 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65.080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отбора и подготовки проб.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21560.0-82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65.080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гранулометрического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21560.1-82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65.080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(мочевина). Фотометрический метод определения содержания биурета.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32555-2013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