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5202" w14:textId="0dd5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января 2018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 следующих лиц: 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104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  <w:bookmarkEnd w:id="2"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Ардак Уринбасаровна</w:t>
            </w:r>
          </w:p>
          <w:bookmarkEnd w:id="3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4"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Дуйшеналиев Нурлан Кадырбекович   </w:t>
            </w:r>
          </w:p>
          <w:bookmarkEnd w:id="5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директора Департамента лекарственного обеспечения и медицинской техники Министерства здравоохранения Кыргызской Республики; 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 Байдуллаеву Ш.А. и Джусупову Д.Д.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