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0985" w14:textId="df30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нефти, подготовленной к транспортировке и (или) использованию" (ТР ЕАЭС 045/2017)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июля 2018 года № 118.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нефти, подготовленной к транспортировке и (или) использованию" (ТР ЕАЭС 045/2017) и осуществления оценки соответствия объектов технического регулирования.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2018 г. №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г. № 61)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нефти, подготовленной к транспортировке и (или) использованию" (ТР ЕАЭС 045/2017) и осуществления оценки соответствия объектов технического регулирования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решения Коллегии Евразийской экономической комиссии от 11.05.2023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опубликования); с изменениями, внесенными решением Коллегии Евразийской экономической комиссии от 13.03.2024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 и 17, периодичность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7.4 и 7.5 ГОСТ 31378-2009 "Нефть.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8.4 и 8.5 ГОСТ Р 51858-2002 "Нефть.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8.3 и 8.4 СТ РК 1347-2024 "Нефть.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3170-2022 "Нефтепродукты жидкие. Ручные методы отбора проб"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3170-2022 "Нефтепродукты жидкие. Ручные методы отбора проб"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3171-2020 "Нефть и нефтепродукты. Автоматический отбор проб из трубопроводов"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2517-2012 "Нефть и нефтепродукты. Методы отбора проб"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31873-2012 "Нефть и нефтепродукты. Методы ручного отбора проб"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3170-2004 "Нефтепродукты жидкие. Ручные методы отбора проб"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3170-2006 "Нефть и нефтепродукты. Ручные методы отбора проб"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3171-2007 "Нефтепродукты. Жидкие углеводороды. Автоматический отбор проб из трубопроводов"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доля сероводорода"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32918-2014 "Нефть. Метод определения сероводорода, метил- и этилмеркаптанов"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33690-2015 "Нефть и нефтепродукты. Определение сероводорода, метил- и этилмеркаптанов методом газовой хроматографии"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50802-2021 "Нефть. Метод определения сероводорода, метил- и этилмеркаптанов"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доля метил- и этилмеркаптанов в сумме"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32918-2014 "Нефть. Метод определения сероводорода, метил- и этилмеркаптанов"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33690-2015 "Нефть и нефтепродукты. Определение сероводорода, метил- и этилмеркаптанов методом газовой хроматографии"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50802-2021 "Нефть. Метод определения сероводорода, метил- и этилмеркаптанов"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доля воды"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2477-2014 "Нефть и нефтепродукты. Метод определения содержания воды"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33700-2015 "Нефть. Определение содержания воды методом дистилляции"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33733-2016 "Нефть сырая. Определение содержания воды методом кулонометрического титрования по Карлу Фишеру"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10336-2004 "Нефть сырая. Определение содержания воды. Метод потенциометрического титрования Карла Фишера"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10337-2004 "Нефть сырая. Определение содержания воды. Кулонометрическое титрование по методу Карла Фишера"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1314-2004 "Нефть сырая. Определение содержания воды. Метод дистилляции"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концентрация хлористых солей"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21534-2021 "Нефть. Методы определения содержания хлористых солей"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21534-76 "Нефть. Методы определения содержания хлористых солей"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33703-2015 "Нефть. Определение солей электрометрическим методом"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1693-2007 "Нефть. Электрометрический метод определения хлористых солей"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"Давление насыщенных паров"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8.601-2010 "Государственная система обеспечения единства измерений. Давление насыщенных паров нефти и нефтепродуктов. Методика измерений"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1756-2000 "Нефтепродукты. Определение давления насыщенных паров"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28781-90 "Нефть и нефтепродукты. Метод определения давления насыщенных паров на аппарате с механическим диспергированием"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31874-2012 "Нефть сырая и нефтепродукты. Определение давления насыщенных паров методом Рейда"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33361-2015 "Нефть. Определение давления паров методом расширения"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1692-2007 "Нефть. Метод определения упругости паров VPCRх. Метод расширения"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доля органических хлоридов во фракции, выкипающей до температуры 204 °C"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33342-2015 "Нефть. Методы определения органического хлора"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52247-2021 "Нефть. Методы определения хлорорганических соединений"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1558-2005 "Нефть сырая. Методы определения содержания органических хлоридов"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4929-2011 "Стандартный метод испытаний для определения содержания органических хлоридов в сырой нефти"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1529-2006 "Нефть. Метод определения хлорорганических соединений"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