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6537" w14:textId="b0b6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января 2018 года № 10.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  <w:bookmarkEnd w:id="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 Владимир Николаевич 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развития промышленности Главного управления экономики промышленности Министерства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Акбердин Рустам Александрович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 Тимур Бекболатович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индустриального развития и промышленной безопасности Министерства по инвестициям и развитию Республики Казахстан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Орозбеков Алымбек Асылбекович  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Корчевой Евгений Анатольевич   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сельскохозяйственного, пищевого и строительно-дорожного машиностроения Министерства промышленности и торговли Российской Федерации;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Рыжковский Леонид Владимирович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 Главного управления внешнеэкономических связей Министерства промышленности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Абдуалиева Меруерт Кулмуратовна  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международной экономической интеграции Министерства национальной экономики Республики Казахстан; 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Иванова Ю.Е., Ержанова А.К., Жапаркулова Н. Б., Мырзаканова К.Н. и Семенова В.В.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