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8af25" w14:textId="a08af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интервальных количественных значений внешних параметров прогнозов для подготовки официальных прогнозов социально-экономического развития государств – членов Евразийского экономического союза на 2018 год и на период 2019 – 2021 годов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09 июля 2018 года № 106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5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проведении согласованной макроэкономической политики (приложение № 14 к Договору о Евразийском экономическом союзе от 29 мая 2014 года)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интервальные количественные значения внешних параметров прогнозов для подготовки официальных прогнозов социально-экономического развития государств – членов Евразийского экономического союза на 2018 год и на период 2019 – 2021 годов.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вступает в силу по истечении 30 календарных дней с даты его официального опубликования.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 Саркисян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Решением Коллегии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комиссии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9 июля 2018 г. № 106 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Интервальные количественные значения внешних параметров прогнозов для подготовки официальных прогнозов социально-экономического развития государств – членов Евразийского экономического союза на 2018 год и на период 2019 – 2021 годов 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7"/>
        <w:gridCol w:w="1905"/>
        <w:gridCol w:w="1167"/>
        <w:gridCol w:w="2162"/>
        <w:gridCol w:w="2163"/>
        <w:gridCol w:w="2163"/>
        <w:gridCol w:w="2163"/>
      </w:tblGrid>
      <w:tr>
        <w:trPr>
          <w:trHeight w:val="30" w:hRule="atLeast"/>
        </w:trPr>
        <w:tc>
          <w:tcPr>
            <w:tcW w:w="5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Интервальные количественные значения прогнозов темпов развития мировой экономики (расчет по паритету покупательной способности) </w:t>
            </w:r>
          </w:p>
          <w:bookmarkEnd w:id="4"/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процентов к предыдущему году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 – 3,9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 – 3,9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 – 3,9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 – 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Интервальные количественные значения прогнозов цен на нефть марки Brent </w:t>
            </w:r>
          </w:p>
          <w:bookmarkEnd w:id="5"/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долларов США за баррель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45,9 – 70,0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43,7 – 70,0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44,5 – 73,0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 – 65,0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