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49c7" w14:textId="d954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июня 2018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Решением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обеспечить выполнение процедуры введения в действие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в течение 9 месяцев с даты вступления настоящего Решения в силу.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г. № 104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актами, входящими в право Евразийского экономического союза (далее – Союз):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Настоящие Правила разработаны в целях определения порядка и условий информационного взаимодействия между участниками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(далее – общий процесс), включая описание процедур, выполняемых в рамках этого общего процесса.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понятие "состояние информационного объекта общего процесса" означает свойство, которое характеризует информационный объект на определенном этапе выполнения процедуры общего процесса и которое изменяется при выполнении операций общего процесса.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"высокочастотные устройства" и "радиоэлектронные средства", используемые в настоящих Правилах, применяются в значениях, определенных Положением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 (приложение № 15 к Решению Коллегии Евразийской экономической комиссии от 21 апреля 2015 г. № 30 "О мерах нетарифного регулирования").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"группа процедур общего процесса",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 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общем процессе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Полное наименование общего процесса: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Кодовое обозначение общего процесса: P.LL.02, версия 1.0.0.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Цель и задачи общего процесса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Целью общего процесса является ускорение выполнения административных процедур, связанных с государственным контролем, осуществляемом при ввозе радиоэлектронных средств и высокочастотных устройств за счет формирования единого реестра радиоэлектронных средств и высокочастотных устройств, в том числе встроенных либо входящих в состав других товаров, и обеспечения его использования уполномоченными органами и всеми заинтересованными лицами.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достижения цели общего процесса необходимо решить следующие задачи: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создать в рамках интегрированной информационной системы Евразийского экономического союза (далее – интегрированная система) реестр, содержащий сведения о радиоэлектронных средствах и высокочастотных устройствах, в том числе встроенных либо входящих в состав других товаров, при ввозе которых на таможенную территорию Союза не требуется представление лицензии или заключения (разрешительного документа) (далее – единый реестр РЭС и ВЧУ);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обеспечить возможность получения заинтересованными лицами сведений из единого реестра РЭС и ВЧУ на информационном портале Союза; 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обеспечить автоматизированное представление уполномоченными органами государств – членов Союза (далее соответственно – уполномоченные органы, государства-члены) сведений для включения в единый реестр РЭС и ВЧУ, а также исключения сведений из единого реестра РЭС и ВЧУ;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автоматизированное представление сведений из единого реестра РЭС и ВЧУ через интегрированную систему в целях использования в информационных системах уполномоченных органов;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использование участниками общего процесса единых классификаторов и справочников.</w:t>
      </w:r>
    </w:p>
    <w:bookmarkEnd w:id="25"/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общего процесса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Перечень участников общего процесса приведен в таблице 1.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 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3"/>
        <w:gridCol w:w="1013"/>
        <w:gridCol w:w="5744"/>
      </w:tblGrid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29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  <w:bookmarkEnd w:id="31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Комиссии, отвечающее за обеспечение формирования, ведения и опубликования единого реестра РЭС и ВЧУ;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обработку предложений от уполномоченных органов, представляющих предложения, содержащие сведения для включения в единый реестр РЭС и ВЧУ или исключения из единого реестра РЭС и ВЧУ;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предложения о включении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в единый реестр РЭС и ВЧУ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прием и обработку решений по предложениям о включении сведений в единый реестр РЭС и ВЧУ;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 к единому реестру РЭС и ВЧУ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P.LL.02.ACT.001</w:t>
            </w:r>
          </w:p>
          <w:bookmarkEnd w:id="32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представляющий предложение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в области связи государства-члена;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формирование и представление в Комиссию предложений, содержащих сведения для включения в единый реестр РЭС и ВЧУ или исключения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P.LL.02.ACT.002</w:t>
            </w:r>
          </w:p>
          <w:bookmarkEnd w:id="33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в области связи государства-члена;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запрашивает предложения о включении сведений в единый реестр РЭС и ВЧУ, а также сведения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P.LL.02.ACT.003</w:t>
            </w:r>
          </w:p>
          <w:bookmarkEnd w:id="34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рассматривающий предложение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в области связи государства-члена;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решения по предложениям о включении сведений в единый реестр РЭС и ВЧУ </w:t>
            </w:r>
          </w:p>
        </w:tc>
      </w:tr>
      <w:tr>
        <w:trPr>
          <w:trHeight w:val="30" w:hRule="atLeast"/>
        </w:trPr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P.LL.02.ACT.004</w:t>
            </w:r>
          </w:p>
          <w:bookmarkEnd w:id="35"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внешнеэкономической деятельности, юридическое или физическое лицо, использующие в своей деятельности сведения из единого реестра РЭС и ВЧУ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Структура общего процесса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Общий процесс представляет собой совокупность процедур, сгруппированных по своему назначению: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формирования и ведения единого реестра РЭС и ВЧУ;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представления уполномоченным органам сведений из единого реестра РЭС и ВЧУ;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представления заинтересованным лицам сведений из единого реестра РЭС и ВЧУ.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выполнении процедур общего процесса осуществляется формирование и ведение единого реестра РЭС и ВЧУ на основании предложений о включении сведений в единый реестр РЭС и ВЧУ или исключении сведений из единого реестра РЭС и ВЧУ, полученных от уполномоченных органов, представляющих предложения, а также представление сведений из единого реестра РЭС и ВЧУ уполномоченным органам, запрашивающим сведения, и заинтересованным лицам.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единого реестра РЭС и ВЧУ выполняются следующие процедуры общего процесса, включенные в группу процедур формирования и ведения единого реестра РЭС и ВЧУ: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сведений для включения в единый реестр РЭС и ВЧУ;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сведений для исключения из единого реестра РЭС и ВЧУ;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предложений о включении сведений в единый реестр РЭС и ВЧУ;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решения по предложению о включении сведений в единый реестр РЭС и ВЧУ.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уполномоченным органам, запрашивающим сведения, сведений, содержащихся в едином реестре РЭС и ВЧУ, выполняются следующие процедуры общего процесса, включенные в группу процедур представления уполномоченным органам сведений из единого реестра РЭС и ВЧУ: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 дате и времени обновления единого реестра РЭС и ВЧУ;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об изменениях, внесенных в единый реестр РЭС и ВЧУ;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из единого реестра РЭС и ВЧУ.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заинтересованным лицам сведений, содержащихся в едином реестре РЭС и ВЧУ, выполняется процедура "Получение сведений из единого реестра РЭС и ВЧУ через информационный портал Союза", включенная в группу процедур представления заинтересованным лицам сведений из единого реестра РЭС и ВЧУ.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Приведенное описание структуры общего процесса представлено на рисунке 1.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 1. Структура общего процесса 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Порядок выполнения процедур общего процесса, сгруппированных по своему назначению, включая детализированное описание операций, приведен в разделе VIII настоящих Правил.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Для каждой группы процедур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 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Группа процедур формирования и ведения единого реестра РЭС и ВЧУ 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Выполнение процедур формирования и ведения единого реестра РЭС и ВЧУ начинается с момента получения Комиссией предложения о включении сведений в единый реестр РЭС и ВЧУ или исключении сведений из единого реестра РЭС и ВЧУ.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процедур формирования и ведения единого реестра РЭС и ВЧУ уполномоченный орган, представляющий предложение, формирует и представляет в Комиссию предложение о включении сведений в единый реестр РЭС и ВЧУ или предложение об исключении сведений, содержащихся в едином реестре РЭС и ВЧУ.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утвержденным Решением Коллегии Евразийской экономической комиссии от 26 июня 2018 г. № 104 (далее – Регламент информационного взаимодействия).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утвержденному Решением Коллегии Евразийской экономической комиссии от 26 июня 2018 г. № 104 (далее – Описание форматов и структур электронных документов и сведений).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уполномоченным органом, представляющим предложение, в Комиссию предложения о включении сведений в единый реестр РЭС и ВЧУ выполняется процедура "Представление в Комиссию сведений для включения в единый реестр РЭС и ВЧУ" (P.LL.02.PRC.001).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уполномоченным органом, представляющим предложение, в Комиссию предложения об исключении сведений, содержащихся в едином реестре РЭС и ВЧУ, выполняется процедура "Представление в Комиссию сведений для исключения из единого реестра РЭС и ВЧУ" (P.LL.02.PRC.002).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предложений о включении сведений в единый реестр РЭС и ВЧУ уполномоченный орган, запрашивающий сведения, ежедневно запрашивает сведения о хранящихся в Комиссии предложениях. При осуществлении запроса выполняется процедура "Запрос предложений о включении сведений в единый реестр РЭС и ВЧУ" (P.LL.02.PRC.003).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уполномоченным органом, рассматривающим предложение, в Комиссию решения по предложению о включении сведений в единый реестр РЭС и ВЧУ выполняется процедура "Представление в Комиссию решения по предложению о включении сведений в единый реестр РЭС и ВЧУ" (P.LL.02.PRC.004).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Приведенное описание группы процедур формирования и ведения единого реестра РЭС и ВЧУ представлено на рисунке 2.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Общая схема группы процедур формирования и ведения единого реестра РЭС и ВЧУ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Перечень процедур общего процесса, входящих в группу процедур формирования и ведения единого реестра РЭС и ВЧУ, приведен в таблице 2.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 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формирования и ведения единого реестра РЭС и ВЧУ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2300"/>
        <w:gridCol w:w="44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69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P.LL.02.PRC.001 </w:t>
            </w:r>
          </w:p>
          <w:bookmarkEnd w:id="71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Комиссию сведений для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реестр РЭС и ВЧУ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органом, представляющим предложение, в Комиссию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P.LL.02.PRC.002 </w:t>
            </w:r>
          </w:p>
          <w:bookmarkEnd w:id="72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для исключения из единого реестра РЭС и ВЧУ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органом, представляющим предложение, в Комиссию предложений об исключении сведений, содержащихся в едином реестре РЭС и ВЧУ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P.LL.02.PRC.003 </w:t>
            </w:r>
          </w:p>
          <w:bookmarkEnd w:id="73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Комиссией в уполномоченный орган, запрашивающий сведения,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P.LL.02.PRC.004 </w:t>
            </w:r>
          </w:p>
          <w:bookmarkEnd w:id="74"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в Комиссию решения по предложению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сведений в единый реестр РЭС и ВЧУ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передачи уполномоченным органом, рассматривающим предложение, в Комиссию решения по предложению о включении сведений в единый реестр РЭС и ВЧУ</w:t>
            </w:r>
          </w:p>
        </w:tc>
      </w:tr>
    </w:tbl>
    <w:bookmarkStart w:name="z9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Группа процедур представления уполномоченным органам сведений из единого реестра РЭС и ВЧУ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Процедуры представления уполномоченным органам сведений из единого реестра РЭС и ВЧУ выполняются при получении соответствующего запроса от информационных систем уполномоченных органов, запрашивающих сведения.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процедур представления уполномоченным органам, запрашивающим сведения, сведений, содержащихся в едином реестре РЭС и ВЧУ, обрабатываются следующие виды запросов, поступающих от информационных систем уполномоченных органов, запрашивающих сведения: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дате и времени обновления единого реестра РЭС и ВЧУ;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об изменениях, внесенных в единый реестр РЭС и ВЧУ;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из единого реестра РЭС и ВЧУ.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информации о дате и времени обновления единого реестра РЭС и ВЧУ выполняется уполномоченным органом, запрашивающим сведения, в целях оценки необходимости синхронизации хранящихся в информационной системе уполномоченного органа, запрашивающего сведения, сведений о радиоэлектронных средствах и высокочастотных устройствах, со сведениями, содержащимися в едином реестре РЭС и ВЧУ и хранящимися в Комиссии. При осуществлении запроса выполняется процедура "Получение информации о дате и времени обновления единого реестра РЭС и ВЧУ" (P.LL.02.PRC.005).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запросе информации об изменениях, внесенных в единый реестр РЭС и ВЧУ, представляются сведения, которые были добавлены в единый реестр РЭС и ВЧУ или исключены начиная с момента, указанного в запросе, до момента выполнения этого запроса. При осуществлении запроса выполняется процедура "Получение информации об изменениях, внесенных в единый реестр РЭС и ВЧУ" (P.LL.02.PRC.006).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сведений из единого реестра РЭС и ВЧУ выполняется в целях получения уполномоченным органом, запрашивающим сведения, хранящихся в Комиссии сведений обо всех радиоэлектронных средствах и высокочастотных устройствах, включенных в единый реестр РЭС и ВЧУ. Сведения, содержащиеся в едином реестре РЭС и ВЧУ, запрашиваются либо в полном объеме (с учетом исторических данных), либо по состоянию на определенную дату. Запрос сведений из единого реестра РЭС и ВЧУ в полном объеме используется при первоначальной загрузке сведений о радиоэлектронных средствах и высокочастотных устройствах в информационную систему уполномоченного органа, запрашивающего сведения, например, при иницилизации общего процесса, подключении к нему нового участника общего процесса, восстановлении информации после сбоя. При осуществлении запроса выполняется процедура "Получение сведений из единого реестра РЭС и ВЧУ" (P.LL.02.PRC.007).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Приведенное описание группы процедур представления уполномоченным органам сведений из единого реестра РЭС и ВЧУ представлено на рисунке 3.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3. Общая схема группы процедур представления уполномоченным органам сведений из единого реестра РЭС и ВЧУ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Перечень процедур общего процесса, входящих в группу процедур представления уполномоченным органам сведений из единого реестра РЭС и ВЧУ, приведен в таблице 3.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 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представления уполномоченным органам сведений из единого реестра РЭС и ВЧУ 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0"/>
        <w:gridCol w:w="1858"/>
        <w:gridCol w:w="5992"/>
      </w:tblGrid>
      <w:tr>
        <w:trPr>
          <w:trHeight w:val="30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88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P.LL.02.PRC.005 </w:t>
            </w:r>
          </w:p>
          <w:bookmarkEnd w:id="90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единого реестра РЭС и ВЧУ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оценки уполномоченным органом, запрашивающим сведения, необходимости синхронизации хранящихся в информационной системе уполномоченного органа,запрашивающего сведения, сведений о радиоэлектронных средствах и высокочастотных устройствах, со сведениями, содержащимися в едином реестре РЭС и ВЧУ</w:t>
            </w:r>
          </w:p>
        </w:tc>
      </w:tr>
      <w:tr>
        <w:trPr>
          <w:trHeight w:val="30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P.LL.02.PRC.006 </w:t>
            </w:r>
          </w:p>
          <w:bookmarkEnd w:id="91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изменениях, внесенных в единый реестр РЭС и ВЧУ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синхронизации хранящихся в информационной системе уполномоченного органа, запрашивающего сведения, сведений о радиоэлектронных средствах и высокочастотных устройствах, включенных в единый реестр РЭС и ВЧУ, со сведениями, содержащимися в едином реестре РЭС и ВЧУ</w:t>
            </w:r>
          </w:p>
        </w:tc>
      </w:tr>
      <w:tr>
        <w:trPr>
          <w:trHeight w:val="30" w:hRule="atLeast"/>
        </w:trPr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P.LL.02.PRC.007 </w:t>
            </w:r>
          </w:p>
          <w:bookmarkEnd w:id="92"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единого реестра РЭС и ВЧУ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получения сведений, содержащихся в едином реестре РЭС и ВЧУ</w:t>
            </w:r>
          </w:p>
        </w:tc>
      </w:tr>
    </w:tbl>
    <w:bookmarkStart w:name="z11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Группа процедур представления заинтересованным лицам сведений из единого реестра РЭС и ВЧУ 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Процедуры представления заинтересованным лицам сведений из единого реестра РЭС и ВЧУ выполняются посредством использования информационного портала Союза.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через информационный портал Союза используются веб-интерфейс этого портала либо сервисы, размещенные на этом портале. При использовании веб-интерфейса пользователь в окне браузера задает параметры поиска и (или) выгрузки сведений, содержащихся в едином реестре РЭС и ВЧУ, осуществляет работу с информацией из единого реестра РЭС и ВЧУ, представленной в окне браузера.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сервисов, размещенных на информационном портале Союза, взаимодействие осуществляется между информационной системой заинтересованного лица и информационным порталом Союза.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Приведенное описание группы процедур представления заинтересованным лицам сведений из единого реестра РЭС и ВЧУ представлено на рисунке 4.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4. Общая схема группы процедур представления заинтересованным лицам сведений из единого реестра РЭС и ВЧУ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Перечень процедур общего процесса, входящих в группу процедур представления заинтересованным лицам сведений из единого реестра РЭС и ВЧУ, приведен в таблице 4.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 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процесса, входящих в группу процедур представления заинтересованным лицам сведений из единого реестра РЭС и ВЧУ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7"/>
        <w:gridCol w:w="2074"/>
        <w:gridCol w:w="5259"/>
      </w:tblGrid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01"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P.LL.02.PRC.008 </w:t>
            </w:r>
          </w:p>
          <w:bookmarkEnd w:id="103"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единого реестра РЭС и ВЧУ через информационный портал Союза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получения сведений, содержащихся в едином реестре РЭС и ВЧУ, через информационный портал Союза с использованием веб-интерфейса этого портала либо сервисов, размещенных на этом портале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Информационные объекты общего процесса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 5.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5 </w:t>
            </w:r>
          </w:p>
        </w:tc>
      </w:tr>
    </w:tbl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0"/>
        <w:gridCol w:w="1769"/>
        <w:gridCol w:w="3401"/>
      </w:tblGrid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07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P.LL.02.BEN.001</w:t>
            </w:r>
          </w:p>
          <w:bookmarkEnd w:id="10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информационный ресурс, содержащий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радиоэлектронных средствах и высокочастотных устройствах</w:t>
            </w:r>
          </w:p>
        </w:tc>
      </w:tr>
      <w:tr>
        <w:trPr>
          <w:trHeight w:val="30" w:hRule="atLeast"/>
        </w:trPr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P.LL.02.BEN.002</w:t>
            </w:r>
          </w:p>
          <w:bookmarkEnd w:id="110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о включении сведений в единый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радиоэлектронного средства или высокочастотного устройства в единый реестр РЭС и ВЧУ</w:t>
            </w:r>
          </w:p>
        </w:tc>
      </w:tr>
    </w:tbl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Ответственность участников общего процесса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Привлечение к дисциплинарной ответственности за несоблюдение требований, направленных на обеспечение своевременности и полноты передачи сведений, участвующих в информационном взаимодействии должностных лиц и сотрудников Комиссии осуществляется в соответствии с Договором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– в соответствии с законодательством государств-членов.</w:t>
      </w:r>
    </w:p>
    <w:bookmarkEnd w:id="112"/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Справочники и классификаторы общего процесса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Перечень справочников и классификаторов общего процесса приведен в таблице 6.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6 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 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618"/>
        <w:gridCol w:w="618"/>
        <w:gridCol w:w="7778"/>
      </w:tblGrid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1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P.CLS.001 </w:t>
            </w:r>
          </w:p>
          <w:bookmarkEnd w:id="11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наименований стран и соответствующие им коды (применяется в соответствии с Решением Комиссии Таможенного союза от 20 сентября 2010 г. № 378)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P.CLS.009 </w:t>
            </w:r>
          </w:p>
          <w:bookmarkEnd w:id="11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кодов и наименований единиц измерения в соответствии с Рекомендацией № 20 Европейской экономической комиссии ООН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P.CLS.024 </w:t>
            </w:r>
          </w:p>
          <w:bookmarkEnd w:id="12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языков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перечень наименований языков и их коды в соответствии со стандартом ISO 639-1</w:t>
            </w:r>
          </w:p>
        </w:tc>
      </w:tr>
    </w:tbl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Процедуры общего процесса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Процедуры формирования и ведения единого реестра РЭС и ВЧУ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"Представление в Комиссию сведений для включения в единый реестр РЭС и ВЧУ" (P.LL.02.PRC.001)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Схема выполнения процедуры "Представление в Комиссию сведений для включения в единый реестр РЭС и ВЧУ" (P.LL.02.PRC.001) представлена на рисунке 5.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5. Схема выполнения процедуры "Представление в Комиссию сведений для включения в единый реестр РЭС и ВЧУ" (P.LL.02.PRC.001)</w:t>
      </w:r>
    </w:p>
    <w:bookmarkEnd w:id="125"/>
    <w:bookmarkStart w:name="z1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Процедура "Представление в Комиссию сведений для включения в единый реестр РЭС и ВЧУ" (P.LL.02.PRC.001) выполняется при возникновении необходимости у уполномоченного органа, представляющего предложение, включить сведения о радиоэлектронном средстве или высокочастотном устройстве в единый реестр РЭС и ВЧУ.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Первой выполняется операция "Представление предложения о включении сведений в единый реестр РЭС и ВЧУ" (P.LL.02.OPR.001), по результатам выполнения которой уполномоченным органом, представляющим предложение, формируется и представляется в Комиссию предложение, содержащее сведения для включения в единый реестр РЭС и ВЧУ.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получении Комиссией предложения, содержащего сведения для включения в единый реестр РЭС и ВЧУ, выполняется операция "Прием и обработка предложения о включении сведений в единый реестр РЭС и ВЧУ" (P.LL.02.OPR.002), по результатам выполнения которой осуществляются прием и обработка указанного предложения. В уполномоченный орган, представляющий предложение, представляются сведения о регистрации предложения о включении сведений в единый реестр РЭС и ВЧУ.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получении уполномоченным органом, представляющим предложение, сведений о регистрации предложения о включении сведений в единый реестр РЭС и ВЧУ выполняется операция "Получение сведений о регистрации предложения о включении сведений в единый реестр РЭС и ВЧУ" (P.LL.02.OPR.003), по результатам выполнения которой осуществляются прием и обработка указанных сведений.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Результатом выполнения процедуры "Представление в Комиссию сведений для включения в единый реестр РЭС и ВЧУ" (P.LL.02.PRC.001) является обработка Комиссией предложения о включении сведений в единый реестр РЭС и ВЧУ.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Перечень операций общего процесса, выполняемых в рамках процедуры "Представление в Комиссию сведений для включения в единый реестр РЭС и ВЧУ" (P.LL.02.PRC.001), приведен в таблице 7.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в Комиссию сведений для включения в единый реестр РЭС и ВЧУ" (P.LL.02.PRC.001) 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6"/>
        <w:gridCol w:w="3231"/>
        <w:gridCol w:w="2343"/>
      </w:tblGrid>
      <w:tr>
        <w:trPr>
          <w:trHeight w:val="30" w:hRule="atLeast"/>
        </w:trPr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33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P.LL.02.OPR.001</w:t>
            </w:r>
          </w:p>
          <w:bookmarkEnd w:id="135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 включении сведений в единый реестр РЭС и ВЧУ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8 настоящих Правил</w:t>
            </w:r>
          </w:p>
        </w:tc>
      </w:tr>
      <w:tr>
        <w:trPr>
          <w:trHeight w:val="30" w:hRule="atLeast"/>
        </w:trPr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P.LL.02.OPR.002</w:t>
            </w:r>
          </w:p>
          <w:bookmarkEnd w:id="136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 включении сведений в единый реестр РЭС и ВЧУ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P.LL.02.OPR.003</w:t>
            </w:r>
          </w:p>
          <w:bookmarkEnd w:id="137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регистрации предложения о включении сведений в единый реестр РЭС и ВЧУ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10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предложения о включении сведений в единый реестр РЭС и ВЧУ" (P.LL.02.OPR.001)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представляющий предложение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включения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представляет в Комиссию предложение, содержащее сведения для включения в единый реестр РЭС и ВЧУ,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для включения сведений в единый реестр РЭС и ВЧУ представлено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7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предложения о включении сведений в единый реестр РЭС и ВЧУ" (P.LL.02.OPR.002)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688"/>
        <w:gridCol w:w="10901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предложения, содержащего сведения для включения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реестр РЭС и ВЧУ (операция "Представление предложения о включении сведений в единый реестр РЭС и ВЧУ" (P.LL.02.OPR.001))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предложения о включении сведений в единый реестр РЭС и ВЧУ, регистрирует указанное предложение и представляет в уполномоченный орган, представляющий предложение, сведения о его регистрации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7"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включения в единый реестр РЭС и ВЧУ, обработаны, сведения о регистрации предложения о включении сведений в единый реестр РЭС и ВЧУ представлены в уполномоченный орган, представляющий предложение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9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сведений о регистрации предложения о включении сведений в единый реестр РЭС и ВЧУ" (P.LL.02.OPR.003)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65"/>
        <w:gridCol w:w="11151"/>
      </w:tblGrid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9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P.LL.02.OPR.003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2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регистрации предложения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3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представляющий предложение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4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результатах обработки предложения о включении сведений в единый реестр РЭС и ВЧУ (операция "Прием и обработка предложения о включении сведений в единый реестр РЭС и ВЧУ" (P.LL.02.OPR.002))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6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сведений о регистрации предложения о включении сведений в единый реестр РЭС и ВЧУ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предложения о включении сведений в единый реестр РЭС и ВЧУ обработаны</w:t>
            </w:r>
          </w:p>
        </w:tc>
      </w:tr>
    </w:tbl>
    <w:bookmarkStart w:name="z20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в Комиссию сведений для исключения из единого реестра РЭС и ВЧУ" (P.LL.02.PRC.002)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Схема выполнения процедуры "Представление в Комиссию сведений для исключения из единого реестра РЭС и ВЧУ" (P.LL.02.PRC.002) представлена на рисунке 6.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6. Схема выполнения процедуры "Представление в Комиссию сведений для исключения из единого реестра РЭС и ВЧУ" (P.LL.02.PRC.002)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Процедура "Представление в Комиссию сведений для исключения из единого реестра РЭС и ВЧУ" (P.LL.02.PRC.002) выполняется при возникновении необходимости у уполномоченного органа, представляющего предложение, иключить сведения о радиоэлектронных средствах или высокочастотных устройствах из единого реестра РЭС и ВЧУ.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Первой выполняется операция "Представление предложения об исключении сведений из единого реестра РЭС и ВЧУ" (P.LL.02.OPR.004), по результатам выполнения которой уполномоченным органом, представляющим предложение, формируется и представляется в Комиссию предложение, содержащее сведения для исключения из единого реестра РЭС и ВЧУ.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При получении Комиссией предложения, содержащего сведения для исключения из единого реестра РЭС и ВЧУ, выполняется операция "Прием и обработка предложения об исключении сведений из единого реестра РЭС и ВЧУ" (P.LL.02.OPR.005), по результатам выполнения которой осуществляются прием и обработка указанного предложения. В уполномоченный орган, представляющий предложение, направляется уведомление о результатах обработки предложения об исключении сведений из единого реестра РЭС и ВЧУ.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При получении уполномоченным органом, представляющим предложение, уведомления о результатах обработки предложения об исключении сведений из единого реестра РЭС и ВЧУ выполняется операция "Получение уведомления о результатах обработки предложения об исключении сведений из единого реестра РЭС и ВЧУ" (P.LL.02.OPR.006), по результатам выполнения которой осуществляются прием и обработка указанного уведомления.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После выполнения операции "Прием и обработка предложения об исключении сведений из единого реестра РЭС и ВЧУ" (P.LL.02.OPR.005) выполняется операция "Исключение сведений из единого реестра РЭС и ВЧУ и опубликование на информационном портале Союза" (P.LL.02.OPR.007), по результатам выполнения которой осуществляется исключение сведений из единого реестра РЭС и ВЧУ и опубликование обновленного единого реестра РЭС и ВЧУ на информационном портале Союза.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Результатом выполнения процедуры "Представление в Комиссию сведений для исключения из единого реестра РЭС и ВЧУ" (P.LL.02.PRC.002) является исключение Комиссией сведений из единого реестра РЭС и ВЧУ, обновление сведений единого реестра РЭС и ВЧУ и опубликование единого реестра РЭС и ВЧУ на информационном портале Союза.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Перечень операций общего процесса, выполняемых в рамках процедуры "Представление в Комиссию сведений для исключения из единого реестра РЭС и ВЧУ" (P.LL.02.PRC.002), приведен в таблице 11.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в Комиссию сведений для исключения из единого реестра РЭС и ВЧУ" (P.LL.02.PRC.002)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7"/>
        <w:gridCol w:w="3391"/>
        <w:gridCol w:w="2302"/>
      </w:tblGrid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179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P.LL.02.OPR.004</w:t>
            </w:r>
          </w:p>
          <w:bookmarkEnd w:id="181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об исключении сведений из единого реестра РЭС и ВЧУ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12 настоящих Правил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P.LL.02.OPR.005</w:t>
            </w:r>
          </w:p>
          <w:bookmarkEnd w:id="182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об исключении сведений из единого реестра РЭС и ВЧУ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13 настоящих Правил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P.LL.02.OPR.006</w:t>
            </w:r>
          </w:p>
          <w:bookmarkEnd w:id="183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предложения об исключении сведений из единого реестра РЭС и ВЧУ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14 настоящих Правил</w:t>
            </w:r>
          </w:p>
        </w:tc>
      </w:tr>
      <w:tr>
        <w:trPr>
          <w:trHeight w:val="30" w:hRule="atLeast"/>
        </w:trPr>
        <w:tc>
          <w:tcPr>
            <w:tcW w:w="6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P.LL.02.OPR.007</w:t>
            </w:r>
          </w:p>
          <w:bookmarkEnd w:id="184"/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единого реестра РЭС и ВЧУ и опубликование на информационном портале Союза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15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22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предложения об исключении сведений из единого реестра РЭС и ВЧУ" (P.LL.02.OPR.004)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об исключении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представляющий предложение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исключения сведений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представляет в Комиссию сведения для исключения из единого реестра РЭС и ВЧУ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об исключении сведений из единого реестра РЭС и ВЧУ представлено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23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предложения об исключении сведений из единого реестра РЭС и ВЧУ" (P.LL.02.OPR.005)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11090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об исключении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предложения, содержащего сведения для исключения из единого реестра РЭС и ВЧУ (операция "Представление предложения об исключении сведений из единого реестра РЭС и ВЧУ" (P.LL.02.OPR.004))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осуществляет прием и обработку сведений для исключения из единого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 и направляет в уполномоченный орган, представляющий предложение, уведомление о результатах обработки предложения об исключении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исключения из единого реестра РЭС и ВЧУ обработаны, уведомление о результатах обработки предложения об исключении сведений из единого реестра РЭС и ВЧУ направлено уполномоченному органу, представляющему предложение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24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обработки предложения об исключении сведений из единого реестра РЭС и ВЧУ" (P.LL.02.OPR.006)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699"/>
        <w:gridCol w:w="10879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6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предложения об исключении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представляющий предложение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уведомления о результатах обработки предложения об исключении сведений из единого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 (операция "Прием и обработка предложения об исключении сведений из единого реестра РЭС и ВЧУ" (P.LL.02.OPR.005))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4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обработки предложения об исключении сведений единого реестра РЭС и ВЧУ обработано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"Исключение сведений из единого реестра РЭС и ВЧУ и опубликование на информационном портале Союза" (P.LL.02.OPR.007)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80"/>
        <w:gridCol w:w="1112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сведений из единого реестра РЭС и ВЧУ и опубликование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обработки исполнителем предложения, содержащего сведения для исключения из единого реестра РЭС и ВЧУ (операция "Прием и обработка предложения об исключении сведений из единого реестра РЭС и ВЧУ" (P.LL.02.OPR.005))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исключает сведения из единого реестра РЭС и ВЧУ и обеспечивает опубликование обновленных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опубликован на информационном портале Союза</w:t>
            </w:r>
          </w:p>
        </w:tc>
      </w:tr>
    </w:tbl>
    <w:bookmarkStart w:name="z26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"Запрос предложений о включении сведений в единый реестр РЭС и ВЧУ" (P.LL.02.PRC.003)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Схема выполнения процедуры "Запрос предложений о включении сведений в единый реестр РЭС и ВЧУ" (P.LL.02.PRC.003) представлена на рисунке 7.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7. Схема выполнения процедуры "Запрос предложений о включении сведений в единый реестр РЭС и ВЧУ" (P.LL.02.PRC.003)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Процедура "Запрос предложений о включении сведений в единый реестр РЭС и ВЧУ" (P.LL.02.PRC.003) выполняется с установленной в уполномоченном органе, запрашивающим сведения, периодичностью, но не реже одного раза в сутки.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Первой выполняется операция "Запрос предложений о включении сведений в единый реестр РЭС и ВЧУ" (P.LL.02.OPR.008), по результатам выполнения которой уполномоченным органом, запрашивающим сведения, формируется и направляется в Комиссию запрос на получение предложений о включении сведений в единый реестр РЭС и ВЧУ.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При получении Комиссией запроса сведений из единого реестра РЭС и ВЧУ выполняется операция "Прием и обработка предложений о включении сведений в единый реестр РЭС и ВЧУ" (P.LL.02.OPR.009), по результатам выполнения которой формируются и представляются в уполномоченный орган, запрашивающий сведения, запрашиваемые сведения или направляется уведомление об отсутствии сведений.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При получении уполномоченным органом, запрашивающим сведения, предложений о включении сведений в единый реестр РЭС и ВЧУ или уведомления об отсутствии сведений выполняется операция "Прием и обработка предложений о включении сведений в единый реестр РЭС и ВЧУ" (P.LL.02.OPR.010).</w:t>
      </w:r>
    </w:p>
    <w:bookmarkEnd w:id="231"/>
    <w:bookmarkStart w:name="z27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Результатом выполнения процедуры "Запрос предложений о включении сведений в единый реестр РЭС и ВЧУ" (P.LL.02.PRC.003) является обработка уполномоченным органом, запрашивающим сведения, предложений о включении сведений в единый реестр РЭС и ВЧУ.</w:t>
      </w:r>
    </w:p>
    <w:bookmarkEnd w:id="232"/>
    <w:bookmarkStart w:name="z27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Перечень операций общего процесса, выполняемых в рамках процедуры "Запрос предложений о включении сведений в единый реестр РЭС и ВЧУ" (P.LL.02.PRC.003), приведен в таблице 16.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27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"Запрос предложений о включении сведений в единый реестр РЭС и ВЧУ" (P.LL.02.PRC.003)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9"/>
        <w:gridCol w:w="3065"/>
        <w:gridCol w:w="2386"/>
      </w:tblGrid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235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P.LL.02.OPR.008</w:t>
            </w:r>
          </w:p>
          <w:bookmarkEnd w:id="237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17 настоящих Правил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P.LL.02.OPR.009</w:t>
            </w:r>
          </w:p>
          <w:bookmarkEnd w:id="238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предложений о включении сведений в единый реестр РЭС и ВЧУ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18 настоящих Правил</w:t>
            </w:r>
          </w:p>
        </w:tc>
      </w:tr>
      <w:tr>
        <w:trPr>
          <w:trHeight w:val="30" w:hRule="atLeast"/>
        </w:trPr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P.LL.02.OPR.010</w:t>
            </w:r>
          </w:p>
          <w:bookmarkEnd w:id="239"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предложений о включении сведений в единый реестр РЭС и ВЧУ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19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28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предложений о включении сведений в единый реестр РЭС и ВЧУ" (P.LL.02.OPR.008)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каждый день с момента предыдущего представления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представление предложений о включении сведений в единый реестр РЭС и ВЧУ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предложений о включении сведений в единый реестр РЭС и ВЧУ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29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предложений о включении сведений в единый реестр РЭС и ВЧУ" (P.LL.02.OPR.009)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7"/>
        <w:gridCol w:w="11106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5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P.LL.02.OPR.009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5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на представление предложений о включении сведений в единый реестр РЭС и ВЧУ (операция "Запрос предложений о включении сведений в единый реестр РЭС и ВЧУ" (P.LL.02.OPR.008))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запроса в соответствии с Регламентом информационного взаимодействия, формирует и представляет в уполномоченный орган, запрашивающий сведения, предложения о включении сведений в единый реестр РЭС и ВЧУ.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сведений в уполномоченный орган, запрашивающий сведения, направляется уведомление об отсутствии запрошенных сведений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 включении сведений в единый реестр РЭС и ВЧУ или уведомление об отсутствии сведений представлены в уполномоченный орган, запрашивающий сведения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19 </w:t>
            </w:r>
          </w:p>
        </w:tc>
      </w:tr>
    </w:tbl>
    <w:bookmarkStart w:name="z30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предложений о включении сведений в единый реестр РЭС и ВЧУ" (P.LL.02.OPR.010) 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72"/>
        <w:gridCol w:w="11137"/>
      </w:tblGrid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P.LL.02.OPR.010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предложений о включении сведений в единый реестр РЭС и ВЧУ либо уведомления об отсутствии сведений (операция "Представление предложений о включении сведений в единый реестр РЭС и ВЧУ" (P.LL.02.OPR.009))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предложения о включении сведений в единый реестр РЭС и ВЧУ либо уведомление об отсутствии сведений и осуществляет их обработку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 включении сведений в единый реестр РЭС и ВЧУ либо уведомление об отсутствии сведений обработаны</w:t>
            </w:r>
          </w:p>
        </w:tc>
      </w:tr>
    </w:tbl>
    <w:bookmarkStart w:name="z31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"Представление в Комиссию решения по предложению о включении сведений в единый реестр РЭС и ВЧУ" (P.LL.02.PRC.004)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Схема выполнения процедуры "Представление в Комиссию решения по предложению о включении сведений в единый реестр РЭС и ВЧУ" (P.LL.02.PRC.004) представлена на рисунке 8. 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Рис. 8. Схема выполнения процедуры "Представление в Комиссию решения по предложению о включении сведений в единый реестр РЭС и ВЧУ" (P.LL.02.PRC.004) </w:t>
      </w:r>
    </w:p>
    <w:bookmarkEnd w:id="272"/>
    <w:bookmarkStart w:name="z31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Процедура "Представление в Комиссию решения по предложению о включении сведений в единый реестр РЭС и ВЧУ" (P.LL.02.PRC.004) выполняется в установленный в уполномоченном органе, рассматривающим предложение, срок, но не позднее чем 20 рабочих дней с даты получения уполномоченным органом, рассматривающим предложение, предложения о включении сведений в единый реестр РЭС и ВЧУ.</w:t>
      </w:r>
    </w:p>
    <w:bookmarkEnd w:id="273"/>
    <w:bookmarkStart w:name="z31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Первой выполняется операция "Представление решения по предложению о включении сведений в единый реестр РЭС и ВЧУ" (P.LL.02.OPR.011), по результатам выполнения которой уполномоченным органом, рассматривающим предложение, формируется и представляется в Комиссию решение по предложению о включении сведений в единый реестр РЭС и ВЧУ.</w:t>
      </w:r>
    </w:p>
    <w:bookmarkEnd w:id="274"/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При получении Комиссией решения по предложению о включении сведений в единый реестр РЭС и ВЧУ выполняется операция "Прием и обработка решения по предложению о включении сведений в единый реестр РЭС и ВЧУ" (P.LL.02.OPR.012), по результатам выполнения которой осуществляются прием и обработка решения по предложению о включении сведений в единый реестр РЭС и ВЧУ. В уполномоченный орган, рассматривающий предложение, направляется уведомление о результатах обработки решения по предложению о включении сведений в единый реестр РЭС и ВЧУ.</w:t>
      </w:r>
    </w:p>
    <w:bookmarkEnd w:id="275"/>
    <w:bookmarkStart w:name="z32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При получении уполномоченным органом, рассматривающим предложение, уведомления о результатах обработки решения по предложению о включении сведений в единый реестр РЭС и ВЧУ выполняется операция "Получение уведомления о результатах обработки решения по предложению о включении сведений в единый реестр РЭС и ВЧУ" (P.LL.02.OPR.013), по результатам выполнения которой осуществляются прием и обработка указанного уведомления.</w:t>
      </w:r>
    </w:p>
    <w:bookmarkEnd w:id="276"/>
    <w:bookmarkStart w:name="z32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После получения Комиссией согласия уполномоченных органов всех государств-членов, которым было направлено предложение о включении сведений в единый реестр РЭС и ВЧУ, выполняется операция "Включение сведений в единый реестр РЭС и ВЧУ и опубликование на информационном портале Союза" (P.LL.02.OPR.014), по результатам выполнения которой осуществляется включение сведений в единый реестр РЭС и ВЧУ и опубликование обновленного единого реестра РЭС и ВЧУ на информационном портале Союза.</w:t>
      </w:r>
    </w:p>
    <w:bookmarkEnd w:id="277"/>
    <w:bookmarkStart w:name="z32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согласия уполномоченных органов всех государств-членов, которым было направлено предложение о включении сведений в единый реестр РЭС и ВЧУ, сведения в единый реестр РЭС и ВЧУ не включаются, а процедура считается завершенной.</w:t>
      </w:r>
    </w:p>
    <w:bookmarkEnd w:id="278"/>
    <w:bookmarkStart w:name="z32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Результатом выполнения процедуры "Представление в Комиссию решения по предложению о включении сведений в единый реестр РЭС и ВЧУ" (P.LL.02.PRC.004) является обновление сведений, содержащихся в едином реестре РЭС и ВЧУ, и опубликование единого реестра РЭС и ВЧУ на информационном портале Союза, в случае получения согласия от всех уполномоченных органов, рассматривающих предложение.</w:t>
      </w:r>
    </w:p>
    <w:bookmarkEnd w:id="279"/>
    <w:bookmarkStart w:name="z32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Перечень операций общего процесса, выполняемых в рамках процедуры "Представление в Комиссию решения по предложению о включении сведений в единый реестр РЭС и ВЧУ" (P.LL.02.PRC.004), приведен в таблице 20.</w:t>
      </w:r>
    </w:p>
    <w:bookmarkEnd w:id="280"/>
    <w:bookmarkStart w:name="z3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</w:t>
      </w:r>
    </w:p>
    <w:bookmarkEnd w:id="281"/>
    <w:bookmarkStart w:name="z32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"Представление в Комиссию решения по предложению о включении сведений в единый реестр РЭС и ВЧУ" (P.LL.02.PRC.004)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1"/>
        <w:gridCol w:w="3696"/>
        <w:gridCol w:w="2223"/>
      </w:tblGrid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28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P.LL.02.OPR.011</w:t>
            </w:r>
          </w:p>
          <w:bookmarkEnd w:id="28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решения по предложению о включении сведений в единый реестр РЭС и ВЧУ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21 настоящих Правил</w:t>
            </w:r>
          </w:p>
        </w:tc>
      </w:tr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P.LL.02.OPR.012</w:t>
            </w:r>
          </w:p>
          <w:bookmarkEnd w:id="28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решения по предложению о включении сведений в единый реестр РЭС и ВЧУ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22 настоящих Правил</w:t>
            </w:r>
          </w:p>
        </w:tc>
      </w:tr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P.LL.02.OPR.013</w:t>
            </w:r>
          </w:p>
          <w:bookmarkEnd w:id="28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решения по предложению о включении сведений в единый реестр РЭС и ВЧУ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23 настоящих Правил</w:t>
            </w:r>
          </w:p>
        </w:tc>
      </w:tr>
      <w:tr>
        <w:trPr>
          <w:trHeight w:val="30" w:hRule="atLeast"/>
        </w:trPr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P.LL.02.OPR.014</w:t>
            </w:r>
          </w:p>
          <w:bookmarkEnd w:id="28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единый реестр РЭС и ВЧУ и опубликование на информационном портале Союза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24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33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решения по предложению о включении сведений в единый реестр РЭС и ВЧУ" (P.LL.02.OPR.011) 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решения по предложению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рассматривающий предложение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представлении уполномоченным органом, рассматривающим предложение,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в течение 20 рабочих дней с даты получения предложения о включении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представляет в Комиссию решение по предложению, содержащему сведения для включения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предложению, содержащему сведения для включения в единый реестр РЭС и ВЧУ, представлено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22 </w:t>
            </w:r>
          </w:p>
        </w:tc>
      </w:tr>
    </w:tbl>
    <w:bookmarkStart w:name="z34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решения по предложению о включении сведений в единый реестр РЭС и ВЧУ" (P.LL.02.OPR.012) 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80"/>
        <w:gridCol w:w="11121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00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1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4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решения по предложению о включении сведений в единый реестр РЭС и ВЧУ (операция "Представление решения по предложению о включении сведений в единый реестр РЭС и ВЧУ" (P.LL.02.OPR.011))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6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электронного документа (сведений) должны соответствовать требованиям, предусмотренным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7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осуществляет прием и обработку решения по предложению о включении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единый реестр РЭС и ВЧУ и направляет в уполномоченный орган, рассматривающий предложение, уведомление о результатах обработки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предложению, содержащему сведения для включения в единый реестр РЭС и ВЧУ, обработано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23</w:t>
            </w:r>
          </w:p>
        </w:tc>
      </w:tr>
    </w:tbl>
    <w:bookmarkStart w:name="z35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результатах обработки решения по предложению о включении сведений в единый реестр РЭС и ВЧУ" (P.LL.02.OPR.013) 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37"/>
        <w:gridCol w:w="11208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рассматривающий предложение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уведомления о результатах обработки решения по предложению о включении сведений в единый реестр РЭС и ВЧУ (операция "Прием и обработка решения по предложению о включении сведений в единый реестр РЭС и ВЧУ" (P.LL.02.OPR.012))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уведомления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уведомления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результатах обработки решения по предложению о включении сведений в единый реестр РЭС и ВЧУ обработано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24</w:t>
            </w:r>
          </w:p>
        </w:tc>
      </w:tr>
    </w:tbl>
    <w:bookmarkStart w:name="z36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"Включение сведений в единый реестр РЭС и ВЧУ и опубликование на информационном портале Союза" (P.LL.02.OPR.014)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45"/>
        <w:gridCol w:w="10582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0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сведений в единый реестр РЭС и ВЧУ и опубликование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4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после обработки исполнителем решения по предложению, содержащему сведения для включения в единый реестр РЭС и ВЧУ (операция "Прием и обработка решения по предложению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сведений в единый реестр РЭС и ВЧУ" (P.LL.02.OPR.012))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6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после получения решений по предложению о включении сведений в единый реестр РЭС и ВЧУ от уполномоченных органов всех государств-членов, которым было направлено предложение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включает сведения в единый реестр РЭС и ВЧУ и обеспечивает опубликование обновленных сведений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опубликован на информационном портале Союза</w:t>
            </w:r>
          </w:p>
        </w:tc>
      </w:tr>
    </w:tbl>
    <w:bookmarkStart w:name="z37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Процедуры представления уполномоченным органам сведений из единого реестра РЭС и ВЧУ</w:t>
      </w:r>
    </w:p>
    <w:bookmarkEnd w:id="329"/>
    <w:bookmarkStart w:name="z378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информации о дате и времени обновления единого реестра РЭС и ВЧУ" (P.LL.02.PRC.005)</w:t>
      </w:r>
    </w:p>
    <w:bookmarkEnd w:id="330"/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Схема выполнения процедуры "Получение информации о дате и времени обновления единого реестра РЭС и ВЧУ" (P.LL.02.PRC.005) представлена на рисунке 9.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9. Схема выполнения процедуры "Получение информации о дате и времени обновления единого реестра РЭС и ВЧУ" (P.LL.02.PRC.005)</w:t>
      </w:r>
    </w:p>
    <w:bookmarkEnd w:id="332"/>
    <w:bookmarkStart w:name="z38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Процедура "Получение информации о дате и времени обновления единого реестра РЭС и ВЧУ" (P.LL.02.PRC.005) выполняется в целях оценки необходимости синхронизации сведений, хранящихся в информационной системе уполномоченного органа, запрашивающего сведения, с соответствующими сведениями из единого реестра РЭС и ВЧУ, хранящихся в Комиссии.</w:t>
      </w:r>
    </w:p>
    <w:bookmarkEnd w:id="333"/>
    <w:bookmarkStart w:name="z38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Первой выполняется операция "Запрос информации о дате и времени обновления единого реестра РЭС и ВЧУ" (P.LL.02.OPR.015), по результатам выполнения которой уполномоченным органом, запрашивающим сведения, формируется и направляется в Комиссию запрос на получение информации о дате и времени обновления единого реестра РЭС и ВЧУ.</w:t>
      </w:r>
    </w:p>
    <w:bookmarkEnd w:id="334"/>
    <w:bookmarkStart w:name="z38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При получении Комиссией запроса информации о дате и времени обновления единого реестра РЭС и ВЧУ выполняется операция "Представление информации о дате и времени обновления единого реестра РЭС и ВЧУ" (P.LL.02.OPR.016), по результатам выполнения которой формируется и представляется в уполномоченный орган, запрашивающий сведения, информация о дате и времени последнего обновления единого реестра РЭС и ВЧУ.</w:t>
      </w:r>
    </w:p>
    <w:bookmarkEnd w:id="335"/>
    <w:bookmarkStart w:name="z38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При получении уполномоченным органом, запрашивающим сведения, информации о дате и времени последнего обновления единого реестра РЭС и ВЧУ выполняется операция "Прием и обработка информации о дате и времени обновления единого реестра РЭС и ВЧУ" (P.LL.02.OPR.017).</w:t>
      </w:r>
    </w:p>
    <w:bookmarkEnd w:id="336"/>
    <w:bookmarkStart w:name="z38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Результатом выполнения процедуры "Получение информации о дате и времени обновления единого реестра РЭС и ВЧУ" (P.LL.02.PRC.005) является получение уполномоченным органом, запрашивающим сведения, информации о дате и времени последнего обновления единого реестра РЭС и ВЧУ.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Перечень операций общего процесса, выполняемых в рамках процедуры "Получение информации о дате и времени обновления единого реестра РЭС и ВЧУ" (P.LL.02.PRC.005), приведен в таблице 25.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25</w:t>
            </w:r>
          </w:p>
        </w:tc>
      </w:tr>
    </w:tbl>
    <w:bookmarkStart w:name="z3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информации о дате и времени обновления единого реестра РЭС и ВЧУ" (P.LL.02.PRC.005)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7"/>
        <w:gridCol w:w="2892"/>
        <w:gridCol w:w="2431"/>
      </w:tblGrid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340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P.LL.02.OPR.015</w:t>
            </w:r>
          </w:p>
          <w:bookmarkEnd w:id="342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единого реестра РЭС и ВЧУ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26 настоящих Правил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P.LL.02.OPR.016</w:t>
            </w:r>
          </w:p>
          <w:bookmarkEnd w:id="343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дате и времени обновления единого реестра РЭС и ВЧУ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27 настоящих Правил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P.LL.02.OPR.017</w:t>
            </w:r>
          </w:p>
          <w:bookmarkEnd w:id="344"/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дате и времени обновления единого реестра РЭС и ВЧУ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28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26</w:t>
            </w:r>
          </w:p>
        </w:tc>
      </w:tr>
    </w:tbl>
    <w:bookmarkStart w:name="z39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информации о дате и времени обновления единого реестра РЭС и ВЧУ" (P.LL.02.OPR.015)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0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уполномоченным органом, запрашивающим сведения,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получение информации о дате и времени обновления единого реестра РЭС и ВЧУ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последнего обновления единого реестра РЭС и ВЧУ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27</w:t>
            </w:r>
          </w:p>
        </w:tc>
      </w:tr>
    </w:tbl>
    <w:bookmarkStart w:name="z407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информации о дате и времени обновления единого реестра РЭС и ВЧУ" (P.LL.02.OPR.016)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87"/>
        <w:gridCol w:w="11106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56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8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9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0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1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информации о дате и времени обновления единого реестра РЭС и ВЧУ (операция "Запрос информации о дате и времени обновления единого реестра РЭС и ВЧУ" (P.LL.02.OPR.015))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полученного запроса в соответствии с Регламентом информационного взаимодействия, формирует и направляет в уполномоченный орган, запрашивающий сведения, ответ на запрос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единого реестра РЭС и ВЧУ представлена уполномоченному органу, запрашивающему сведения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28</w:t>
            </w:r>
          </w:p>
        </w:tc>
      </w:tr>
    </w:tbl>
    <w:bookmarkStart w:name="z41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информации о дате и времени обновления единого реестра РЭС и ВЧУ" (P.LL.02.OPR.017)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11090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6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0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информации о дате и времени обновления единого реестра РЭС и ВЧУ (операция "Представление информации о дате и времени обновления единого реестра РЭС и ВЧУ" (P.LL.02.OPR.016))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информацию о дате и времени обновления единого реестра РЭС и ВЧУ и осуществляет ее обработку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единого реестра РЭС и ВЧУ обработана</w:t>
            </w:r>
          </w:p>
        </w:tc>
      </w:tr>
    </w:tbl>
    <w:bookmarkStart w:name="z428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информации об изменениях, внесенных в единый реестр РЭС и ВЧУ" (P.LL.02.PRC.006) 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 Схема выполнения процедуры "Получение информации об изменениях, внесенных в единый реестр РЭС и ВЧУ" (P.LL.02.PRC.006) представлена на рисунке 10. 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10. Схема выполнения процедуры "Получение информации об изменениях, внесенных в единый реестр РЭС и ВЧУ" (P.LL.02.PRC.006)</w:t>
      </w:r>
    </w:p>
    <w:bookmarkEnd w:id="377"/>
    <w:bookmarkStart w:name="z43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Процедура "Получение информации об изменениях, внесенных в единый реестр РЭС и ВЧУ" (P.LL.02.PRC.006) выполняется в целях получения уполномоченным органом, запрашивающим сведения, сведений из единого реестра РЭС и ВЧУ, добавление которых в единый реестр РЭС и ВЧУ или внесение изменений в которые произошло начиная с момента, указанного в запросе, до момента выполнения этого запроса. Процедура выполняется в том числе если в результате выполнения процедуры "Получение информации о дате и времени обновления единого реестра РЭС и ВЧУ" (P.LL.02.PRC.005) выявлено, что дата и время последнего получения сведений из единого реестра РЭС и ВЧУ уполномоченным органом, запрашивающим сведения, являются более ранними, чем дата и время последнего изменения единого реестра РЭС и ВЧУ.</w:t>
      </w:r>
    </w:p>
    <w:bookmarkEnd w:id="378"/>
    <w:bookmarkStart w:name="z43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Первой выполняется операция "Запрос измененных сведений из единого реестра РЭС и ВЧУ" (P.LL.02.OPR.018), по результатам выполнения которой уполномоченным органом, запрашивающим сведения, формируется и направляется в Комиссию запрос на получение информации об изменениях, внесенных в единый реестр РЭС и ВЧУ.</w:t>
      </w:r>
    </w:p>
    <w:bookmarkEnd w:id="379"/>
    <w:bookmarkStart w:name="z43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При получении Комиссией запроса информации об изменениях, внесенных в единый реестр РЭС и ВЧУ, выполняется операция "Представление измененных сведений единого реестра РЭС и ВЧУ" (P.LL.02.OPR.019), по результатам выполнения которой формируются и представляются в уполномоченный орган, запрашивающий сведения, сведения об изменениях, внесенных в единый реестр РЭС и ВЧУ с даты, указанной в запросе, или направляется уведомление об отсутствии сведений, удовлетворяющих параметрам запроса.</w:t>
      </w:r>
    </w:p>
    <w:bookmarkEnd w:id="380"/>
    <w:bookmarkStart w:name="z43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При получении уполномоченным органом, запрашивающим сведения, сведений об изменениях, внесенных в единый реестр РЭС и ВЧУ, либо уведомления об отсутствии сведений, удовлетворяющих параметрам запроса, выполняется операция "Прием и обработка измененных сведений из единого реестра РЭС и ВЧУ" (P.LL.02.OPR.020), по результатам выполнения которой осуществляется синхронизация сведений из единого реестра РЭС и ВЧУ между уполномоченным органом, запрашивающим сведения, и Комиссией.</w:t>
      </w:r>
    </w:p>
    <w:bookmarkEnd w:id="381"/>
    <w:bookmarkStart w:name="z43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Результатом выполнения процедуры "Получение информации об изменениях, внесенных в единый реестр РЭС и ВЧУ" (P.LL.02.PRC.006) является получение уполномоченным органом, запрашивающим сведения, измененных сведений из единого реестра РЭС и ВЧУ для синхронизации сведений из единого реестра РЭС и ВЧУ между уполномоченным органом, запрашивающим сведения, и Комиссией.</w:t>
      </w:r>
    </w:p>
    <w:bookmarkEnd w:id="382"/>
    <w:bookmarkStart w:name="z43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Перечень операций общего процесса, выполняемых в рамках процедуры "Получение информации об изменениях, внесенных в единый реестр РЭС и ВЧУ" (P.LL.02.PRC.006), приведен в таблице 29.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29</w:t>
            </w:r>
          </w:p>
        </w:tc>
      </w:tr>
    </w:tbl>
    <w:bookmarkStart w:name="z43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информации об изменениях, внесенных в единый реестр РЭС и ВЧУ" (P.LL.02.PRC.006) 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1"/>
        <w:gridCol w:w="2334"/>
        <w:gridCol w:w="2575"/>
      </w:tblGrid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385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P.LL.02.OPR.018</w:t>
            </w:r>
          </w:p>
          <w:bookmarkEnd w:id="387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единого реестра РЭС и ВЧУ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30 настоящих Правил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P.LL.02.OPR.019</w:t>
            </w:r>
          </w:p>
          <w:bookmarkEnd w:id="388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измененных сведений из единого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31 настоящих Правил</w:t>
            </w:r>
          </w:p>
        </w:tc>
      </w:tr>
      <w:tr>
        <w:trPr>
          <w:trHeight w:val="30" w:hRule="atLeast"/>
        </w:trPr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P.LL.02.OPR.020</w:t>
            </w:r>
          </w:p>
          <w:bookmarkEnd w:id="389"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измененных сведений из единого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32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30</w:t>
            </w:r>
          </w:p>
        </w:tc>
      </w:tr>
    </w:tbl>
    <w:bookmarkStart w:name="z446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 из единого реестра РЭС и ВЧУ" (P.LL.02.OPR.018)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173"/>
        <w:gridCol w:w="9915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91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2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измененных сведений из единого реестра РЭС и ВЧУ за период от даты, указанной в запросе до даты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представление измененных сведений из единого реестра РЭС и ВЧУ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измененных сведений из единого реестра РЭС и ВЧУ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</w:t>
            </w:r>
          </w:p>
        </w:tc>
      </w:tr>
    </w:tbl>
    <w:bookmarkStart w:name="z457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измененных сведений из единого реестра РЭС и ВЧУ" (P.LL.02.OPR.019)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20"/>
        <w:gridCol w:w="110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на представление измененных сведений из единого реестра РЭС и ВЧУ (операция "Запрос измененных сведений из единого реестра РЭС и ВЧУ" (P.LL.02.OPR.018))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7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операции 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полученного запроса в соответствии с Регламентом информационного взаимодействия, формирует и представляет в уполномоченный орган, запрашивающий сведения, сведения об изменениях, внесенных в единый реестр РЭС и ВЧУ, или уведомление об отсутствии сведений, удовлетворяющих параметрам запроса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единого реестра РЭС и ВЧУ или уведомление об отсутствии сведений, удовлетворяющих параметрам запроса, представлены в уполномоченный орган, запрашивающий сведения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32</w:t>
            </w:r>
          </w:p>
        </w:tc>
      </w:tr>
    </w:tbl>
    <w:bookmarkStart w:name="z46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измененных сведений из единого реестра РЭС и ВЧУ" (P.LL.02.OPR.020) 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95"/>
        <w:gridCol w:w="11090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11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4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5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орган, запрашивающий сведения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6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выполняется при получении исполнителем измененных сведений из единого реестра РЭС и ВЧУ либо уведомления об отсутствии измененных сведений (операция "Представление измененных сведений из единого реестра РЭС и ВЧУ" (P.LL.02.OPR.019))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7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и структура представляемых сведений должны соответствовать Описанию форматов и структур электронных документов и сведений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8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измененные сведения из единого реестра РЭС и ВЧУ, либо уведомление об отсутствии сведений, удовлетворяющих параметрам запроса, и осуществляет их обработку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измененные сведения из единого реестра РЭС и ВЧУ или уведомление об отсутствии сведений, удовлетворяющих параметрам запроса, обработаны </w:t>
            </w:r>
          </w:p>
        </w:tc>
      </w:tr>
    </w:tbl>
    <w:bookmarkStart w:name="z47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сведений из единого реестра РЭС и ВЧУ" (P.LL.02.PRC.007)</w:t>
      </w:r>
    </w:p>
    <w:bookmarkEnd w:id="420"/>
    <w:bookmarkStart w:name="z47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Схема выполнения процедуры "Получение сведений из единого реестра РЭС и ВЧУ" (P.LL.02.PRC.007) представлена на рисунке 11.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11. Схема выполнения процедуры "Получение сведений из единого реестра РЭС и ВЧУ" (P.LL.02.PRC.007)</w:t>
      </w:r>
    </w:p>
    <w:bookmarkEnd w:id="422"/>
    <w:bookmarkStart w:name="z48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Процедура "Получение сведений из единого реестра РЭС и ВЧУ" (P.LL.02.PRC.007) выполняется в целях получения уполномоченным органом, запрашивающим сведения, сведений из единого реестра РЭС и ВЧУ.</w:t>
      </w:r>
    </w:p>
    <w:bookmarkEnd w:id="423"/>
    <w:bookmarkStart w:name="z48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Первой выполняется операция "Запрос сведений из единого реестра РЭС и ВЧУ" (P.LL.02.OPR.021), по результатам выполнения которой уполномоченным органом, запрашивающим сведения, формируется и направляется в Комиссию запрос на представление сведений из единого реестра РЭС и ВЧУ. В зависимости от заданных параметров возможно формирование 2 видов запросов:</w:t>
      </w:r>
    </w:p>
    <w:bookmarkEnd w:id="424"/>
    <w:bookmarkStart w:name="z48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запрос на представление сведений, содержащихся в едином реестре РЭС и ВЧУ в полном объеме (с учетом исторических данных);</w:t>
      </w:r>
    </w:p>
    <w:bookmarkEnd w:id="425"/>
    <w:bookmarkStart w:name="z48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запрос на представление указанных сведений по состоянию на определенную дату.</w:t>
      </w:r>
    </w:p>
    <w:bookmarkEnd w:id="426"/>
    <w:bookmarkStart w:name="z48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При получении Комиссией запроса сведений из единого реестра РЭС и ВЧУ выполняется операция "Представление сведений из единого реестра РЭС и ВЧУ" (P.LL.02.OPR.022), по результатам выполнения которой формируются и представляются в уполномоченный орган, запрашивающий сведения, запрашиваемые сведения или направляется уведомление об отсутствии сведений, удовлетворяющих параметрам запроса.</w:t>
      </w:r>
    </w:p>
    <w:bookmarkEnd w:id="427"/>
    <w:bookmarkStart w:name="z48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При получении уполномоченным органом, запрашивающим сведения, сведений из единого реестра РЭС и ВЧУ или уведомления об отсутствии сведений, удовлетворяющих параметрам запроса, выполняется операция "Прием и обработка сведений из единого реестра РЭС и ВЧУ" (P.LL.02.OPR.025).</w:t>
      </w:r>
    </w:p>
    <w:bookmarkEnd w:id="428"/>
    <w:bookmarkStart w:name="z48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Результатом выполнения процедуры "Получение сведений из единого реестра РЭС и ВЧУ" (P.LL.02.PRC.007) является прием и обработка уполномоченным органом, запрашивающим сведения, сведений из единого реестра РЭС и ВЧУ или уведомления об отсутствии сведений, удовлетворяющих параметрам запроса.</w:t>
      </w:r>
    </w:p>
    <w:bookmarkEnd w:id="429"/>
    <w:bookmarkStart w:name="z48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Перечень операций общего процесса, выполняемых в рамках процедуры "Получение сведений из единого реестра РЭС и ВЧУ" (P.LL.02.PRC.007), приведен в таблице 33.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33</w:t>
            </w:r>
          </w:p>
        </w:tc>
      </w:tr>
    </w:tbl>
    <w:bookmarkStart w:name="z49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сведений из единого реестра РЭС и ВЧУ" (P.LL.02.PRC.007)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2527"/>
        <w:gridCol w:w="2525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432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P.LL.02.OPR.021</w:t>
            </w:r>
          </w:p>
          <w:bookmarkEnd w:id="434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единого реестра РЭС и ВЧУ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34 настоящих Правил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P.LL.02.OPR.022</w:t>
            </w:r>
          </w:p>
          <w:bookmarkEnd w:id="435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из единого реестра РЭС и ВЧУ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35 настоящих Правил</w:t>
            </w:r>
          </w:p>
        </w:tc>
      </w:tr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P.LL.02.OPR.023</w:t>
            </w:r>
          </w:p>
          <w:bookmarkEnd w:id="436"/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единого реестра РЭС и ВЧУ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36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34</w:t>
            </w:r>
          </w:p>
        </w:tc>
      </w:tr>
    </w:tbl>
    <w:bookmarkStart w:name="z49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сведений из единого реестра РЭС и ВЧУ" (P.LL.02.OPR.021)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970"/>
        <w:gridCol w:w="1032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8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1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2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3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возникновении необходимости получения уполномоченным органом, запрашивающим сведения,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4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5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представление сведений из единого реестра РЭС и ВЧУ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возникновении необходимости получения сведений, содержащихся в едином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ВЧУ, в полном объеме (с учетом исторических данных), дата актуализации в запросе не указывается. При возникновении необходимости получения сведений по состоянию на определенную дату в запросе должна указываться дата актуализации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6"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сведений из единого реестра РЭС и ВЧУ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35</w:t>
            </w:r>
          </w:p>
        </w:tc>
      </w:tr>
    </w:tbl>
    <w:bookmarkStart w:name="z50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"Представление сведений из единого реестра РЭС и ВЧУ" (P.LL.02.OPR.022)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8"/>
        <w:gridCol w:w="11003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4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на представление сведений из единого реестра РЭС и ВЧУ (операция "Запрос сведений из единого реестра РЭС и ВЧУ" (P.LL.02.OPR.021))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запроса в соответствии с Регламентом информационного взаимодействия, формирует и представляет в уполномоченный орган, запрашивающий сведения, сведения из единого реестра РЭС и ВЧУ в соответствии с параметрами, указанными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полной информации из единого реестра РЭС и ВЧУ осуществляется представление всех записей, хранящихся в этом реестре, включая исторические данные.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сведений по состоянию на указанную дату осуществляется выборка сведений, содержащихся в едином реестре РЭС и ВЧУ по состоянию на дату, указанную в запросе.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в едином реестре РЭС и ВЧУ сведений, удовлетворяющих параметрам запроса, в уполномоченный орган, запрашивающий сведения, направляется уведомление об отсутствии запрошенных сведений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единого реестра РЭС и ВЧУ или уведомление об отсутствии сведений, удовлетворяющих параметрам запроса, представлены в уполномоченный орган, запрашивающий сведения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36</w:t>
            </w:r>
          </w:p>
        </w:tc>
      </w:tr>
    </w:tbl>
    <w:bookmarkStart w:name="z52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сведений из единого реестра РЭС и ВЧУ" (P.LL.02.OPR.023)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20"/>
        <w:gridCol w:w="1103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58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0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P.LL.02.OPR.023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1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сведений из единого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РЭС и ВЧУ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2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запрашивающий сведения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3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сведений из единого реестра РЭС и ВЧУ либо уведомления об отсутствии сведений (операция "Представление сведений из единого реестра РЭС и ВЧУ" (P.LL.02.OPR.022))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4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5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получает сведения из единого реестра РЭС и ВЧУ, либо уведомление об отсутствии сведений, удовлетворяющих параметрам запроса, и осуществляет их обработку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6"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1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единого реестра РЭС и ВЧУ либо уведомление об отсутствии сведений, удовлетворяющих параметрам запроса, обработаны</w:t>
            </w:r>
          </w:p>
        </w:tc>
      </w:tr>
    </w:tbl>
    <w:bookmarkStart w:name="z530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Порядок действий в нештатных ситуациях</w:t>
      </w:r>
    </w:p>
    <w:bookmarkEnd w:id="467"/>
    <w:bookmarkStart w:name="z5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468"/>
    <w:bookmarkStart w:name="z5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В случае возникновения ошибок структурного и форматно-логического контроля уполномоченный орган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принимает необходимые меры для устранения выявленной ошибки в установленном порядке.</w:t>
      </w:r>
    </w:p>
    <w:bookmarkEnd w:id="469"/>
    <w:bookmarkStart w:name="z5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В целях разрешения нештатных ситуаций государства-члены информируют друг друга и Комиссию об уполномоченных органах,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</w:t>
      </w:r>
    </w:p>
    <w:bookmarkEnd w:id="4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г. № 104 </w:t>
            </w:r>
          </w:p>
        </w:tc>
      </w:tr>
    </w:tbl>
    <w:bookmarkStart w:name="z535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</w:t>
      </w:r>
    </w:p>
    <w:bookmarkEnd w:id="471"/>
    <w:bookmarkStart w:name="z53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472"/>
    <w:bookmarkStart w:name="z5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473"/>
    <w:bookmarkStart w:name="z5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474"/>
    <w:bookmarkStart w:name="z53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475"/>
    <w:bookmarkStart w:name="z5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476"/>
    <w:bookmarkStart w:name="z54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477"/>
    <w:bookmarkStart w:name="z54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 г. № 30 "О мерах нетарифного регулирования";</w:t>
      </w:r>
    </w:p>
    <w:bookmarkEnd w:id="478"/>
    <w:bookmarkStart w:name="z5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479"/>
    <w:bookmarkStart w:name="z54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480"/>
    <w:bookmarkStart w:name="z54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481"/>
    <w:bookmarkStart w:name="z54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(далее – общий процесс), а также своей роли при их выполнении.</w:t>
      </w:r>
    </w:p>
    <w:bookmarkEnd w:id="482"/>
    <w:bookmarkStart w:name="z54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483"/>
    <w:bookmarkStart w:name="z54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484"/>
    <w:bookmarkStart w:name="z54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 </w:t>
      </w:r>
    </w:p>
    <w:bookmarkEnd w:id="485"/>
    <w:bookmarkStart w:name="z55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486"/>
    <w:bookmarkStart w:name="z55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487"/>
    <w:bookmarkStart w:name="z55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неразделимой.</w:t>
      </w:r>
    </w:p>
    <w:bookmarkEnd w:id="488"/>
    <w:bookmarkStart w:name="z55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 и "транзакция общего процесса", используемые в настоящем Регламенте,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489"/>
    <w:bookmarkStart w:name="z55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утвержденных Решением Коллегии Евразийской экономической комиссии от 26 июня 2018 г. № 104 (далее – Правила информационного взаимодействия). </w:t>
      </w:r>
    </w:p>
    <w:bookmarkEnd w:id="490"/>
    <w:bookmarkStart w:name="z55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взаимодействии в рамках общего процесса</w:t>
      </w:r>
    </w:p>
    <w:bookmarkEnd w:id="491"/>
    <w:bookmarkStart w:name="z55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Участники информационного взаимодействия</w:t>
      </w:r>
    </w:p>
    <w:bookmarkEnd w:id="492"/>
    <w:bookmarkStart w:name="z55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 1.</w:t>
      </w:r>
    </w:p>
    <w:bookmarkEnd w:id="4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59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711"/>
        <w:gridCol w:w="7019"/>
      </w:tblGrid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  <w:bookmarkEnd w:id="495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Владелец сведений </w:t>
            </w:r>
          </w:p>
          <w:bookmarkEnd w:id="497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представление предложений о включении сведений в единый реестр радиоэлектронных средств и высокочастотных устройств и исключении сведений из единого реестра радиоэлектронных средств и высокочастотных устройств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представляющий предложение (P.LL.02.ACT.001)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</w:t>
            </w:r>
          </w:p>
          <w:bookmarkEnd w:id="498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формирование и ведение единого реестра радиоэлектронных средств и высокочастотных устройств;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предложения о включении сведений в единый реестр радиоэлектронных средств и высокочастотных устройств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сведения, содержащиеся в едином реестре радиоэлектронных средств и высокочастотных устройств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(P.ACT.001)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 сведений </w:t>
            </w:r>
          </w:p>
          <w:bookmarkEnd w:id="499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формирование запросов на представление предложений о включении сведений в единый реестр радиоэлектронных средств и высокочастотных устройств, а также сведений из единого реестра радиоэлектронных средств и высокочастотных устройств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запрашивающий сведения (P.LL.02.ACT.002)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Согласующий орган </w:t>
            </w:r>
          </w:p>
          <w:bookmarkEnd w:id="500"/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 предложение о включении сведений в единый реестр радиоэлектронных средств и высокочастотных устройств; представляет решение по предложению о включении сведений в единый реестр радиоэлектронных средств и высокочастотных устройств</w:t>
            </w:r>
          </w:p>
        </w:tc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рассматривающий предложение (P.LL.02.ACT.003)</w:t>
            </w:r>
          </w:p>
        </w:tc>
      </w:tr>
    </w:tbl>
    <w:bookmarkStart w:name="z56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501"/>
    <w:bookmarkStart w:name="z56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Информационное взаимодействие в рамках общего процесса осуществляется между уполномоченными органами государств – членов Союза (далее – уполномоченные органы государств-членов) и Евразийской экономической комиссией (далее – Комиссия) в соответствии с процедурами общего процесса:</w:t>
      </w:r>
    </w:p>
    <w:bookmarkEnd w:id="502"/>
    <w:bookmarkStart w:name="z56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информационное взаимодействие при представлении предложений о включении сведений в единый реестр радиоэлектронных средств и высокочастотных устройств (далее – единый реестр РЭС и ВЧУ) или исключении сведений из единого реестра РЭС и ВЧУ;</w:t>
      </w:r>
    </w:p>
    <w:bookmarkEnd w:id="503"/>
    <w:bookmarkStart w:name="z56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информационное взаимодействие при получении предложений о включении сведений в единый реестр РЭС и ВЧУ по запросу;</w:t>
      </w:r>
    </w:p>
    <w:bookmarkEnd w:id="504"/>
    <w:bookmarkStart w:name="z57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информационное взаимодействие при согласовании предложений о включении сведений в единый реестр РЭС и ВЧУ;</w:t>
      </w:r>
    </w:p>
    <w:bookmarkEnd w:id="505"/>
    <w:bookmarkStart w:name="z57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информационное взаимодействие при представлении сведений из единого реестра РЭС и ВЧУ.</w:t>
      </w:r>
    </w:p>
    <w:bookmarkEnd w:id="506"/>
    <w:bookmarkStart w:name="z57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и Комиссией представлена на рисунке 1.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Структура информационного взаимодействия между уполномоченными органами государств-членов и Комиссией</w:t>
      </w:r>
    </w:p>
    <w:bookmarkEnd w:id="508"/>
    <w:bookmarkStart w:name="z57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509"/>
    <w:bookmarkStart w:name="z57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510"/>
    <w:bookmarkStart w:name="z57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утвержденному Решением Коллегии Евразийской экономической комиссии от 26 июня 2018 г. № 104 (далее – Описание форматов и структур электронных документов и сведений).</w:t>
      </w:r>
    </w:p>
    <w:bookmarkEnd w:id="511"/>
    <w:bookmarkStart w:name="z57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512"/>
    <w:bookmarkStart w:name="z579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групп процедур </w:t>
      </w:r>
    </w:p>
    <w:bookmarkEnd w:id="513"/>
    <w:bookmarkStart w:name="z58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Информационное взаимодействие при представлении предложений о включении сведений в единый реестр РЭС и ВЧУ или исключении сведений из единого реестра РЭС и ВЧУ</w:t>
      </w:r>
    </w:p>
    <w:bookmarkEnd w:id="514"/>
    <w:bookmarkStart w:name="z58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Схема выполнения транзакций общего процесса при представлении предложений о включении сведений в единый реестр РЭС и ВЧУ или исключении сведений из единого реестра РЭС и ВЧУ представлена на рисунке 2. Для каждой процедуры общего процесса в таблице 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Схема выполнения транзакций общего процесса при представлении предложений о включении сведений в единый реестр РЭС и ВЧУ или исключении сведений из единого реестра РЭС и ВЧУ</w:t>
      </w:r>
    </w:p>
    <w:bookmarkEnd w:id="5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58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представлении предложений о включении сведений в единый реестр РЭС и ВЧУ или исключении сведений из единого реестра РЭС и ВЧУ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476"/>
        <w:gridCol w:w="2389"/>
        <w:gridCol w:w="2373"/>
        <w:gridCol w:w="2390"/>
        <w:gridCol w:w="2231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8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9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для включения в единый реестр РЭС и ВЧУ (P.LL.02.PRC.001)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21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 включении сведений в единый реестр РЭС и ВЧУ (P.LL.02.OPR.001).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о регистрации предложения о включении сведений в единый реестр РЭС и ВЧУ (P.LL.02.OPR.003)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представлены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 включении сведений в единый реестр РЭС и ВЧУ (P.LL.02.OPR.002)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обработаны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единый реестр РЭС и ВЧУ (P.LL.02.TRN.001)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сведений для исключения из единого реестра РЭС и ВЧУ (P.LL.02.PRC.002)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23"/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об исключении сведений из единого реестра РЭС и ВЧУ (P.LL.02.OPR.004).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предложения об исключении сведений из единого реестра РЭС и ВЧУ (P.LL.02.OPR.006)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представлены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об исключении сведений из единого реестра РЭС и ВЧУ (P.LL.02.OPR.005)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обработаны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исключения из единого реестра РЭС и ВЧУ (P.LL.02.TRN.002)</w:t>
            </w:r>
          </w:p>
        </w:tc>
      </w:tr>
    </w:tbl>
    <w:bookmarkStart w:name="z59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Информационное взаимодействие при получении предложений о включении сведений в единый реестр РЭС и ВЧУ по запросу</w:t>
      </w:r>
    </w:p>
    <w:bookmarkEnd w:id="524"/>
    <w:bookmarkStart w:name="z59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Схема выполнения транзакций общего процесса при получении предложений о включении сведений в единый реестр РЭС и ВЧУ по запросу 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Схема выполнения транзакций общего процесса при получении предложений о включении сведений в единый реестр РЭС и ВЧУ по запросу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97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получении предложений о включении сведений в единый реестр РЭС и ВЧУ по запросу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93"/>
        <w:gridCol w:w="2411"/>
        <w:gridCol w:w="2290"/>
        <w:gridCol w:w="2463"/>
        <w:gridCol w:w="230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 (P.LL.02.PRC.003)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3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 (P.LL.02.OPR.008).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предложений о включении сведений в единый реестр РЭС и ВЧУ (P.LL.02.OPR.010)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запрошены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предложений о включении сведений в единый реестр РЭС и ВЧУ (P.LL.02.OPR.009)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отсутствуют.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представлены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предложений о включении сведений в единый реестр РЭС и ВЧУ (P.LL.02.TRN.003)</w:t>
            </w:r>
          </w:p>
        </w:tc>
      </w:tr>
    </w:tbl>
    <w:bookmarkStart w:name="z60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Информационное взаимодействие при согласовании предложений о включении сведений в единый реестр РЭС и ВЧУ</w:t>
      </w:r>
    </w:p>
    <w:bookmarkEnd w:id="532"/>
    <w:bookmarkStart w:name="z60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Схема выполнения транзакций общего процесса при согласовании предложений о включении сведений в единый реестр РЭС и ВЧУ представлена на рисунке 4. Для каждой процедуры общего процесса в таблице 4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Схема выполнения транзакций общего процесса при согласовании предложений о включении сведений в единый реестр РЭС и ВЧУ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60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согласовании предложений о включении сведений в единый реестр РЭС и ВЧУ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03"/>
        <w:gridCol w:w="2319"/>
        <w:gridCol w:w="2403"/>
        <w:gridCol w:w="2319"/>
        <w:gridCol w:w="231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36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7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решения по предложению о включении сведений в единый реестр РЭС и ВЧУ (P.LL.02.PRC.004)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39"/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решения по предложению о включении сведений в единый реестр РЭС и ВЧУ (P.LL.02.OPR.011).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результатах обработки решения по предложению о включении сведений в единый реестр РЭС и ВЧУ (P.LL.02.OPR.013)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решение представлено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решения по предложению о включении сведений в единый реестр РЭС и ВЧУ (P.LL.02.OPR.012)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решение обработано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решения по предложению о включении сведений в единый реестр РЭС и ВЧУ (P.LL.02.TRN.004)</w:t>
            </w:r>
          </w:p>
        </w:tc>
      </w:tr>
    </w:tbl>
    <w:bookmarkStart w:name="z612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Информационное взаимодействие при представлении сведений из единого реестра РЭС и ВЧУ</w:t>
      </w:r>
    </w:p>
    <w:bookmarkEnd w:id="540"/>
    <w:bookmarkStart w:name="z61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Схема выполнения транзакций общего процесса при представлении сведений из единого реестра РЭС и ВЧУ представлена на рисунке 5. Для каждой процедуры общего процесса в таблице 5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5. Схема выполнения транзакций общего процесса при представлении сведений из единого реестра РЭС и ВЧУ</w:t>
      </w:r>
    </w:p>
    <w:bookmarkEnd w:id="5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617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представлении сведений из единого реестра РЭС и ВЧУ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281"/>
        <w:gridCol w:w="2303"/>
        <w:gridCol w:w="2214"/>
        <w:gridCol w:w="2832"/>
        <w:gridCol w:w="222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44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единого реестра РЭС и ВЧУ (P.LL.02.PRC.005)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47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единого реестра РЭС и ВЧУ (P.LL.02.OPR.015).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информации о дате и времени обновления единого реестра РЭС и ВЧУ (P.LL.02.OPR.017)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запрошены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информации о дате и времени обновления единого реестра РЭС и ВЧУ (P.LL.02.OPR.016)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представлены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единого реестра РЭС и ВЧУ (P.LL.02.TRN.005)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изменениях, внесенных в единый реестр РЭС и ВЧУ (P.LL.02.PRC.006)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49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единого реестра РЭС и ВЧУ (P.LL.02.OPR.018).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единого реестра РЭС и ВЧУ (P.LL.02.OPR.020)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измененные сведения запрошены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 из единого реестра РЭС и ВЧУ (P.LL.02.OPR.019)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измененные сведения отсутствуют, единый реестр РЭС и ВЧУ (P.LL.02.BEN.001): измененные сведения представлены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изменениях, внесенных в единый реестр РЭС и ВЧУ (P.LL.02.TRN.006)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единого реестра РЭС и ВЧУ (P.LL.02.PRC.007)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551"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единого реестра РЭС и ВЧУ (P.LL.02.OPR.021).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из единого реестра РЭС и ВЧУ (P.LL.02.OPR.023)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запрошены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из единого реестра РЭС и ВЧУ (P.LL.02.OPR.022)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отсутствуют, единый реестр РЭС и ВЧУ (P.LL.02.BEN.001): сведения представлены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единого реестра РЭС и ВЧУ (P.LL.02.TRN.007)</w:t>
            </w:r>
          </w:p>
        </w:tc>
      </w:tr>
    </w:tbl>
    <w:bookmarkStart w:name="z626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 </w:t>
      </w:r>
    </w:p>
    <w:bookmarkEnd w:id="552"/>
    <w:bookmarkStart w:name="z62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Перечень сообщений общего процесса, передаваемых в рамках информационного взаимодействия при реализации общего процесса, приведен в таблице 6.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6.</w:t>
      </w:r>
    </w:p>
    <w:bookmarkEnd w:id="5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62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5"/>
        <w:gridCol w:w="1998"/>
        <w:gridCol w:w="5707"/>
      </w:tblGrid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  <w:bookmarkEnd w:id="555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P.LL.02.MSG.001</w:t>
            </w:r>
          </w:p>
          <w:bookmarkEnd w:id="557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P.LL.02.MSG.002</w:t>
            </w:r>
          </w:p>
          <w:bookmarkEnd w:id="558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предложения о включении сведений в единый реестр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P.LL.02.MSG.003</w:t>
            </w:r>
          </w:p>
          <w:bookmarkEnd w:id="559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исключения из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P.LL.02.MSG.004</w:t>
            </w:r>
          </w:p>
          <w:bookmarkEnd w:id="560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сведений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P.LL.02.MSG.005</w:t>
            </w:r>
          </w:p>
          <w:bookmarkEnd w:id="561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P.LL.02.MSG.006</w:t>
            </w:r>
          </w:p>
          <w:bookmarkEnd w:id="562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 о включении сведений в единый реестр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P.LL.02.MSG.007</w:t>
            </w:r>
          </w:p>
          <w:bookmarkEnd w:id="563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предложению о включении сведений в единый реестр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сведений в РЭС и ВЧУ (R.CT.LL.02.002)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P.LL.02.MSG.008</w:t>
            </w:r>
          </w:p>
          <w:bookmarkEnd w:id="564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P.LL.02.MSG.009</w:t>
            </w:r>
          </w:p>
          <w:bookmarkEnd w:id="565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P.LL.02.MSG.010</w:t>
            </w:r>
          </w:p>
          <w:bookmarkEnd w:id="566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P.LL.02.MSG.011</w:t>
            </w:r>
          </w:p>
          <w:bookmarkEnd w:id="567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P.LL.02.MSG.012</w:t>
            </w:r>
          </w:p>
          <w:bookmarkEnd w:id="568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P.LL.02.MSG.013</w:t>
            </w:r>
          </w:p>
          <w:bookmarkEnd w:id="569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 (R.007)</w:t>
            </w:r>
          </w:p>
        </w:tc>
      </w:tr>
      <w:tr>
        <w:trPr>
          <w:trHeight w:val="30" w:hRule="atLeast"/>
        </w:trPr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P.LL.02.MSG.014</w:t>
            </w:r>
          </w:p>
          <w:bookmarkEnd w:id="570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единого реестра РЭС и ВЧУ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(R.CT.LL.02.001)</w:t>
            </w:r>
          </w:p>
        </w:tc>
      </w:tr>
    </w:tbl>
    <w:bookmarkStart w:name="z646" w:id="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571"/>
    <w:bookmarkStart w:name="z64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Транзакция общего процесса "Представление сведений для включения в единый реестр РЭС и ВЧУ" (P.LL.02.TRN.001)</w:t>
      </w:r>
    </w:p>
    <w:bookmarkEnd w:id="572"/>
    <w:bookmarkStart w:name="z64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Транзакция общего процесса "Представление сведений для включения в единый реестр РЭС и ВЧУ" (P.LL.02.TRN.001)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6. Параметры транзакции общего процесса приведены в таблице 7.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6. Схема выполнения транзакции общего процесса "Представление сведений для включения в единый реестр РЭС и ВЧУ" (P.LL.02.TRN.001)</w:t>
      </w:r>
    </w:p>
    <w:bookmarkEnd w:id="5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652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сведений для включения в единый реестр РЭС и ВЧУ" (P.LL.02.TRN.001)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394"/>
        <w:gridCol w:w="9747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включения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предложения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предложения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обработаны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6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(P.LL.02.MSG.001)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предложения о включении сведений в единый реестр РЭС и ВЧУ (P.LL.02.MSG.002)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675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"Представление сведений для исключения из единого реестра РЭС и ВЧУ" (P.LL.02.TRN.002)</w:t>
      </w:r>
    </w:p>
    <w:bookmarkEnd w:id="589"/>
    <w:bookmarkStart w:name="z67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Транзакция общего процесса "Представление сведений для исключения из единого реестра РЭС и ВЧУ" (P.LL.02.TRN.002)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7. Параметры транзакции общего процесса приведены в таблице 8.</w:t>
      </w:r>
    </w:p>
    <w:bookmarkEnd w:id="5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7. Схема выполнения транзакции общего процесса "Представление сведений для исключения из единого реестра РЭС и ВЧУ" (P.LL.02.TRN.002)</w:t>
      </w:r>
    </w:p>
    <w:bookmarkEnd w:id="5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680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сведений для исключения из единого реестра РЭС и ВЧУ" (P.LL.02.TRN.002)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495"/>
        <w:gridCol w:w="9562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3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6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исключения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7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8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9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сведений для исключения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0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сведений для исключения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обработаны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03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4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исключения из единого реестра РЭС и ВЧУ (P.LL.02.MSG.003)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сведений (P.LL.02.MSG.004)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703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Транзакция общего процесса "Получение предложений о включении сведений в единый реестр РЭС и ВЧУ" (P.LL.02.TRN.003)</w:t>
      </w:r>
    </w:p>
    <w:bookmarkEnd w:id="606"/>
    <w:bookmarkStart w:name="z70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Транзакция общего процесса "Получение предложений о включении сведений в единый реестр РЭС и ВЧУ" (P.LL.02.TRN.003)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 8. Параметры транзакции общего процесса приведены в таблице 9.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8. Схема выполнения транзакции общего процесса "Получение предложений о включении сведений в единый реестр РЭС и ВЧУ" (P.LL.02.TRN.003)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708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предложений о включении сведений в единый реестр РЭС и ВЧУ" (P.LL.02.TRN.003)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90"/>
        <w:gridCol w:w="10853"/>
      </w:tblGrid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3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4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5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6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7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8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предложений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9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сведения отсутствуют предложение о включении сведений в единый реестр РЭС и ВЧУ (P.LL.02.BEN.002): сведения представлены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0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1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предложений о включении сведений в единый реестр РЭС и ВЧУ (P.LL.02.MSG.005)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 о включении сведений в единый реестр РЭС и ВЧУ (P.LL.02.MSG.006) уведомление об отсутствии сведений (P.LL.02.MSG.012)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10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731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Транзакция общего процесса "Представление решения по предложению о включении сведений в единый реестр РЭС и ВЧУ" (P.LL.02.TRN.004) </w:t>
      </w:r>
    </w:p>
    <w:bookmarkEnd w:id="623"/>
    <w:bookmarkStart w:name="z7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Транзакция общего процесса "Представление решения по предложению о включении сведений в единый реестр РЭС и ВЧУ" (P.LL.02.TRN.004) выполняется для передачи инициатором респонденту соответствующих сведений. Схема выполнения указанной транзакции общего процесса представлена на рисунке 9. Параметры транзакции общего процесса приведены в таблице 10. </w:t>
      </w:r>
    </w:p>
    <w:bookmarkEnd w:id="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9. Схема выполнения транзакции общего процесса "Представление решения по предложению о включении сведений в единый реестр РЭС и ВЧУ" (P.LL.02.TRN.004)</w:t>
      </w:r>
    </w:p>
    <w:bookmarkEnd w:id="6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736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"Представление решения по предложению о включении сведений в единый реестр РЭС и ВЧУ" (P.LL.02.TRN.004)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408"/>
        <w:gridCol w:w="9722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2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P.LL.02.TRN.004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решения по предложению о включении сведений в единый реестр РЭС и ВЧУ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о включении сведений в единый реестр РЭС и ВЧУ (P.LL.02.BEN.002): решение обработано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3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предложению о включении сведений в единый реестр РЭС и ВЧУ (P.LL.02.MSG.007)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успешной обработке сведений (P.LL.02.MSG.004)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759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Транзакция общего процесса "Получение информации о дате и времени обновления единого реестра РЭС и ВЧУ" (P.LL.02.TRN.005)</w:t>
      </w:r>
    </w:p>
    <w:bookmarkEnd w:id="640"/>
    <w:bookmarkStart w:name="z76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Транзакция общего процесса "Получение информации о дате и времени обновления единого реестра РЭС и ВЧУ" (P.LL.02.TRN.005)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 10. Параметры транзакции общего процесса приведены в таблице 11.</w:t>
      </w:r>
    </w:p>
    <w:bookmarkEnd w:id="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10. Схема выполнения транзакции общего процесса "Получение информации о дате и времени обновления единого реестра РЭС и ВЧУ" (P.LL.02.TRN.005)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764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информации о дате и времени обновления единого реестра РЭС и ВЧУ" (P.LL.02.TRN.005)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418"/>
        <w:gridCol w:w="9703"/>
      </w:tblGrid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44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5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6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P.LL.02.TRN.005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7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8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вопрос/ответ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0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1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2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 дате и времени обновления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3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4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5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информации о дате и времени обновления единого реестра РЭС и ВЧУ (P.LL.02.MSG.008)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дате и времени обновления единого реестра РЭС и ВЧУ (P.LL.02.MSG.009)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56"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78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Транзакция общего процесса "Получение информации об изменениях, внесенных в единый реестр РЭС и ВЧУ" (P.LL.02.TRN.006)</w:t>
      </w:r>
    </w:p>
    <w:bookmarkEnd w:id="657"/>
    <w:bookmarkStart w:name="z78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Транзакция общего процесса "Получение информации об изменениях, внесенных в единый реестр РЭС и ВЧУ" (P.LL.02.TRN.006)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 11. Параметры транзакции общего процесса приведены в таблице 12.</w:t>
      </w:r>
    </w:p>
    <w:bookmarkEnd w:id="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11. Схема выполнения транзакции общего процесса "Получение информации об изменениях, внесенных в единый реестр РЭС и ВЧУ" (P.LL.02.TRN.006)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79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информации об изменениях, внесенных в единый реестр РЭС и ВЧУ" (P.LL.02.TRN.006)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495"/>
        <w:gridCol w:w="9562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6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3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4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 об изменениях, внесенных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5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7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информации об изменениях, внесенных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8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9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информации об изменениях, внесенных в единый реестр РЭС и ВЧУ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0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измененные сведения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измененные сведения представлены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1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2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единого реестра РЭС и ВЧУ (P.LL.02.MSG.010)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единого реестра РЭС и ВЧУ (P.LL.02.MSG.011)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(P.LL.02.MSG.012)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3"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815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Транзакция общего процесса "Получение сведений из единого реестра РЭС и ВЧУ" (P.LL.02.TRN.007)</w:t>
      </w:r>
    </w:p>
    <w:bookmarkEnd w:id="674"/>
    <w:bookmarkStart w:name="z816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Транзакция общего процесса "Получение сведений из единого реестра РЭС и ВЧУ" (P.LL.02.TRN.007) выполняется для передачи респондентом инициатору соответствующих сведений по запросу. Схема выполнения указанной транзакции общего процесса представлена на рисунке 12. Параметры транзакции общего процесса приведены в таблице 13.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12. Схема выполнения транзакции общего процесса "Получение сведений из единого реестра РЭС и ВЧУ" (P.LL.02.TRN.007)</w:t>
      </w:r>
    </w:p>
    <w:bookmarkEnd w:id="6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820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сведений из единого реестра РЭС и ВЧУ" (P.LL.02.TRN.007)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523"/>
        <w:gridCol w:w="9511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78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9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P.LL.02.TRN.007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1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2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3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4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 получение измененных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5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6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 из единого реестра РЭС и ВЧУ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7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РЭС и ВЧУ (P.LL.02.BEN.001): сведения представлены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8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9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сведений из единого реестра РЭС и ВЧУ (P.LL.02.MSG.013)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единого реестра РЭС и ВЧУ (P.LL.02.MSG.014)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(P.LL.02.MSG.012)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0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9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843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691"/>
    <w:bookmarkStart w:name="z844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 (далее – интегрированная система). Общие рекомендации по разрешению нештатной ситуации приведены в таблице 14.</w:t>
      </w:r>
    </w:p>
    <w:bookmarkEnd w:id="692"/>
    <w:bookmarkStart w:name="z845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системы.</w:t>
      </w:r>
    </w:p>
    <w:bookmarkEnd w:id="6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14</w:t>
            </w:r>
          </w:p>
        </w:tc>
      </w:tr>
    </w:tbl>
    <w:bookmarkStart w:name="z847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6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0"/>
        <w:gridCol w:w="2145"/>
        <w:gridCol w:w="2507"/>
        <w:gridCol w:w="4808"/>
      </w:tblGrid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  <w:bookmarkEnd w:id="695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действий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  <w:bookmarkEnd w:id="697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  <w:bookmarkEnd w:id="698"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синхронизированы справочники и классификаторы или не обновлены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XML-схемы электронных документов (сведений)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852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699"/>
    <w:bookmarkStart w:name="z85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Требования к заполнению реквизитов электронных документов (сведений) "Единый реестр РЭС и ВЧУ" (R.CT.LL.02.001), передаваемых в сообщении "Предложение о включении сведений в единый реестр РЭС и ВЧУ" (P.LL.02.MSG.001), приведены в таблице 15.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15</w:t>
            </w:r>
          </w:p>
        </w:tc>
      </w:tr>
    </w:tbl>
    <w:bookmarkStart w:name="z85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"Единый реестр РЭС и ВЧУ" (R.CT.LL.02.001), передаваемых в сообщении "Предложение о включении сведений в единый реестр РЭС и ВЧУ" (P.LL.02.MSG.001)</w:t>
      </w:r>
    </w:p>
    <w:bookmarkEnd w:id="7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0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должен содержать только 1 экземпляр реквизита "Объект единого реестра РЭС и ВЧУ" (ctcdo:RadioElectronicDeviceRegistryDetails)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"Объект единого реестра РЭС и ВЧУ" (ctcdo:RadioElectronicDeviceRegistryDetails) реквизит "Номер записи в едином реестре РЭС и ВЧУ" (ctsdo:RadioElectronicDeviceRecordId) не заполняется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реквизита "Объект единого реестра РЭС и ВЧУ" (ctcdo:RadioElectronicDeviceRegistryDetails) реквизит "Номер предложения о включении сведений в единый реестр РЭС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ВЧУ" (ctsdo:PropositionInclusionRadioElectronicDeviceId)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"Начальная дата" (csdo:StartDate) в составе реквизита "Объект единого реестра РЭС и ВЧУ" (ctcdo:RadioElectronicDeviceRegistryDetails)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"Конечная дата" (csdo:EndDate) в составе реквизита "Объект единого реестра РЭС и ВЧУ" (ctcdo:RadioElectronicDeviceRegistryDetails)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страны" (csdo:UnifiedCountryCode) в составе реквизита "Объект единого реестра РЭС и ВЧУ" (ctcdo:RadioElectronicDeviceRegistryDetails) равно значению "BY", то реквизит "Признак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пользования" (ctsdo:ImportPossibilityBelarusIndicator)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страны" (csdo:UnifiedCountryCode) в составе реквизита "Объект единого реестра РЭС и ВЧУ" (ctcdo:RadioElectronicDeviceRegistryDetails) не равно значению "BY", то реквизит "Признак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пользования" (ctsdo:ImportPossibilityBelarusIndicator)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(ctcdo:RadioElectronicDeviceDetails) реквизит "Сведения о радиочастоте (полосе радиочастот, радиочастотном канале)" (ctcdo:RadioFrequencyChannelDetails)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1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радиочастоте (полосе радиочастот, радиочастотном канале)" (ctcdo:RadioFrequencyChannelDetails) реквизит "Радиочастота" (ctsdo:RadioFrequencyMeasure) или реквизиты "Минимальное значение полосы радиочастот (радиочастотного канала)" (ctsdo:MinRadioFrequencyMeasure) и "Максимальное значение полосы радиочастот (радиочастотного канала)" (ctsdo:MaxRadioFrequencyMeasure), или реквизиты "Номинальное значение радиочастоты" (ctsdo:NominalRadioFrequencyMeasure) и "Значение отклонения от номинального значения радиочастоты" (ctsdo:DeviationRadioFrequencyMeasure)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(ctcdo:RadioElectronicDeviceDetails) реквизит "Мощность" (ctsdo:PowerMeasure)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"Изготовитель радиоэлектронного средства или высокочастотного устройства" (ctcdo:RadioElectonicDeviceManufacturerDetails) реквизит "Наименование хозяйствующего субъекта" (csdo:BusinessEntityName) или реквизит "Краткое наименование хозяйствующего субъекта" (csdo:BusinessEntityBriefName)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(ctcdo:‌Radio‌Electronic‌Device‌Details) реквизит "Код страны" (csdo:UnifiedCountryCode)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"Технологические характеристики записи общего ресурса" (ccdo:ResourceItemStatusDetails) не заполняется</w:t>
            </w:r>
          </w:p>
        </w:tc>
      </w:tr>
    </w:tbl>
    <w:bookmarkStart w:name="z87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Требования к заполнению реквизитов электронных документов (сведений) "Единый реестр РЭС и ВЧУ" (R.CT.LL.02.001), передаваемых в сообщении "Сведения для исключения из единого реестра РЭС и ВЧУ" (P.LL.02.MSG.003), приведены в таблице 16.</w:t>
      </w:r>
    </w:p>
    <w:bookmarkEnd w:id="7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16</w:t>
            </w:r>
          </w:p>
        </w:tc>
      </w:tr>
    </w:tbl>
    <w:bookmarkStart w:name="z872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"Единый реестр РЭС и ВЧУ" (R.CT.LL.02.001), передаваемых в сообщении "Сведения для исключения из единого реестра РЭС и ВЧУ" (P.LL.02.MSG.003)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192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1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 должен содержать только 1 экземпляр реквизита "Объект единого реестра РЭС и ВЧУ" (ctcdo:RadioElectronicDeviceRegistryDetails)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"Номер записи в едином реестре РЭС и ВЧУ" (ctsdo:RadioElectronicDeviceRecordId)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едином реестре РЭС и ВЧУ должен быть электронный документ (сведения), в котором значение реквизита "Номер записи в едином реестре РЭС и ВЧУ" (ctsdo:RadioElectronicRecordId) равно значению аналогичного реквизита в передаваемом электронном документе (сведениях)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2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"Номер предложения о включении сведений в единый реестр РЭС и ВЧУ" (ctsdo:PropositionInclusionRadioElectronicDeviceId)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3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"Начальная дата" (csdo:StartDate)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4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"Конечная дата" (csdo:EndDate)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5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(ctcdo:RadioElectronicDeviceDetails) реквизит "Сведения о радиочастоте (полосе радиочастот, радиочастотном канале)" (ctcdo:RadioFrequencyChannelDetails)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6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(ctcdo:RadioElectronicDeviceDetails) реквизит "Мощность" (ctsdo:PowerMeasure)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7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пользования" (ctsdo:ImportPossibilityBelarusIndicator)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8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"Изготовитель радиоэлектронного средства или высокочастотного устройства" (ctcdo:RadioElectonicDeviceManufacturerDetails) реквизит "Наименование хозяйствующего субъекта" (csdo:BusinessEntityName) или реквизит "Краткое наименование хозяйствующего субъекта" (csdo:BusinessEntityBriefName) должен быть заполнен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9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"Сведения о радиоэлектронном средстве или высокочастотном устройстве" (ctcdo:RadioElectronicDeviceDetails) реквизит "Код страны" (csdo:UnifiedCountryCode)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0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реквизита "Объект единого реестра РЭС и ВЧУ" (ctcdo:RadioElectronicDeviceRegistryDetails) реквизит "Технологические характеристики записи общего ресурса" (ccdo:ResourceItemStatusDetails) не заполняется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1"/>
        </w:tc>
        <w:tc>
          <w:tcPr>
            <w:tcW w:w="1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"Описание" (csdo:DescriptionText), содержащий описание причины исключения сведений из единого реестра радиоэлектронных средств и высокочастотных устройств, должен быть заполнен</w:t>
            </w:r>
          </w:p>
        </w:tc>
      </w:tr>
    </w:tbl>
    <w:bookmarkStart w:name="z88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Требования к заполнению реквизитов электронных документов (сведений) "Решение о включении сведений в РЭС и ВЧУ" (R.CT.LL.02.002), передаваемых в сообщении "Решение по предложению о включении сведений в единый реестр РЭС и ВЧУ" (P.LL.02.MSG.007), приведены в таблице 17.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17</w:t>
            </w:r>
          </w:p>
        </w:tc>
      </w:tr>
    </w:tbl>
    <w:bookmarkStart w:name="z889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"Решение о включении сведений в РЭС и ВЧУ" (R.CT.LL.02.002), передаваемых в сообщении "Решение по предложению о включении сведений в единый реестр РЭС и ВЧУ" (P.LL.02.MSG.007)</w:t>
      </w:r>
    </w:p>
    <w:bookmarkEnd w:id="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2030"/>
      </w:tblGrid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34"/>
        </w:tc>
        <w:tc>
          <w:tcPr>
            <w:tcW w:w="1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5"/>
        </w:tc>
        <w:tc>
          <w:tcPr>
            <w:tcW w:w="1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страны" (csdo:UnifiedCountryCode) равно значению "BY", то реквизит "Признак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пользования" (ctsdo:ImportPossibilityBelarusIndicator) должен быть заполнен</w:t>
            </w:r>
          </w:p>
        </w:tc>
      </w:tr>
      <w:tr>
        <w:trPr>
          <w:trHeight w:val="3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6"/>
        </w:tc>
        <w:tc>
          <w:tcPr>
            <w:tcW w:w="1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значение реквизита "Код страны" (csdo:UnifiedCountryCode) не равно значению "BY", то реквизит "Признак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пользования" (ctsdo:ImportPossibilityBelarusIndicator) не заполняется</w:t>
            </w:r>
          </w:p>
        </w:tc>
      </w:tr>
    </w:tbl>
    <w:bookmarkStart w:name="z89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Требования к заполнению реквизитов электронных документов (сведений) "Состояние актуализации общего ресурса" (R.007), передаваемых в сообщении "Запрос предложений о включении сведений в единый реестр РЭС и ВЧУ" (P.LL.02.MSG.005), приведены в таблице 18.</w:t>
      </w:r>
    </w:p>
    <w:bookmarkEnd w:id="7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18</w:t>
            </w:r>
          </w:p>
        </w:tc>
      </w:tr>
    </w:tbl>
    <w:bookmarkStart w:name="z895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"Состояние актуализации общего ресурса" (R.007), передаваемых в сообщении "Запрос предложений о включении сведений в единый реестр РЭС и ВЧУ" (P.LL.02.MSG.005)</w:t>
      </w:r>
    </w:p>
    <w:bookmarkEnd w:id="7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11702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39"/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0"/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(csdo:UpdateDateTime) должен содержать дату и время, начиная с которых должны быть представлены предложения о включении сведений в единый реестр РЭС и ВЧУ</w:t>
            </w:r>
          </w:p>
        </w:tc>
      </w:tr>
    </w:tbl>
    <w:bookmarkStart w:name="z89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Требования к заполнению реквизитов электронных документов (сведений) "Состояние актуализации общего ресурса" (R.007), передаваемых в сообщении "Запрос информации о дате и времени обновления единого реестра РЭС и ВЧУ" (P.LL.02.MSG.008), приведены в таблице 19.</w:t>
      </w:r>
    </w:p>
    <w:bookmarkEnd w:id="7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19</w:t>
            </w:r>
          </w:p>
        </w:tc>
      </w:tr>
    </w:tbl>
    <w:bookmarkStart w:name="z900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"Состояние актуализации общего ресурса" (R.007), передаваемых в сообщении "Запрос информации о дате и времени обновления единого реестра РЭС и ВЧУ" (P.LL.02.MSG.008)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1481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43"/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(csdo:UpdateDateTime) не заполняется</w:t>
            </w:r>
          </w:p>
        </w:tc>
      </w:tr>
    </w:tbl>
    <w:bookmarkStart w:name="z90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Требования к заполнению реквизитов электронных документов (сведений) "Состояние актуализации общего ресурса" (R.007), передаваемых в сообщении "Запрос измененных сведений из единого реестра РЭС и ВЧУ" (P.LL.02.MSG.010), приведены в таблице 20.</w:t>
      </w:r>
    </w:p>
    <w:bookmarkEnd w:id="7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20</w:t>
            </w:r>
          </w:p>
        </w:tc>
      </w:tr>
    </w:tbl>
    <w:bookmarkStart w:name="z905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"Состояние актуализации общего ресурса" (R.007), передаваемых в сообщении "Запрос измененных сведений из единого реестра РЭС и ВЧУ" (P.LL.02.MSG.010)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11496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47"/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8"/>
        </w:tc>
        <w:tc>
          <w:tcPr>
            <w:tcW w:w="1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(csdo:UpdateDateTime) должен быть заполнен</w:t>
            </w:r>
          </w:p>
        </w:tc>
      </w:tr>
    </w:tbl>
    <w:bookmarkStart w:name="z90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Требования к заполнению реквизитов электронных документов (сведений) "Состояние актуализации общего ресурса" (R.007), передаваемых в сообщении "Запрос сведений из единого реестра РЭС и ВЧУ" (P.LL.02.MSG.013), приведены в таблице 21.</w:t>
      </w:r>
    </w:p>
    <w:bookmarkEnd w:id="7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21</w:t>
            </w:r>
          </w:p>
        </w:tc>
      </w:tr>
    </w:tbl>
    <w:bookmarkStart w:name="z910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"Состояние актуализации общего ресурса" (R.007), передаваемых в сообщении "Запрос сведений из единого реестра РЭС и ВЧУ" (P.LL.02.MSG.013)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668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  <w:bookmarkEnd w:id="751"/>
        </w:tc>
        <w:tc>
          <w:tcPr>
            <w:tcW w:w="1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1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 время обновления" (csdo:UpdateDateTime) должен содержать дату и время, начиная с которых должны быть представлены сведения единого реестра РЭС и ВЧУ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г. № 104</w:t>
            </w:r>
          </w:p>
        </w:tc>
      </w:tr>
    </w:tbl>
    <w:bookmarkStart w:name="z914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</w:t>
      </w:r>
    </w:p>
    <w:bookmarkEnd w:id="753"/>
    <w:bookmarkStart w:name="z915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754"/>
    <w:bookmarkStart w:name="z916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разработано в соответствии со следующими актами, входящими в право Евразийского экономического союза (далее – Союз):</w:t>
      </w:r>
    </w:p>
    <w:bookmarkEnd w:id="755"/>
    <w:bookmarkStart w:name="z91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756"/>
    <w:bookmarkStart w:name="z91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757"/>
    <w:bookmarkStart w:name="z91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758"/>
    <w:bookmarkStart w:name="z92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759"/>
    <w:bookmarkStart w:name="z92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760"/>
    <w:bookmarkStart w:name="z92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 </w:t>
      </w:r>
    </w:p>
    <w:bookmarkEnd w:id="761"/>
    <w:bookmarkStart w:name="z923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762"/>
    <w:bookmarkStart w:name="z92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Описание определяет требования к форматам и структурам электронных документов и сведений, используемых при информационном взаимодействии в рамках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(далее – общий процесс).</w:t>
      </w:r>
    </w:p>
    <w:bookmarkEnd w:id="763"/>
    <w:bookmarkStart w:name="z92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Описание применяется при проектировании,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Евразийского экономического союза (далее – интегрированная система).</w:t>
      </w:r>
    </w:p>
    <w:bookmarkEnd w:id="764"/>
    <w:bookmarkStart w:name="z92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bookmarkEnd w:id="765"/>
    <w:bookmarkStart w:name="z92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таблице описывается однозначное соответствие реквизитов электронных документов (сведений) (далее – реквизиты) и элементов модели данных.</w:t>
      </w:r>
    </w:p>
    <w:bookmarkEnd w:id="766"/>
    <w:bookmarkStart w:name="z92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 таблице формируются следующие поля (графы):</w:t>
      </w:r>
    </w:p>
    <w:bookmarkEnd w:id="767"/>
    <w:bookmarkStart w:name="z92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"иерархический номер" – порядковый номер реквизита;</w:t>
      </w:r>
    </w:p>
    <w:bookmarkEnd w:id="768"/>
    <w:bookmarkStart w:name="z93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реквизита;</w:t>
      </w:r>
    </w:p>
    <w:bookmarkEnd w:id="769"/>
    <w:bookmarkStart w:name="z93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770"/>
    <w:bookmarkStart w:name="z93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771"/>
    <w:bookmarkStart w:name="z93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словесное описание возможных значений реквизита;</w:t>
      </w:r>
    </w:p>
    <w:bookmarkEnd w:id="772"/>
    <w:bookmarkStart w:name="z93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773"/>
    <w:bookmarkStart w:name="z93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указания множественности реквизитов используются следующие обозначения:</w:t>
      </w:r>
    </w:p>
    <w:bookmarkEnd w:id="774"/>
    <w:bookmarkStart w:name="z93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– реквизит обязателен, повторения не допускаются;</w:t>
      </w:r>
    </w:p>
    <w:bookmarkEnd w:id="775"/>
    <w:bookmarkStart w:name="z93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– реквизит обязателен, должен повторяться n раз (n &gt; 1);</w:t>
      </w:r>
    </w:p>
    <w:bookmarkEnd w:id="776"/>
    <w:bookmarkStart w:name="z93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 – реквизит обязателен, может повторяться без ограничений;</w:t>
      </w:r>
    </w:p>
    <w:bookmarkEnd w:id="777"/>
    <w:bookmarkStart w:name="z93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 – реквизит обязателен, должен повторяться не менее n раз (n &gt; 1);</w:t>
      </w:r>
    </w:p>
    <w:bookmarkEnd w:id="778"/>
    <w:bookmarkStart w:name="z94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 – реквизит обязателен, должен повторяться не менее n раз и не более m раз (n &gt; 1, m &gt; n);</w:t>
      </w:r>
    </w:p>
    <w:bookmarkEnd w:id="779"/>
    <w:bookmarkStart w:name="z94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 – реквизит опционален, повторения не допускаются;</w:t>
      </w:r>
    </w:p>
    <w:bookmarkEnd w:id="780"/>
    <w:bookmarkStart w:name="z94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 – реквизит опционален, может повторяться без ограничений;</w:t>
      </w:r>
    </w:p>
    <w:bookmarkEnd w:id="781"/>
    <w:bookmarkStart w:name="z94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 – реквизит опционален, может повторяться не более m раз (m &gt; 1).</w:t>
      </w:r>
    </w:p>
    <w:bookmarkEnd w:id="782"/>
    <w:bookmarkStart w:name="z944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783"/>
    <w:bookmarkStart w:name="z94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целей настоящего Описания используются понятия, которые означают следующее:</w:t>
      </w:r>
    </w:p>
    <w:bookmarkEnd w:id="784"/>
    <w:bookmarkStart w:name="z94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Союза;</w:t>
      </w:r>
    </w:p>
    <w:bookmarkEnd w:id="785"/>
    <w:bookmarkStart w:name="z94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"реквизит" – единица данных электронного документа (сведений), которая в определенном контексте считается неразделимой.</w:t>
      </w:r>
    </w:p>
    <w:bookmarkEnd w:id="786"/>
    <w:bookmarkStart w:name="z94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"базисная модель данных", "модель данных", "модель данных предметной области", "предметная область" и "реестр структур электронных документов и сведений" используются в настоящем Описании в значениях, определенных Методикой анализа, оптимизации, гармонизации и описания общих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787"/>
    <w:bookmarkStart w:name="z94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утвержденных Решением Коллегии Евразийской экономической комиссии от 26 июня 2018 г. № 104.</w:t>
      </w:r>
    </w:p>
    <w:bookmarkEnd w:id="788"/>
    <w:bookmarkStart w:name="z95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таблицах 4, 7, 10 и 13 настоящего Описания под Регламентом информационного взаимодействия понимается Регламент информационного взаимодействия между уполномоченными органами государств – 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утвержденный Решением Коллегии Евразийской экономической комиссии от 26 июня 2018 г. № 104.</w:t>
      </w:r>
    </w:p>
    <w:bookmarkEnd w:id="789"/>
    <w:bookmarkStart w:name="z951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Структуры электронных документов и сведений</w:t>
      </w:r>
    </w:p>
    <w:bookmarkEnd w:id="790"/>
    <w:bookmarkStart w:name="z95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структур электронных документов и сведений приведен в таблице 1.</w:t>
      </w:r>
    </w:p>
    <w:bookmarkEnd w:id="7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54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 электронных документов и сведений</w:t>
      </w:r>
    </w:p>
    <w:bookmarkEnd w:id="7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468"/>
        <w:gridCol w:w="1103"/>
        <w:gridCol w:w="8153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93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 имен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4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базисной модели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96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Details:vY.Y.Y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97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Details:vY.Y.Y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электронных документов и сведений в предметной области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799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R.CT.LL.02.001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радиоэлектронных средств и высокочастотных устройств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urn:EEC:R:CT:LL:02:Radio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ElectronicDeviceRegister:v1.0.0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00"/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R.CT.LL.02.002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сведений в единый реестр радиоэлектронных средств и высокочастотных устройств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urn:EEC:R:CT:LL:02:ConclusionRadioElectronicDevice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Register:v1.0.0</w:t>
            </w:r>
          </w:p>
        </w:tc>
      </w:tr>
    </w:tbl>
    <w:bookmarkStart w:name="z96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информационной системе внешней и взаимной торговли Таможенного союза (далее – реестр структур). </w:t>
      </w:r>
    </w:p>
    <w:bookmarkEnd w:id="801"/>
    <w:bookmarkStart w:name="z964" w:id="8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Структуры электронных документов и сведений в базисной модели </w:t>
      </w:r>
    </w:p>
    <w:bookmarkEnd w:id="802"/>
    <w:bookmarkStart w:name="z96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структуры электронного документа (сведений) "Уведомление о результате обработки" (R.006) приведено в таблице 2.</w:t>
      </w:r>
    </w:p>
    <w:bookmarkEnd w:id="8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967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"Уведомление о результате обработки" (R.006)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820"/>
        <w:gridCol w:w="999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05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6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7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8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9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0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результате обработки запроса респондентом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1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2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urn:EEC:R:ProcessingResultDetails:vY.Y.Y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3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ProcessingResultDetails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4"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EEC_R_ProcessingResultDetails_vY.Y.Y.xsd</w:t>
            </w:r>
          </w:p>
        </w:tc>
      </w:tr>
    </w:tbl>
    <w:bookmarkStart w:name="z97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815"/>
    <w:bookmarkStart w:name="z97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Импортируемые пространства имен приведены в таблице 3.</w:t>
      </w:r>
    </w:p>
    <w:bookmarkEnd w:id="8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981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8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77"/>
        <w:gridCol w:w="136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8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9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0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1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98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822"/>
    <w:bookmarkStart w:name="z98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Реквизитный состав структуры электронного документа (сведений) "Уведомление о результате обработки" (R.006) приведен в таблице 4.</w:t>
      </w:r>
    </w:p>
    <w:bookmarkEnd w:id="8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989" w:id="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"Уведомление о результате обработки" (R.006)</w:t>
      </w:r>
    </w:p>
    <w:bookmarkEnd w:id="8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"/>
        <w:gridCol w:w="3510"/>
        <w:gridCol w:w="352"/>
        <w:gridCol w:w="1680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82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  <w:bookmarkEnd w:id="82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  <w:bookmarkEnd w:id="82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8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83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8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83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8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83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8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836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8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  <w:bookmarkEnd w:id="83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8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(csdo:‌Event‌Date‌Time)</w:t>
            </w:r>
          </w:p>
          <w:bookmarkEnd w:id="840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обработки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8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результата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(csdo:‌Processing‌Result‌V2‌Code)</w:t>
            </w:r>
          </w:p>
          <w:bookmarkEnd w:id="842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csdo:‌Processing‌Result‌Code‌V2‌Type (M.SDT.90006)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классификатором результатов обработки электронных документов и сведений</w:t>
            </w:r>
          </w:p>
          <w:bookmarkEnd w:id="8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844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результата обработки сведений в произвольной форме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8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01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Описание структуры электронного документа (сведений) "Состояние актуализации общего ресурса" (R.007) приведено в таблице 5.</w:t>
      </w:r>
    </w:p>
    <w:bookmarkEnd w:id="8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020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"Состояние актуализации общего ресурса" (R.007)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1878"/>
        <w:gridCol w:w="9916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48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9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0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1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R.007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2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Y.Y.Y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3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для актуализации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4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запроса даты и времени обновления общего ресурса и ответа на этот запрос, а также для запроса актуальных или полных (измененных, обновленных) сведений из общего ресурса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5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urn:EEC:R:ResourceStatusDetails:vY.Y.Y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6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ResourceStatusDetails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7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EEC_R_ResourceStatusDetails_vY.Y.Y.xsd</w:t>
            </w:r>
          </w:p>
        </w:tc>
      </w:tr>
    </w:tbl>
    <w:bookmarkStart w:name="z103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"Y.Y.Y"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с номером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858"/>
    <w:bookmarkStart w:name="z103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Импортируемые пространства имен приведены в таблице 6.</w:t>
      </w:r>
    </w:p>
    <w:bookmarkEnd w:id="8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034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0377"/>
        <w:gridCol w:w="1367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1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2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3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4"/>
        </w:tc>
        <w:tc>
          <w:tcPr>
            <w:tcW w:w="10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03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865"/>
    <w:bookmarkStart w:name="z104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Реквизитный состав структуры электронного документа (сведений) "Состояние актуализации общего ресурса" (R.007) приведен в таблице 7.</w:t>
      </w:r>
    </w:p>
    <w:bookmarkEnd w:id="8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042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"Состояние актуализации общего ресурса" (R.007)</w:t>
      </w:r>
    </w:p>
    <w:bookmarkEnd w:id="8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"/>
        <w:gridCol w:w="3044"/>
        <w:gridCol w:w="352"/>
        <w:gridCol w:w="1680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868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  <w:bookmarkEnd w:id="86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8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  <w:bookmarkEnd w:id="87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8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87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8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87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8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87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8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879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88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  <w:bookmarkEnd w:id="881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88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(csdo:‌Update‌Date‌Time)</w:t>
            </w:r>
          </w:p>
          <w:bookmarkEnd w:id="883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общего ресурса (реестра, перечня, базы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8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85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страны, представившей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общий ресурс (реестр, перечень, базу данных)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двухбуквенного кода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8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87"/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справочника (классификатора),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которым указан код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Нормализованная строка символов,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8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72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Структуры электронных документов и сведений в предметной области </w:t>
      </w:r>
    </w:p>
    <w:bookmarkEnd w:id="889"/>
    <w:bookmarkStart w:name="z107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Описание структуры электронного документа (сведений) "Единый реестр радиоэлектронных средств и высокочастотных устройств" (R.CT.LL.02.001) приведено в таблице 8.</w:t>
      </w:r>
    </w:p>
    <w:bookmarkEnd w:id="8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075" w:id="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"Единый реестр радиоэлектронных средств и высокочастотных устройств" (R.CT.LL.02.001)</w:t>
      </w:r>
    </w:p>
    <w:bookmarkEnd w:id="8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88"/>
        <w:gridCol w:w="1053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2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3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реестр радиоэлектронных средств и высокочастотных устройств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R.CT.LL.02.001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6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7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радиоэлектронных средствах и высокочастотных устройствах, в том числе встроенных либо входящих в состав других товаров, включенных в единый реестр радиоэлектронных средств и высокочастотных устройств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8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9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urn:EEC:R:CT:LL:02:RadioElectronicDeviceRegister: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v1.0.0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0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RadioElectronicDeviceRegister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1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EEC_R_CT_LL_02_RadioElectronicDeviceRegister_v1.0.0.xsd</w:t>
            </w:r>
          </w:p>
        </w:tc>
      </w:tr>
    </w:tbl>
    <w:bookmarkStart w:name="z108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Импортируемые пространства имен приведены в таблице 9.</w:t>
      </w:r>
    </w:p>
    <w:bookmarkEnd w:id="9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088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 </w:t>
      </w:r>
    </w:p>
    <w:bookmarkEnd w:id="9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0382"/>
        <w:gridCol w:w="1408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4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5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6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7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8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9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09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910"/>
    <w:bookmarkStart w:name="z109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Реквизитный состав структуры электронного документа (сведений) "Единый реестр радиоэлектронных средств и высокочастотных устройств" (R.CT.LL.02.001) приведен в таблице 10.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098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"Единый реестр радиоэлектронных средств и высокочастотных устройств" (R.CT.LL.02.001)</w:t>
      </w:r>
    </w:p>
    <w:bookmarkEnd w:id="9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5"/>
        <w:gridCol w:w="64"/>
        <w:gridCol w:w="71"/>
        <w:gridCol w:w="188"/>
        <w:gridCol w:w="5484"/>
        <w:gridCol w:w="508"/>
        <w:gridCol w:w="2088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9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  <w:bookmarkEnd w:id="9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  <w:bookmarkEnd w:id="9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9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9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9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9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9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9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9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9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9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  <w:bookmarkEnd w:id="9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9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2. Объект единого реестра радиоэлектронных средств и 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(ctcdo:‌Radio‌Electronic‌Device‌Registry‌Details)</w:t>
            </w:r>
          </w:p>
          <w:bookmarkEnd w:id="9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единого реестра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M.CT.CDE.00146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ctcdo:‌Radio‌Electronic‌Device‌Registry‌Details‌Type (M.CT.CDT.00123)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2.1. Номер записи в едином реестре радиоэлектронных средств и 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(ctsdo:‌Radio‌Electronic‌Device‌Record‌Id)</w:t>
            </w:r>
          </w:p>
          <w:bookmarkEnd w:id="9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 в едином реестре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M.CT.SDE.00178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ctsdo:‌Radio‌Electronic‌Device‌Record‌Id‌Type (M.CT.SDT.00087)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[A-Z]{2}[0-9]{10}</w:t>
            </w:r>
          </w:p>
          <w:bookmarkEnd w:id="9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2.2. Начальная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(csdo:‌Start‌Date)</w:t>
            </w:r>
          </w:p>
          <w:bookmarkEnd w:id="9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радиоэлектронного средства или высокочастотного устройства в единый реестр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9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2.3. Конечная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(csdo:‌End‌Date)</w:t>
            </w:r>
          </w:p>
          <w:bookmarkEnd w:id="9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радиоэлектронного средства или высокочастотного устройства из единого реестра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bdt:‌Date‌Type (M.BDT.00005)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  <w:bookmarkEnd w:id="9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2.4. Номер предложения о включении сведений в единый реестр радиоэлектронных средств и 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(ctsdo:‌Proposition‌Inclusion‌Radio‌Electronic‌Device‌Id)</w:t>
            </w:r>
          </w:p>
          <w:bookmarkEnd w:id="9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предложения о включении сведений в единый реестр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предложившего включение сведений в единый реестр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9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2.6. Код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(csdo:‌Status‌Code)</w:t>
            </w:r>
          </w:p>
          <w:bookmarkEnd w:id="9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статуса объекта в едином реестре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csdo:‌Status‌Code‌Type (M.SDT.00040)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  <w:bookmarkEnd w:id="9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2.7. Сведения о радиоэлектронном средстве или высокочастотном 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(ctcdo:‌Radio‌Electronic‌Device‌Details)</w:t>
            </w:r>
          </w:p>
          <w:bookmarkEnd w:id="9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радиоэлектронном средстве или высокочастотном устройстве, в том числе встроенном либо входящем в состав других товаров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M.CT.CDE.00147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ctcdo:‌Radio‌Electronic‌Device‌Details‌Type (M.CT.CDT.00124)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2.7.1. Наименование и тип радиоэлектронного средства или высокочастотного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(ctsdo:‌Radio‌Electronic‌Device‌Kind‌Name)</w:t>
            </w:r>
          </w:p>
          <w:bookmarkEnd w:id="9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тип радиоэлектронного средства или высокочастотного устройства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9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2.7.2. Наименование модели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(ctsdo:‌Goods‌Model‌Name)</w:t>
            </w:r>
          </w:p>
          <w:bookmarkEnd w:id="9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радиоэлектронного средства или высокочастотного устройства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M.CT.SDE.00088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csdo:‌Name250‌Type (M.SDT.00068)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  <w:bookmarkEnd w:id="9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2.7.3. Сведения о радиочастоте (полосе радиочастот, радиочастотном канале)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(ctcdo:‌Radio‌Frequency‌Channel‌Details)</w:t>
            </w:r>
          </w:p>
          <w:bookmarkEnd w:id="9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радиочастоте (полосе радиочастот, радиочастотном канале)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M.CT.CDE.00148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ctcdo:‌Radio‌Frequency‌Channel‌Details‌Type (M.CT.CDT.00125)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*.1. Порядковый номер радиочастоты (полосы радиочастот, радиочастотного 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(ctsdo:‌Radio‌Frequency‌Channel‌Ordinal)</w:t>
            </w:r>
          </w:p>
          <w:bookmarkEnd w:id="95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радиочастоты (полосы радиочастот, радиочастотного канала)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csdo:‌Ordinal3‌Type (M.SDT.00105)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Целое неотрицательное 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  <w:bookmarkEnd w:id="9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*.2. Радиочастота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(ctsdo:‌Radio‌Frequency‌Measure)</w:t>
            </w:r>
          </w:p>
          <w:bookmarkEnd w:id="95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радиочастоты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*.3. Минимальное значение полосы радиочастот (радиочастотного 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(ctsdo:‌Min‌Radio‌Frequency‌Measure)</w:t>
            </w:r>
          </w:p>
          <w:bookmarkEnd w:id="9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полосы радиочастот (радиочастотного канала)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*.4. Максимальное значение полосы радиочастот (радиочастотного канала)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(ctsdo:‌Max‌Radio‌Frequency‌Measure)</w:t>
            </w:r>
          </w:p>
          <w:bookmarkEnd w:id="96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полосы радиочастот (радиочастотного канала)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6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6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6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*.5. Номинальное значение радиочастоты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(ctsdo:‌Nominal‌Radio‌Frequency‌Measure)</w:t>
            </w:r>
          </w:p>
          <w:bookmarkEnd w:id="9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 радиочастоты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M.CT.SDE.00240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6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6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6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*.6. Значение отклонения от номинального значения радиочастоты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(ctsdo:‌Deviation‌Radio‌Frequency‌Measure)</w:t>
            </w:r>
          </w:p>
          <w:bookmarkEnd w:id="97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отклонения от номинального значения радиочастоты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M.CT.SDE.00241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csdo:‌Physical‌Measure‌Type (M.SDT.00095)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7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7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7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2.7.4. Мощность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(ctsdo:‌Transmitter‌Power‌Measure)</w:t>
            </w:r>
          </w:p>
          <w:bookmarkEnd w:id="97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выходная мощность передатчика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csdo:‌Unified‌Physical‌Measure‌Type (M.SDT.00122)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 десятичной системе счисления.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  <w:bookmarkEnd w:id="97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97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csdo:‌Measurement‌Unit‌Code‌Type (M.SDT.00074)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Буквенно-цифровой код.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  <w:bookmarkEnd w:id="97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классификатора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97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7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2.7.5. Изготовитель радиоэлектронного средства или высокочастотного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(ctcdo:‌Radio‌Electonic‌Device‌Manufacturer‌Details)</w:t>
            </w:r>
          </w:p>
          <w:bookmarkEnd w:id="98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изготовителе радиоэлектронного средства или высокочастотного устройства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M.CT.CDE.00149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ccdo:‌Business‌Entity‌Details‌Type (M.CDT.00061)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98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8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98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8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8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(csdo:‌Business‌Entity‌Name)</w:t>
            </w:r>
          </w:p>
          <w:bookmarkEnd w:id="9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9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*.3. Краткое наименование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(csdo:‌Business‌Entity‌Brief‌Name)</w:t>
            </w:r>
          </w:p>
          <w:bookmarkEnd w:id="9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9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  <w:bookmarkEnd w:id="9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csdo:‌Unified‌Code20‌Type (M.SDT.00140)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со справочником (классификатором),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*.5. Наименование организационно-правовой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  <w:bookmarkEnd w:id="9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csdo:‌Name300‌Type (M.SDT.00056)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  <w:bookmarkEnd w:id="9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хозяйствующего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  <w:bookmarkEnd w:id="9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csdo:‌Business‌Entity‌Id‌Type (M.SDT.00157)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9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а) метод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  <w:bookmarkEnd w:id="9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csdo:‌Business‌Entity‌Id‌Kind‌Id‌Type (M.SDT.00158)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  <w:bookmarkEnd w:id="9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(csdo:‌Unique‌Customs‌Number‌Id)</w:t>
            </w:r>
          </w:p>
          <w:bookmarkEnd w:id="10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csdo:‌Unique‌Customs‌Number‌Id‌Type (M.SDT.00089)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  <w:bookmarkEnd w:id="10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10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 в реестре налогоплательщиков страны регистрации налогоплательщика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csdo:‌Taxpayer‌Id‌Type (M.SDT.00025)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правилами, принятыми в стране регистрации налогоплательщика.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10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csdo:‌Tax‌Registration‌Reason‌Code‌Type (M.SDT.00030)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  <w:bookmarkEnd w:id="10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10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ccdo:‌Subject‌Address‌Details‌Type (M.CDT.00064)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100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csdo:‌Address‌Kind‌Code‌Type (M.SDT.00162)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адресов.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10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10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csdo:‌Territory‌Code‌Type (M.SDT.00031)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  <w:bookmarkEnd w:id="10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10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10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10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10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10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10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csdo:‌Id50‌Type (M.SDT.00093)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10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10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10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csdo:‌Post‌Code‌Type (M.SDT.00006)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  <w:bookmarkEnd w:id="10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103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3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10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ccdo:‌Communication‌Details‌Type (M.CDT.00003)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10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csdo:‌Communication‌Channel‌Code‌V2‌Type (M.SDT.00163)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классификатором видов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10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csdo:‌Name120‌Type (M.SDT.00055)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  <w:bookmarkEnd w:id="10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10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csdo:‌Communication‌Channel‌Id‌Type (M.SDT.00015)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10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0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изготовления радиоэлектронного средства или высокочастотного устройства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10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0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0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2.7.7. Примечание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  <w:bookmarkEnd w:id="10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техническая информация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10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2.8. Признак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(ctsdo:‌Import‌Possibility‌Belarus‌Indicator)</w:t>
            </w:r>
          </w:p>
          <w:bookmarkEnd w:id="10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возможность ввоза радиоэлектронного средства или высокочастотного устройства на территорию Республики Беларусь физическими лицами для личного 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ввоз возможен,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ввоз невозможен</w:t>
            </w:r>
          </w:p>
          <w:bookmarkEnd w:id="104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  <w:bookmarkEnd w:id="10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2.9. Описание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  <w:bookmarkEnd w:id="105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причины исключения сведений из единого реестра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105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2.10. Технологические характеристики записи общего 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(ccdo:‌Resource‌Item‌Status‌Details)</w:t>
            </w:r>
          </w:p>
          <w:bookmarkEnd w:id="105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единого реестра радиоэлектронных средств и высокочастотных устройств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ccdo:‌Resource‌Item‌Status‌Details‌Type (M.CDT.00033)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5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2.10.1. Период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(ccdo:‌Validity‌Period‌Details)</w:t>
            </w:r>
          </w:p>
          <w:bookmarkEnd w:id="105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записи общего ресурса (реестра, перечня, базы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ccdo:‌Period‌Details‌Type (M.CDT.00026)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5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*.1. Начальная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(csdo:‌Start‌Date‌Time)</w:t>
            </w:r>
          </w:p>
          <w:bookmarkEnd w:id="105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дата и время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05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*.2. Конечная 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(csdo:‌End‌Date‌Time)</w:t>
            </w:r>
          </w:p>
          <w:bookmarkEnd w:id="105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конечная дата и время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06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2.10.2. Дата и время 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(csdo:‌Update‌Date‌Time)</w:t>
            </w:r>
          </w:p>
          <w:bookmarkEnd w:id="10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обновления записи общего ресурса (реестра, перечня, базы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M.SDE.00079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06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34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Описание структуры электронного документа (сведений) "Решение о включении сведений в единый реестр радиоэлектронных средств и высокочастотных устройств" (R.CT.LL.02.002) приведено в таблице 11.</w:t>
      </w:r>
    </w:p>
    <w:bookmarkEnd w:id="10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11</w:t>
            </w:r>
          </w:p>
        </w:tc>
      </w:tr>
    </w:tbl>
    <w:bookmarkStart w:name="z1347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структуры электронного документа (сведений) "Решение о включении сведений в единый реестр радиоэлектронных средств и высокочастотных устройств" (R.CT.LL.02.002)</w:t>
      </w:r>
    </w:p>
    <w:bookmarkEnd w:id="10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534"/>
        <w:gridCol w:w="103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6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включении сведений в единый реестр радиоэлектронных средств и высокочастотных устройств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6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R.CT.LL.02.002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уполномоченного органа государства – члена Союза на предложение о включении сведений в единый реестр радиоэлектронных средств и высокочастотных устройств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7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urn:EEC:R:CT:LL:02:ConclusionRadioElectronicDevice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Register:v1.0.0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ConclusionRadioElectronicDeviceRegister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4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EEC_R_CT_LL_02_ConclusionRadioElectronicDevice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Register_v1.0.0.xsd</w:t>
            </w:r>
          </w:p>
        </w:tc>
      </w:tr>
    </w:tbl>
    <w:bookmarkStart w:name="z135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Импортируемые пространства имен приведены в таблице 12.</w:t>
      </w:r>
    </w:p>
    <w:bookmarkEnd w:id="10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12</w:t>
            </w:r>
          </w:p>
        </w:tc>
      </w:tr>
    </w:tbl>
    <w:bookmarkStart w:name="z1360" w:id="1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10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0382"/>
        <w:gridCol w:w="1408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7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8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9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urn:EEC:M:CT:ComplexDataObjects:vX.X.X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ctcdo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0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urn:EEC:M:CT:SimpleDataObjects:vX.X.X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ctsdo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1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2"/>
        </w:tc>
        <w:tc>
          <w:tcPr>
            <w:tcW w:w="10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36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номеру версии базисной модели данных Союза,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структур.</w:t>
      </w:r>
    </w:p>
    <w:bookmarkEnd w:id="1083"/>
    <w:bookmarkStart w:name="z136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Реквизитный состав структуры электронного документа (сведений) "Решение о включении сведений в единый реестр радиоэлектронных средств и высокочастотных устройств" (R.CT.LL.02.002) приведен в таблице 13.</w:t>
      </w:r>
    </w:p>
    <w:bookmarkEnd w:id="10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13</w:t>
            </w:r>
          </w:p>
        </w:tc>
      </w:tr>
    </w:tbl>
    <w:bookmarkStart w:name="z1370" w:id="1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электронного документа (сведений) "Решение о включении сведений в единый реестр радиоэлектронных средств и высокочастотных устройств" (R.CT.LL.02.002)</w:t>
      </w:r>
    </w:p>
    <w:bookmarkEnd w:id="10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"/>
        <w:gridCol w:w="7104"/>
        <w:gridCol w:w="508"/>
        <w:gridCol w:w="2058"/>
        <w:gridCol w:w="8847"/>
        <w:gridCol w:w="5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  <w:bookmarkEnd w:id="108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1. Заголовок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(ccdo:‌EDoc‌Header)</w:t>
            </w:r>
          </w:p>
          <w:bookmarkEnd w:id="108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реквизитов электронного документа (сведений)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ccdo:‌EDoc‌Header‌Type (M.CDT.90001)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  <w:bookmarkEnd w:id="108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сообщения общего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(csdo:‌Inf‌Envelope‌Code)</w:t>
            </w:r>
          </w:p>
          <w:bookmarkEnd w:id="108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сообщения общего процесса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M.SDE.90010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csdo:‌Inf‌Envelope‌Code‌Type (M.SDT.90004)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Регламентом информационного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P\.[A-Z]{2}\.[0-9]{2}\.MSG\.[0-9]{3}</w:t>
            </w:r>
          </w:p>
          <w:bookmarkEnd w:id="109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1.2. Код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  <w:bookmarkEnd w:id="109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csdo:‌EDoc‌Code‌Type (M.SDT.90001)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кода в соответствии с реестром структур электронных документов и сведений.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  <w:bookmarkEnd w:id="109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1.3. Идентификатор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  <w:bookmarkEnd w:id="10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109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10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csdo:‌Universally‌Unique‌Id‌Type (M.SDT.90003)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идентификатора в соответствии с ISO/IEC 9834-8.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  <w:bookmarkEnd w:id="109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109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bdt:‌Date‌Time‌Type (M.BDT.00006)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  <w:bookmarkEnd w:id="109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1.6. Код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(csdo:‌Language‌Code)</w:t>
            </w:r>
          </w:p>
          <w:bookmarkEnd w:id="10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csdo:‌Language‌Code‌Type (M.SDT.00051)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Двухбуквенный код языка в соответствии с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110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2. Номер предложения о включении сведений в единый реестр радиоэлектронных средств и 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(ctsdo:‌Proposition‌Inclusion‌Radio‌Electronic‌Device‌Id)</w:t>
            </w:r>
          </w:p>
          <w:bookmarkEnd w:id="11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предложения о включении сведений в единый реестр радиоэлектронных средств и высокочастотных устройств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M.CT.SDE.00231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csdo:‌Id20‌Type (M.SDT.00092)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10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1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представившего решение о включении сведений в единый реестр радиоэлектронных средств и высокочастотных устройств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csdo:‌Unified‌Country‌Code‌Type (M.SDT.00112)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двухбуквенного кода в соответствии с классификатором стран мира, который определен атрибутом "Идентификатор справочника (классификатора)".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  <w:bookmarkEnd w:id="110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0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csdo:‌Reference‌Data‌Id‌Type (M.SDT.00091)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Нормализованная строка символов, не содержащая символов разрыва строки (#xA) и табуляции (#x9).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  <w:bookmarkEnd w:id="110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4. Признак возможности ввоза радиоэлектронного средства или высокочастотного устройства на территорию Республики Беларусь физическими лицами для личного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(ctsdo:‌Import‌Possibility‌Belarus‌Indicator)</w:t>
            </w:r>
          </w:p>
          <w:bookmarkEnd w:id="110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возможность ввоза радиоэлектронного средства или высокочастотного устройства на территорию Республики Беларусь физическими лицами для личного 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ввоз возможен,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ввоз невозможен</w:t>
            </w:r>
          </w:p>
          <w:bookmarkEnd w:id="1108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M.CT.SDE.00184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  <w:bookmarkEnd w:id="11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5. Признак согласия с предложением о включении сведений о радиоэлектронном средстве или высокочастотном устройстве в единый реестр радиоэлектронных средств и высокочастотных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(ctsdo:‌Conclusion‌Radio‌Electronic‌Device‌Register‌Accept‌Indicator)</w:t>
            </w:r>
          </w:p>
          <w:bookmarkEnd w:id="11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согласие государства-члена с предложением о включении сведений о радиоэлектронном средстве или высокочастотном устройстве в единый реестр радиоэлектронных средств и высокочастотных устройств: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согласие дано;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согласие не дано</w:t>
            </w:r>
          </w:p>
          <w:bookmarkEnd w:id="1111"/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M.CT.SDE.00200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bdt:‌Indicator‌Type (M.BDT.00013)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  <w:bookmarkEnd w:id="11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(csdo:‌Note‌Text)</w:t>
            </w:r>
          </w:p>
          <w:bookmarkEnd w:id="11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поясняющий текст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M.SDE.00076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csdo:‌Text4000‌Type (M.SDT.00088)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  <w:bookmarkEnd w:id="11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2018 г. № 104 </w:t>
            </w:r>
          </w:p>
        </w:tc>
      </w:tr>
    </w:tbl>
    <w:bookmarkStart w:name="z1415" w:id="1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присоединения к общему процессу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</w:t>
      </w:r>
    </w:p>
    <w:bookmarkEnd w:id="1115"/>
    <w:bookmarkStart w:name="z1416" w:id="1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1116"/>
    <w:bookmarkStart w:name="z141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117"/>
    <w:bookmarkStart w:name="z141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Евразийском экономическом союзе от 29 мая 2014 года;</w:t>
      </w:r>
    </w:p>
    <w:bookmarkEnd w:id="1118"/>
    <w:bookmarkStart w:name="z141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bookmarkEnd w:id="1119"/>
    <w:bookmarkStart w:name="z142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bookmarkEnd w:id="1120"/>
    <w:bookmarkStart w:name="z142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bookmarkEnd w:id="1121"/>
    <w:bookmarkStart w:name="z142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21 апреля 2015 г. № 30 "О мерах нетарифного регулирования";</w:t>
      </w:r>
    </w:p>
    <w:bookmarkEnd w:id="1122"/>
    <w:bookmarkStart w:name="z142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bookmarkEnd w:id="1123"/>
    <w:bookmarkStart w:name="z142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комиссией".</w:t>
      </w:r>
    </w:p>
    <w:bookmarkEnd w:id="1124"/>
    <w:bookmarkStart w:name="z1425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125"/>
    <w:bookmarkStart w:name="z1426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требования к информационному взаимодействию при присоединении нового участника к общему процессу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 (P.LL.02) (далее – общий процесс).</w:t>
      </w:r>
    </w:p>
    <w:bookmarkEnd w:id="1126"/>
    <w:bookmarkStart w:name="z142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Процедуры, определенные в настоящем Порядке,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процессу.</w:t>
      </w:r>
    </w:p>
    <w:bookmarkEnd w:id="1127"/>
    <w:bookmarkStart w:name="z1428" w:id="1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128"/>
    <w:bookmarkStart w:name="z142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используются понятия, которые означают следующее:</w:t>
      </w:r>
    </w:p>
    <w:bookmarkEnd w:id="1129"/>
    <w:bookmarkStart w:name="z143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применяемые при обеспечении функционирования интегрированной системы"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End w:id="1130"/>
    <w:bookmarkStart w:name="z143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"технологические документы, регламентирующие информационное взаимодействие при реализации общего процесса" – документы, включенные в типовой перечень технологических документов, указанный в пункте 1 Решения Коллегии Евразийской экономической комиссии от 6 ноября 2014 г. № 200.</w:t>
      </w:r>
    </w:p>
    <w:bookmarkEnd w:id="1131"/>
    <w:bookmarkStart w:name="z143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пунктом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утвержденных Решением Коллегии Евразийской экономической комиссии от 26 июня 2018 г. № 104 (далее – Правила информационного взаимодействия).</w:t>
      </w:r>
    </w:p>
    <w:bookmarkEnd w:id="1132"/>
    <w:bookmarkStart w:name="z1433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Участники взаимодействия</w:t>
      </w:r>
    </w:p>
    <w:bookmarkEnd w:id="1133"/>
    <w:bookmarkStart w:name="z143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Роли участников взаимодействия при выполнении ими процедур присоединения к общему процессу приведены в таблице 1.</w:t>
      </w:r>
    </w:p>
    <w:bookmarkEnd w:id="1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36" w:id="1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1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764"/>
        <w:gridCol w:w="5199"/>
        <w:gridCol w:w="5719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6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7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присоединяется к общему процессу, получает и синхронизирует необходимые справочники и классификаторы, получает сведения из единого реестра РЭС и ВЧУ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представляющий 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(P.LL.02.ACT.001);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Союза, запрашивающий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(P.LL.02.ACT.002)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8"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присоединяющемуся участнику общего процесса доступ к справочникам и классификаторам, принимаемым (утверждаемым) Евразийской экономической комиссией, а также представляет актуальные сведения из единого реестра РЭС и ВЧУ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(P.ACT.001)</w:t>
            </w:r>
          </w:p>
        </w:tc>
      </w:tr>
    </w:tbl>
    <w:bookmarkStart w:name="z1440" w:id="1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Описание процедуры присоединения </w:t>
      </w:r>
    </w:p>
    <w:bookmarkEnd w:id="1139"/>
    <w:bookmarkStart w:name="z144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6. До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системы, а также требования законодательства государства – члена Союза (далее – государство-член), регламентирующие информационное взаимодействие в рамках национального сегмента, в том числе подключение информационной системы присоединяющегося участника общего процесса к национальному сегменту государства-члена, если такое подключение не было осуществлено ранее.</w:t>
      </w:r>
    </w:p>
    <w:bookmarkEnd w:id="1140"/>
    <w:bookmarkStart w:name="z144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Выполнение процедуры присоединения к общему процессу осуществляется в следующем порядке:</w:t>
      </w:r>
    </w:p>
    <w:bookmarkEnd w:id="1141"/>
    <w:bookmarkStart w:name="z144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назначение уполномоченного органа государства-члена, ответственного за обеспечение информационного взаимодействия в рамках общего процесса, и представление сведений об этом в Евразийскую экономическую комиссию;</w:t>
      </w:r>
    </w:p>
    <w:bookmarkEnd w:id="1142"/>
    <w:bookmarkStart w:name="z144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синхронизация информации справочников и классификаторов, указанных в разделе VII Правил информационного взаимодействия;</w:t>
      </w:r>
    </w:p>
    <w:bookmarkEnd w:id="1143"/>
    <w:bookmarkStart w:name="z144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присоединяющимся участником общего процесса актуальных сведений из единого реестра РЭС и ВЧУ.</w:t>
      </w:r>
    </w:p>
    <w:bookmarkEnd w:id="1144"/>
    <w:bookmarkStart w:name="z144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Актуальные сведения из единого реестра РЭС и ВЧУ представляются администратором в виде XML-документа, структура и реквизитный состав которого соответствуют структуре электронного документа "Единый реестр РЭС и ВЧУ" (R.CT.LL.02.001), приведенной в Описании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 и ведение единого реестра радиоэлектронных средств и высокочастотных устройств, в том числе встроенных либо входящих в состав других товаров, разрешенных для ввоза на таможенную территорию Евразийского экономического союза", утвержденном Решением Коллегии Евразийской экономической комиссии от 26 июня 2018 г. № 104.</w:t>
      </w:r>
    </w:p>
    <w:bookmarkEnd w:id="1145"/>
    <w:bookmarkStart w:name="z144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При условии соблюдения требований и успешном выполнении действий в соответствии с пунктами 6 – 8 настоящего Порядка последующий обмен сведениями между присоединяющимся участником общего процесса и администратором осуществляется в соответствии с технологическими документами, регламентирующими информационное взаимодействие при реализации общего процесса. </w:t>
      </w:r>
    </w:p>
    <w:bookmarkEnd w:id="11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