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257e" w14:textId="6a62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комбинированного препарата из смеси растительного сырья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2018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Комбинированный препарат, содержащий экстракт из смеси растительного сырья с добавлением вспомогательных веществ, применяемый в качестве биологически активной добавки к пище как источник дубильных веществ и куркумина,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