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2cf2" w14:textId="8892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общих процессов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июня 2018 года № 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раздел XVI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утвержденного Решением Коллегии Евразийской экономической комиссии от 14 апреля 2015 г. № 29, пунктом 72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73"/>
        <w:gridCol w:w="2427"/>
      </w:tblGrid>
      <w:tr>
        <w:trPr>
          <w:trHeight w:val="30" w:hRule="atLeast"/>
        </w:trPr>
        <w:tc>
          <w:tcPr>
            <w:tcW w:w="9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Формирование, ведение и использование единого реестра инвестиционных проектов, единого перечня технологического оборудования, комплектующих и запасных частей к нему, единого перечня предложений государств – членов Евразийского экономического союза и единого перечня сырья и материалов в целях применения тарифной льготы в отношении товаров, ввозимых в рамках реализации инвестиционных проектов, соответствующих приоритетным видам деятельности (секторам экономики) государств – членов Евразийского экономического союза </w:t>
            </w:r>
          </w:p>
          <w:bookmarkEnd w:id="2"/>
        </w:tc>
        <w:tc>
          <w:tcPr>
            <w:tcW w:w="2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2018 г.".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