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ac1e" w14:textId="46fa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июня 2018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раздел XIX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29, пунктом 76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29"/>
        <w:gridCol w:w="3771"/>
      </w:tblGrid>
      <w:tr>
        <w:trPr>
          <w:trHeight w:val="30" w:hRule="atLeast"/>
        </w:trPr>
        <w:tc>
          <w:tcPr>
            <w:tcW w:w="8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  </w:t>
            </w:r>
          </w:p>
        </w:tc>
        <w:tc>
          <w:tcPr>
            <w:tcW w:w="3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