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bac1" w14:textId="d9cb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продукции, в отношении которой подача таможенной декларации сопровождается представлением документа об оценке соответствия требованиям технического регламента Евразийского экономического союза "О безопасности оборудования для детских игровых площадок" (ТР ЕАЭС 042/2017)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мая 2018 года № 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в целях реализации подпункта "в"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порядке ввоза на таможенную территорию Таможенного союза продукции (товаров), в отношении которой устанавливаются обязательные требования в рамках Таможенного союза, утвержденного Решением Коллегии Евразийской экономической комиссии от 25 декабря 2012 г. № 294,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продукции, в отношении которой подача таможенной декларации сопровождается представлением документа об оценке соответствия требованиям технического регламента Евразийского экономического союза "О безопасности оборудования для детских игровых площадок" (ТР ЕАЭС 042/2017).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мая 2018 г. № 91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продукции, в отношении которой подача таможенной декларации сопровождается представлением документа об оценке соответствия требованиям технического регламента Евразийского экономического союза "О безопасности оборудования для детских игровых площадок" (ТР ЕАЭС 042/2017)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1"/>
        <w:gridCol w:w="5783"/>
        <w:gridCol w:w="1041"/>
        <w:gridCol w:w="815"/>
      </w:tblGrid>
      <w:tr>
        <w:trPr>
          <w:trHeight w:val="30" w:hRule="atLeast"/>
        </w:trPr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  <w:bookmarkEnd w:id="4"/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об оценке соответствия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Горка детской игровой площадки</w:t>
            </w:r>
          </w:p>
          <w:bookmarkEnd w:id="6"/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9506 99 900 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Качели детской игровой площадки</w:t>
            </w:r>
          </w:p>
          <w:bookmarkEnd w:id="7"/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9506 99 900 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Качалка детской игровой площадки</w:t>
            </w:r>
          </w:p>
          <w:bookmarkEnd w:id="8"/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9506 99 900 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Карусель детской игровой площадки</w:t>
            </w:r>
          </w:p>
          <w:bookmarkEnd w:id="9"/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9506 99 900 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Канатная дорога детской игровой площадки</w:t>
            </w:r>
          </w:p>
          <w:bookmarkEnd w:id="10"/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9506 99 900 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Детский городок (игровой комплекс)</w:t>
            </w:r>
          </w:p>
          <w:bookmarkEnd w:id="11"/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9506 99 900 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Игровое оборудование для детской игровой площадки, в том числе песочница, игровой домик, лабиринт</w:t>
            </w:r>
          </w:p>
          <w:bookmarkEnd w:id="12"/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9506 99 900 0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Ударопоглощающее покрытие резиновое</w:t>
            </w:r>
          </w:p>
          <w:bookmarkEnd w:id="13"/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4016 91 000 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Ударопоглощающее покрытие синтетическое</w:t>
            </w:r>
          </w:p>
          <w:bookmarkEnd w:id="14"/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5703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5904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96"/>
        <w:gridCol w:w="11904"/>
      </w:tblGrid>
      <w:tr>
        <w:trPr>
          <w:trHeight w:val="30" w:hRule="atLeast"/>
        </w:trPr>
        <w:tc>
          <w:tcPr>
            <w:tcW w:w="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Примечания: </w:t>
            </w:r>
          </w:p>
          <w:bookmarkEnd w:id="15"/>
        </w:tc>
        <w:tc>
          <w:tcPr>
            <w:tcW w:w="119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Для целей применения настоящего перечня необходимо пользоваться как наименованием продукции, так и кодом ТН ВЭД ЕАЭС.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Требование о представлении таможенным органам документа об оценке соответствия требованиям технического регламента Евразийского экономического союза "О безопасности оборудования для детских игровых площадок" (ТР ЕАЭС 042/2017) не применяется в отношении следующей продукции: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оборудование и (или) покрытие для детских игровых площадок, произведенные и введенные в эксплуатацию до вступления технического регламента Евразийского экономического союза "О безопасности оборудования для детских игровых площадок" (ТР ЕАЭС 042/2017) в силу;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спортивное оборудование и изделия, предназначенные для тренировок и занятий физической культурой, спортом и туризмом;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аттракционы, на которые распространяется действие технического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Евразийского экономического союза "О безопасности аттракционов" (ТР ЕАЭС 038/2016), принятого Решением Совета Евразийской экономической комиссии от 18 октября 2016 г. № 114;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игрушки.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