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0bfe" w14:textId="6cf0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радиаторов для центрального отопления, а также в Решение Коллегии Евразийской экономической комиссии от 19 апреля 2016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статьей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7616 99 100 9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"7616 99 100 2</w:t>
            </w:r>
          </w:p>
          <w:bookmarkEnd w:id="2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радиаторы биметаллические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7616 99 100 3</w:t>
            </w:r>
          </w:p>
          <w:bookmarkEnd w:id="3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 – радиаторы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7616 99 100 4</w:t>
            </w:r>
          </w:p>
          <w:bookmarkEnd w:id="4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 – – части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7616 99 100 8</w:t>
            </w:r>
          </w:p>
          <w:bookmarkEnd w:id="5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 прочие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вступления в силу Решения Совета Евразийской экономической комиссии о внесении изменения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отдельных видов радиаторов для центрального отопления.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2018 г. № 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2018 г. № 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2018 г. № 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