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4bfb" w14:textId="0ea4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мая 2018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Положения, предусмотренные абзацами шестым и седьмым подпункта "а" пункта 4 изменений (приложение к настоящему Решению), распространяются на правоотношения, возникшие с 14 марта 2018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2018 г. № 81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от 20 сентября 2010 г. № 378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Классификатор особенностей перемещения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 дополнить позицией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5"/>
        <w:gridCol w:w="8725"/>
      </w:tblGrid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"176</w:t>
            </w:r>
          </w:p>
          <w:bookmarkEnd w:id="6"/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Товары, перемещаемые на территорию или с территории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омплекса "Байконур"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(для Российской Федерации)".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классификаторе льгот по уплате таможенных платежей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подразделе 1.1: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ТВ слова "с 1 января 2015 г. по 31 декабря 2017 г." заменить словами "и в Кыргызскую Республику с 1 января 2018 г. по 31 декабря 2020 г.";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ВЛ слова "в Республику Казахстан в период с 1 января по 31 декабря 2017 г. включительно в объеме не более 400 тонн" заменить словами "в период с 1 января 2018 г. по 31 декабря 2019 г. включительно в Республику Казахстан в объеме не более 300 тонн ежегодно и в Российскую Федерацию в объеме не более 150 тонн ежегодно";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СЗ дополнить позицией следующего содержания: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0"/>
        <w:gridCol w:w="820"/>
      </w:tblGrid>
      <w:tr>
        <w:trPr>
          <w:trHeight w:val="30" w:hRule="atLeast"/>
        </w:trPr>
        <w:tc>
          <w:tcPr>
            <w:tcW w:w="1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"Освобождение от уплаты ввозной таможенной пошлины в отношении товаров, ввозимых на территорию Российской Федерации для целей реализации проекта по строительству и эксплуатации завода по производству сжиженного природного газа Южно-Тамбейского газоконденсатного месторождения на полуострове Ямал, включенных в перечень, утвержденный Решением Совета Евразийской экономической комиссии от 16 февраля 2018 г. № 2</w:t>
            </w:r>
          </w:p>
          <w:bookmarkEnd w:id="1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ГЯ";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3.4.2 подраздела 3.4: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ПЧ исключить;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ИТ дополнить позицией следующего содержания: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9"/>
        <w:gridCol w:w="1161"/>
      </w:tblGrid>
      <w:tr>
        <w:trPr>
          <w:trHeight w:val="30" w:hRule="atLeast"/>
        </w:trPr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"Освобождение от уплаты НДС в отношении сырья и (или) материалов в составе транспортных средств и (или) сельскохозяйс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твенной техники, помещенных под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таможенную процедуру свободного склада юридическим лицом в рамках заключенного специального инвестиционного контракта с уполномоченным органом по инвестициям </w:t>
            </w:r>
          </w:p>
          <w:bookmarkEnd w:id="1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СД".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 9 классификатора видов документов и сведений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 после позиции с кодом 09041 дополнить позицией следующего содержания: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6"/>
        <w:gridCol w:w="7294"/>
      </w:tblGrid>
      <w:tr>
        <w:trPr>
          <w:trHeight w:val="30" w:hRule="atLeast"/>
        </w:trPr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"09990</w:t>
            </w:r>
          </w:p>
          <w:bookmarkEnd w:id="18"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составленные таможенными органами по результатам проведения таможенного контроля, не поименованные в настоящем классификаторе".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классификаторе видов налогов, сборов и иных платежей, взимание которых возложено на таможенные органы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разделе 1: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с кодами 2012 и 2013 исключить;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ХХХ1 дополнить позициями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"Проценты за отсрочку уплаты платежа      ХХХ2****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Проценты за рассрочку уплаты платежа      ХХХ3****";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следующего содержания: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6"/>
        <w:gridCol w:w="2594"/>
      </w:tblGrid>
      <w:tr>
        <w:trPr>
          <w:trHeight w:val="30" w:hRule="atLeast"/>
        </w:trPr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"Проценты за отсрочку уплаты платежа</w:t>
            </w:r>
          </w:p>
          <w:bookmarkEnd w:id="26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ХХХ2****</w:t>
            </w:r>
          </w:p>
        </w:tc>
      </w:tr>
      <w:tr>
        <w:trPr>
          <w:trHeight w:val="30" w:hRule="atLeast"/>
        </w:trPr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за рассрочку уплаты платежа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ХХХ3****";</w:t>
            </w:r>
          </w:p>
        </w:tc>
      </w:tr>
      <w:tr>
        <w:trPr>
          <w:trHeight w:val="30" w:hRule="atLeast"/>
        </w:trPr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"Триггерная защитная мера, применяемая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разделе 2: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слова "о таможенном деле в" исключить;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2.2 исключить;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2.3 после позиции с кодом 3050 дополнить позицией следующего содержания: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6"/>
        <w:gridCol w:w="4254"/>
      </w:tblGrid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"Вывозная таможенная пошлина на нефт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 сырую, вывозимую с 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Российской Федерации через территорию Республики Бела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трубопроводным транспортом в рамках отдельных соглашений</w:t>
            </w:r>
          </w:p>
          <w:bookmarkEnd w:id="31"/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2.4.11 подраздела 2.4: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4180 дополнить позициями следующего содержания: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7"/>
        <w:gridCol w:w="2093"/>
      </w:tblGrid>
      <w:tr>
        <w:trPr>
          <w:trHeight w:val="30" w:hRule="atLeast"/>
        </w:trPr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"Акциз на автомобили легковые с мощностью двигателя свыше 112,5 кВт (150 л. с.) и до 147 кВт (200 л. с.) включительно</w:t>
            </w:r>
          </w:p>
          <w:bookmarkEnd w:id="3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автомобили легковые с мощностью двигателя свыше 147 кВт (200 л. с.) и до 220 кВт (300 л. с.) включительно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автомобили легковые с мощностью двигателя свыше 220 кВт (300 л. с.) и до 294 кВт (400 л. с.) включительно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автомобили легковые с мощностью двигателя свыше 294 кВт (400 л. с.) и до 367 кВт (500 л. с.) включительно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автомобили легковые с мощностью двигателя свыше 367 кВт (500 л. с.)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4190 слова "автомобили легковые с мощностью двигателя свыше 112,5 кВт (150 л. с.)," исключить;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2.5 исключить;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2.7: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с кодами 9080, 9090, 9910, 9920, 9930, 9940, 9950 и 9960 изложить в следующей редакции: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6"/>
        <w:gridCol w:w="3774"/>
      </w:tblGrid>
      <w:tr>
        <w:trPr>
          <w:trHeight w:val="30" w:hRule="atLeast"/>
        </w:trPr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"Обеспечение исполнения обязанности по уплате таможенных пошлин, налогов, специальных, антидемпинговых, компенсационных пошлин, за исключением такого обеспечения, вносимого денежным залогом</w:t>
            </w:r>
          </w:p>
          <w:bookmarkEnd w:id="39"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30" w:hRule="atLeast"/>
        </w:trPr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Денежный залог, внесенный в качестве обеспечения исполнения обязанности по уплате таможенных пошлин, налогов, специальных, антидемпинговых, компенсационных пошлин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обязанностей юридического лица, осуществляющего деятельность в сфере таможенного дела в качестве таможенного представителя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обязанностей юридического лица, осуществляющего деятельность в сфере таможенного дела в качестве таможенного перевозчика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обязанностей юридического лица, осуществляющего деятельность в сфере таможенного дела в качестве владельца склада временного хранения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обязанностей юридического лица, осуществляющего деятельность в сфере таможенного дела в качестве владельца таможенного склада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обязанностей юридического лица, осуществляющего деятельность в сфере таможенного дела в качестве владельца магазина беспошлинной торговли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обязанностей уполномоченного экономического оператора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9960 дополнить позицией следующего содержания: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1"/>
        <w:gridCol w:w="4899"/>
      </w:tblGrid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"Обеспечение исполнения обязанностей юридического лица, осуществляющего деятельность в сфере таможенного дела в качестве владельца свободного склада</w:t>
            </w:r>
          </w:p>
          <w:bookmarkEnd w:id="41"/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9970";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9100 слова "Денежные средства, внесенные" заменить словами "Денежный залог, внесенный";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разделе 3: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слово "таможенным" исключить;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подразделы 3.2 и 3.5 исключить;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разделе 4: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4.1 позицию с кодом 1039 изложить в следующей редакции: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5"/>
        <w:gridCol w:w="7355"/>
      </w:tblGrid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"Таможенный сбор за принятие предварительного решения</w:t>
            </w:r>
          </w:p>
          <w:bookmarkEnd w:id="48"/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1039";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4.4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4.5 позицию с кодом 9350 исключить;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подраздел 6.4 раздела 6 исключить.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классификаторе валют (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440 дополнить знаком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с кодом 478 дополнить знаком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после позиции с кодом 478 дополнить позицией следующего содержания: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1"/>
        <w:gridCol w:w="5248"/>
        <w:gridCol w:w="2431"/>
      </w:tblGrid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"929</w:t>
            </w:r>
          </w:p>
          <w:bookmarkEnd w:id="56"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MRU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Угия";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позицию с кодом 678 дополнить знаком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после позиции с кодом 678 дополнить позицией следующего содержания: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6"/>
        <w:gridCol w:w="4737"/>
        <w:gridCol w:w="2607"/>
      </w:tblGrid>
      <w:tr>
        <w:trPr>
          <w:trHeight w:val="3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"930</w:t>
            </w:r>
          </w:p>
          <w:bookmarkEnd w:id="59"/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STN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Добра";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позиции с кодом 950 знак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 заменить знаком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позиции с кодом 952 знак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" заменить знаком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 сносках: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сноски 2 дополнить сносками следующего содержания: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применяется с 1 января 2015 г.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применяется с 1 января 2018 г.";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сносок "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" заменить соответственно знаками сносок "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