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c2d8" w14:textId="ea8c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продукции,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 Евразийского экономического союза "О безопасности упакованной питьевой воды, включая природную минеральную воду" (ТР ЕАЭС 044/2017) или сведений о таком документе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мая 2018 года № 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"в"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утвержденного Решением Коллегии Евразийской экономической комиссии от 25 декабря 2012 г. № 294,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продукции,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 Евразийского экономического союза "О безопасности упакованной питьевой воды, включая природную минеральную воду" (ТР ЕАЭС 044/2017) или сведений о таком документе.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мая 2018 г. № 75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продукции,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 Евразийского экономического союза "О безопасности упакованной питьевой воды, включая природную минеральную воду" (ТР ЕАЭС 044/2017) или сведений о таком документе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0"/>
        <w:gridCol w:w="4227"/>
        <w:gridCol w:w="4843"/>
        <w:gridCol w:w="1590"/>
      </w:tblGrid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  <w:bookmarkEnd w:id="4"/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оценке соответствия или сведения о таком документе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Столовые природные минеральные воды </w:t>
            </w:r>
          </w:p>
          <w:bookmarkEnd w:id="6"/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2201 10 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о соответствии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Лечебно-столовые природные минеральные воды </w:t>
            </w:r>
          </w:p>
          <w:bookmarkEnd w:id="7"/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2201 10 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или сведения о государственной регистрации в едином реестре свидетельств о государственной регистрации (наличие сведений в едином реестре специализированной пищевой продукции*)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достаточным и представления декларации о соответствии не требуется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Лечебные природные минеральные воды</w:t>
            </w:r>
          </w:p>
          <w:bookmarkEnd w:id="8"/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2201 10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или сведения о государственной регистрации в едином реестре свидетельств о государственной регистрации (наличие сведений в едином реестре специализированной пищевой продукции*)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достаточным и представления декларации о соответствии не требуется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Купажированные питьевые воды</w:t>
            </w:r>
          </w:p>
          <w:bookmarkEnd w:id="9"/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2201 90 000 0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Обработанные питьевые воды</w:t>
            </w:r>
          </w:p>
          <w:bookmarkEnd w:id="10"/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2201 90 000 0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Природные питьевые воды</w:t>
            </w:r>
          </w:p>
          <w:bookmarkEnd w:id="11"/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2201 90 000 0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Питьевые воды для детского питания</w:t>
            </w:r>
          </w:p>
          <w:bookmarkEnd w:id="12"/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2201 90 000 0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или сведения о государственной регистрации в едином реестре свидетельств о государственной регистрации (наличие сведений в едином реестре специализированной пищевой продукции*)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достаточным и представления декларации о соответствии не требуется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Искусственно минерализованные питьевые воды</w:t>
            </w:r>
          </w:p>
          <w:bookmarkEnd w:id="13"/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2201 10 900 0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 даты введения в действие интегрированной информационной системы Евразийского экономического союза в части, касающейся ведения единого реестра специализированной пищевой продукции.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7"/>
        <w:gridCol w:w="12093"/>
      </w:tblGrid>
      <w:tr>
        <w:trPr>
          <w:trHeight w:val="30" w:hRule="atLeast"/>
        </w:trPr>
        <w:tc>
          <w:tcPr>
            <w:tcW w:w="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Примечания: </w:t>
            </w:r>
          </w:p>
          <w:bookmarkEnd w:id="15"/>
        </w:tc>
        <w:tc>
          <w:tcPr>
            <w:tcW w:w="12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Для целей применения настоящего перечня необходимо пользоваться как наименованием продукции, так и кодом ТН ВЭД ЕАЭС.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Требование о представлении таможенным органам документа об оценке соответствия требованиям технического регламента Евразийского экономического союза "О безопасности упакованной питьевой воды, включая природную минеральную воду" (ТР ЕАЭС 044/2017) или сведений о таком документе применяется (с учетом примечаний, приведенных в графе 4 настоящего перечня) в отношении упакованной питьевой воды (включая природную минеральную воду), выпускаемой в обращение на таможенной территории Евразийского экономического союза, и не применяется в отношении природной минеральной воды, не предназначенной для питья, питьевой воды, используемой уполномоченными органами государств – членов Евразийского экономического союза для обеспечения населения в случае возникновения чрезвычайных ситуаций, питьевой воды, используемой для обеспечения населения посредством централизованного и нецентрализованного водоснабжения.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