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48a" w14:textId="5456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видов документов регистрационного дела лекарственного препарата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2018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классификатор видов документов регистрационного дела лекарственного препарата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классификатора применяется с даты вступления в силу настоящего Решения;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г. № 64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документов регистрационного дела лекарственного препарата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классификатора видов документов регистрационного дела лекарственного препарата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2912"/>
        <w:gridCol w:w="7689"/>
      </w:tblGrid>
      <w:tr>
        <w:trPr>
          <w:trHeight w:val="3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документов</w:t>
            </w:r>
          </w:p>
          <w:bookmarkEnd w:id="9"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при предоставлении заявителем дополнительных и уточняющих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предоставлении недостающей дополнительной информации, необходимых разъяснений или уточнений документов и данных, представленных в регистрационном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государства признания в отношении документов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к регистрационному досье лекарственного препарата от государства признания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о предоставлении недостающей дополнительной информации, необходимых разъяснений или уточнений документов и данных, представленных в регистрационном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предоставлении копии мастер-файла системы фармаконадзора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заявителя на запрос государства признания в отношении документов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заявителя на замечания от государства признания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в результате экспертизы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отчет по оценке результатов доклинических (неклинических)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эксперта по оценке клинических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отчет по критической оценке аспектов качества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отчет по присвоению статуса новой активной фармацевтической субстанции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отчет об оценке безопасности, эффективности 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при проведении инспектирования производства в процессе регистрации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 о проведении инспекции производства на соответствие требованиям Правил надлежащей производственной практики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инспекции производства на соответствие требованиям Правил надлежащей производственной практики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в процессе взаимодействия уполномоченных органов государств – членов Евразийского экономического союза при рассмотрении регистрационного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отчет об оценке безопасности, эффективности 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о возможности (невозможности) внесения изменений в регистрационное досье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уполномоченного органа (экспертной организации) государства признания, направленный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 референтного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уполномоченного органа (экспертной организации) референтного государства, направленный в уполномоченный орган государства признания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государства признания в отношении заключительного экспертного отчета по качеству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уполномоченного органа (экспертной организации) государства признания в отношении заключительного экспертного отчета по качеству, направленное в уполномоченный орган референтного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согласования (несогласования) в отношении заключительного экспертного отчета по качеству референтного государства по результатам экспертизы безопасности, эффективности и качества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видов документов регистрационного дела лекарственного препарата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555"/>
        <w:gridCol w:w="8810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 регистрационного дела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КВДРДЛП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040 - 2018 (ред.1)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24 апреля 2018 г. № 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Министерство здравоохранения Республики Беларусь. Уполномоченная организация: Республиканское унитарное предприятие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предназначен для систематизации видов документов, оформленных при рассмотрении регистрационного досье лекарственного препарата при выполнении его регистрации и связанных с ней процедур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предоставляемых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регистрационное дело, лекарственный препарат, классификатор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справочники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– 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методика ведения. Добавление, изменение или исключение значений классификатора выполняется оператором в соответствии с актом Евразийской экономической комиссии. В случае исключения значения запись классификатора отмечается как недействующая с даты исключения с указанием акта Евразийской экономической комиссии, регламентирующего окончание действия записи классификатора.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записей классификатора являются уникальными, повторное использование кодов записей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классификатора (состав полей классификатора, области их значений и правила формирования) приведено 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 видов документов регистрационного дела лекарственного препарата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устанавливает требования к структуре классификатора видов документов регистрационного дела лекарственного препарата, в том числе определяет состав реквизитов структуры классификатора, области их значений и правила формирования.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видов документов регистрационного дела лекарственного препарата приведены в таблице, в которой формируются следующие поля (графы):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элемента;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передаваемых данных используются следующие обозначения: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видов документов регистрационного дела лекарственного препарата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"/>
        <w:gridCol w:w="97"/>
        <w:gridCol w:w="97"/>
        <w:gridCol w:w="151"/>
        <w:gridCol w:w="2231"/>
        <w:gridCol w:w="7003"/>
        <w:gridCol w:w="1684"/>
        <w:gridCol w:w="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57"/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1. Раздел классификатора видов документов регистрационного дела лекарственного препарата</w:t>
            </w:r>
          </w:p>
          <w:bookmarkEnd w:id="58"/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группы документов регистрационного дела лекарственного препарата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группы документов регистрационного дела лекарственного препарата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1.3. Вид документа регистрационного дела лекарственного препарата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1.3.1. Код вида документа регистрационного дела лекарственного препарата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1.3.2. Наименование вида документа регистрационного дела лекарственного препарата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1.3.3. Сведения о записи справочника (классификатора)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*.1. Дата начала действия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*.2.1. Вид акта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*.2.2. Номер акта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окончания действия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*.4.1. Вид акта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*.4.2. Номер акта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