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4220b" w14:textId="ff422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ввозных таможенных пошлин Единого таможенного тарифа Евразийского экономического союза в отношении отдельных видов комплектующих, используемых в производстве часов, и о внесении изменений в Перечень товаров и ставок, в отношении которых в течение переходного периода Республикой Армения применяются ставки ввозных таможенных пошлин, отличные от ставок Единого таможенного тарифа Евразийского экономического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24 апреля 2018 года № 60.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ставки ввозных таможенных пошлин Единого таможенного тарифа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в отношении отдельных видов комплектующих, используемых в производстве часов,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примечания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Единому таможенному тарифу Евразийского экономического союза (приложение к Решению Совета Евразийской экономической комиссии от 16 июля 2012 г. № 54) примечаниями 64С – 66С следующего содержания: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64</w:t>
      </w:r>
      <w:r>
        <w:rPr>
          <w:rFonts w:ascii="Times New Roman"/>
          <w:b w:val="false"/>
          <w:i w:val="false"/>
          <w:color w:val="000000"/>
          <w:vertAlign w:val="superscript"/>
        </w:rPr>
        <w:t>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даты вступления в силу Решения Коллегии Евразийской экономической комиссии от 24 апреля 2018 г. № 60 по 31.05.2019 включительно.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65</w:t>
      </w:r>
      <w:r>
        <w:rPr>
          <w:rFonts w:ascii="Times New Roman"/>
          <w:b w:val="false"/>
          <w:i w:val="false"/>
          <w:color w:val="000000"/>
          <w:vertAlign w:val="superscript"/>
        </w:rPr>
        <w:t>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даты вступления в силу Решения Коллегии Евразийской экономической комиссии от 24 апреля 2018 г. № 60 по 31.05.2020 включительно.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66</w:t>
      </w:r>
      <w:r>
        <w:rPr>
          <w:rFonts w:ascii="Times New Roman"/>
          <w:b w:val="false"/>
          <w:i w:val="false"/>
          <w:color w:val="000000"/>
          <w:vertAlign w:val="superscript"/>
        </w:rPr>
        <w:t>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5 % от таможенной стоимости применяется с даты вступления в силу Решения Коллегии Евразийской экономической комиссии от 24 апреля 2018 г. № 60 по 31.05.2020 включительно.".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решением Коллегии Евразийской экономической комиссии от 27.10.2020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опубликования, но не ранее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30 календарных дней с даты его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апреля 2018 г. № 60 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</w:t>
      </w:r>
      <w:r>
        <w:br/>
      </w:r>
      <w:r>
        <w:rPr>
          <w:rFonts w:ascii="Times New Roman"/>
          <w:b/>
          <w:i w:val="false"/>
          <w:color w:val="000000"/>
        </w:rPr>
        <w:t xml:space="preserve">ввозных таможенных пошлин Единого таможенного тарифа Евразийского экономического союза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ввозной таможенной пошлины (в процентах от таможенной стоимости либо в евро, либо в долларах США)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9111 20 000 0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корпуса из недрагоценного металла, в том числе позолоченные или посеребренные гальваническим способом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64С)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9111 80 000 0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корпуса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65С)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9111 90 000 0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части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65С)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9113 20 000 0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из недрагоценного металла, в том числе позолоченные или посеребренные гальваническим способом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66С)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9113 90 000 9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66С)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9114 10 000 0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пружины, включая волосковые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66С)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9114 30 000 0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циферблаты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64С)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9114 40 000 0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платины и мосты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66С)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9114 90 000 1</w:t>
            </w:r>
          </w:p>
          <w:bookmarkEnd w:id="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камни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66С)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9114 90 000 9</w:t>
            </w:r>
          </w:p>
          <w:bookmarkEnd w:id="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65С)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