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aa91" w14:textId="e3ca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приложения 3 к Соглашению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17 апреля 2018 года № 55. утратило силу решением Коллегии Евразийской экономической комиссии от 24 января 2023 года № 10.</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24.01.2023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01.10.2023).</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и достигнутыми договоренностями с Вьетнамской Стороной, с учетом положений </w:t>
      </w:r>
      <w:r>
        <w:rPr>
          <w:rFonts w:ascii="Times New Roman"/>
          <w:b w:val="false"/>
          <w:i w:val="false"/>
          <w:color w:val="000000"/>
          <w:sz w:val="28"/>
        </w:rPr>
        <w:t>статьи 2.4</w:t>
      </w:r>
      <w:r>
        <w:rPr>
          <w:rFonts w:ascii="Times New Roman"/>
          <w:b w:val="false"/>
          <w:i w:val="false"/>
          <w:color w:val="000000"/>
          <w:sz w:val="28"/>
        </w:rPr>
        <w:t xml:space="preserve">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(далее – Соглашение)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1. Просить государства – члены Евразийского экономического союза обеспечить применение перечня особых критериев происхождения (приложение 3 к Соглашению), актуализированного с учетом 6-й редакции Гармонизированной системы описания и кодирования товаров Всемирной таможенной организации,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июля 2018 г.</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17 апреля 2018 г. № 55   </w:t>
            </w:r>
          </w:p>
        </w:tc>
      </w:tr>
    </w:tbl>
    <w:bookmarkStart w:name="z9" w:id="3"/>
    <w:p>
      <w:pPr>
        <w:spacing w:after="0"/>
        <w:ind w:left="0"/>
        <w:jc w:val="left"/>
      </w:pPr>
      <w:r>
        <w:rPr>
          <w:rFonts w:ascii="Times New Roman"/>
          <w:b/>
          <w:i w:val="false"/>
          <w:color w:val="000000"/>
        </w:rPr>
        <w:t xml:space="preserve"> ПЕРЕЧЕНЬ</w:t>
      </w:r>
      <w:r>
        <w:br/>
      </w:r>
      <w:r>
        <w:rPr>
          <w:rFonts w:ascii="Times New Roman"/>
          <w:b/>
          <w:i w:val="false"/>
          <w:color w:val="000000"/>
        </w:rPr>
        <w:t>особых критериев происхождения, актуализированный с учетом 6-й редакции Гармонизированной системы описания и кодирования товаров Всемирной таможенной организации</w:t>
      </w:r>
    </w:p>
    <w:bookmarkEnd w:id="3"/>
    <w:bookmarkStart w:name="z10" w:id="4"/>
    <w:p>
      <w:pPr>
        <w:spacing w:after="0"/>
        <w:ind w:left="0"/>
        <w:jc w:val="both"/>
      </w:pPr>
      <w:r>
        <w:rPr>
          <w:rFonts w:ascii="Times New Roman"/>
          <w:b w:val="false"/>
          <w:i w:val="false"/>
          <w:color w:val="000000"/>
          <w:sz w:val="28"/>
        </w:rPr>
        <w:t>
      Примечания:</w:t>
      </w:r>
    </w:p>
    <w:bookmarkEnd w:id="4"/>
    <w:bookmarkStart w:name="z11" w:id="5"/>
    <w:p>
      <w:pPr>
        <w:spacing w:after="0"/>
        <w:ind w:left="0"/>
        <w:jc w:val="both"/>
      </w:pPr>
      <w:r>
        <w:rPr>
          <w:rFonts w:ascii="Times New Roman"/>
          <w:b w:val="false"/>
          <w:i w:val="false"/>
          <w:color w:val="000000"/>
          <w:sz w:val="28"/>
        </w:rPr>
        <w:t>
      Первый столбец перечня содержит группы, товарные позиции или субпозиции, второй столбец содержит описание товаров. Товары в настоящем перечне определяются исключительно кодом товара по Гармонизированной системе описания и кодирования товаров Всемирной таможенной организации (далее – ГС). Описание товара приведено только для удобства пользования.</w:t>
      </w:r>
    </w:p>
    <w:bookmarkEnd w:id="5"/>
    <w:bookmarkStart w:name="z12" w:id="6"/>
    <w:p>
      <w:pPr>
        <w:spacing w:after="0"/>
        <w:ind w:left="0"/>
        <w:jc w:val="both"/>
      </w:pPr>
      <w:r>
        <w:rPr>
          <w:rFonts w:ascii="Times New Roman"/>
          <w:b w:val="false"/>
          <w:i w:val="false"/>
          <w:color w:val="000000"/>
          <w:sz w:val="28"/>
        </w:rPr>
        <w:t>
      "Группа" означает группу ГС (два знака);</w:t>
      </w:r>
    </w:p>
    <w:bookmarkEnd w:id="6"/>
    <w:bookmarkStart w:name="z13" w:id="7"/>
    <w:p>
      <w:pPr>
        <w:spacing w:after="0"/>
        <w:ind w:left="0"/>
        <w:jc w:val="both"/>
      </w:pPr>
      <w:r>
        <w:rPr>
          <w:rFonts w:ascii="Times New Roman"/>
          <w:b w:val="false"/>
          <w:i w:val="false"/>
          <w:color w:val="000000"/>
          <w:sz w:val="28"/>
        </w:rPr>
        <w:t>
      "Товарная позиция" означает товарную позицию ГС (четыре знака);</w:t>
      </w:r>
    </w:p>
    <w:bookmarkEnd w:id="7"/>
    <w:bookmarkStart w:name="z14" w:id="8"/>
    <w:p>
      <w:pPr>
        <w:spacing w:after="0"/>
        <w:ind w:left="0"/>
        <w:jc w:val="both"/>
      </w:pPr>
      <w:r>
        <w:rPr>
          <w:rFonts w:ascii="Times New Roman"/>
          <w:b w:val="false"/>
          <w:i w:val="false"/>
          <w:color w:val="000000"/>
          <w:sz w:val="28"/>
        </w:rPr>
        <w:t>
      "Субпозиция" означает субпозицию ГС (шесть знаков);</w:t>
      </w:r>
    </w:p>
    <w:bookmarkEnd w:id="8"/>
    <w:bookmarkStart w:name="z15" w:id="9"/>
    <w:p>
      <w:pPr>
        <w:spacing w:after="0"/>
        <w:ind w:left="0"/>
        <w:jc w:val="both"/>
      </w:pPr>
      <w:r>
        <w:rPr>
          <w:rFonts w:ascii="Times New Roman"/>
          <w:b w:val="false"/>
          <w:i w:val="false"/>
          <w:color w:val="000000"/>
          <w:sz w:val="28"/>
        </w:rPr>
        <w:t>
      "CTC" означает изменение товарной классификации на уровне первых двух, четырех или шести знаков ГС (СС, CTH, CTSH);</w:t>
      </w:r>
    </w:p>
    <w:bookmarkEnd w:id="9"/>
    <w:bookmarkStart w:name="z16" w:id="10"/>
    <w:p>
      <w:pPr>
        <w:spacing w:after="0"/>
        <w:ind w:left="0"/>
        <w:jc w:val="both"/>
      </w:pPr>
      <w:r>
        <w:rPr>
          <w:rFonts w:ascii="Times New Roman"/>
          <w:b w:val="false"/>
          <w:i w:val="false"/>
          <w:color w:val="000000"/>
          <w:sz w:val="28"/>
        </w:rPr>
        <w:t>
      "WO" означает, что товар полностью произведен или получен в Стороне в соответствии со статьей 4.4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(далее – Соглашение);</w:t>
      </w:r>
    </w:p>
    <w:bookmarkEnd w:id="10"/>
    <w:bookmarkStart w:name="z17" w:id="11"/>
    <w:p>
      <w:pPr>
        <w:spacing w:after="0"/>
        <w:ind w:left="0"/>
        <w:jc w:val="both"/>
      </w:pPr>
      <w:r>
        <w:rPr>
          <w:rFonts w:ascii="Times New Roman"/>
          <w:b w:val="false"/>
          <w:i w:val="false"/>
          <w:color w:val="000000"/>
          <w:sz w:val="28"/>
        </w:rPr>
        <w:t>
      "СС" означает, что все непроисходящие материалы, используемые в производстве конечного товара, претерпели изменение в товарной классификации на уровне первых двух знаков ГС (изменение группы);</w:t>
      </w:r>
    </w:p>
    <w:bookmarkEnd w:id="11"/>
    <w:bookmarkStart w:name="z18" w:id="12"/>
    <w:p>
      <w:pPr>
        <w:spacing w:after="0"/>
        <w:ind w:left="0"/>
        <w:jc w:val="both"/>
      </w:pPr>
      <w:r>
        <w:rPr>
          <w:rFonts w:ascii="Times New Roman"/>
          <w:b w:val="false"/>
          <w:i w:val="false"/>
          <w:color w:val="000000"/>
          <w:sz w:val="28"/>
        </w:rPr>
        <w:t>
      "CTH" означает, что все непроисходящие материалы, используемые в производстве конечного товара, претерпели изменение в товарной классификации на уровне первых четырех знаков ГС (изменение товарной позиции);</w:t>
      </w:r>
    </w:p>
    <w:bookmarkEnd w:id="12"/>
    <w:bookmarkStart w:name="z19" w:id="13"/>
    <w:p>
      <w:pPr>
        <w:spacing w:after="0"/>
        <w:ind w:left="0"/>
        <w:jc w:val="both"/>
      </w:pPr>
      <w:r>
        <w:rPr>
          <w:rFonts w:ascii="Times New Roman"/>
          <w:b w:val="false"/>
          <w:i w:val="false"/>
          <w:color w:val="000000"/>
          <w:sz w:val="28"/>
        </w:rPr>
        <w:t>
      "CTSH" означает, что все непроисходящие материалы, используемые в производстве конечного товара, претерпели изменение в товарной классификации на уровне шести знаков ГС (изменение субпозиции);</w:t>
      </w:r>
    </w:p>
    <w:bookmarkEnd w:id="13"/>
    <w:bookmarkStart w:name="z20" w:id="14"/>
    <w:p>
      <w:pPr>
        <w:spacing w:after="0"/>
        <w:ind w:left="0"/>
        <w:jc w:val="both"/>
      </w:pPr>
      <w:r>
        <w:rPr>
          <w:rFonts w:ascii="Times New Roman"/>
          <w:b w:val="false"/>
          <w:i w:val="false"/>
          <w:color w:val="000000"/>
          <w:sz w:val="28"/>
        </w:rPr>
        <w:t>
      "VAC X%" означает, что доля добавленной стоимости, достигнутая в процессе производства конечного товара в Стороне и рассчитанная в соответствии с формулой, определенной в статье 4.5 Соглашения, составляет не менее X процентов;</w:t>
      </w:r>
    </w:p>
    <w:bookmarkEnd w:id="14"/>
    <w:bookmarkStart w:name="z21" w:id="15"/>
    <w:p>
      <w:pPr>
        <w:spacing w:after="0"/>
        <w:ind w:left="0"/>
        <w:jc w:val="both"/>
      </w:pPr>
      <w:r>
        <w:rPr>
          <w:rFonts w:ascii="Times New Roman"/>
          <w:b w:val="false"/>
          <w:i w:val="false"/>
          <w:color w:val="000000"/>
          <w:sz w:val="28"/>
        </w:rPr>
        <w:t>
      "CTC + VAC Х%" означает требование по изменению товарной классификации при условии, что доля добавленной стоимости, достигнутая в процессе производства конечного товара в Стороне и рассчитанная в соответствии с формулой, определенной в статье 4.5 Соглашения, составляет не менее X процентов;</w:t>
      </w:r>
    </w:p>
    <w:bookmarkEnd w:id="15"/>
    <w:bookmarkStart w:name="z22" w:id="16"/>
    <w:p>
      <w:pPr>
        <w:spacing w:after="0"/>
        <w:ind w:left="0"/>
        <w:jc w:val="both"/>
      </w:pPr>
      <w:r>
        <w:rPr>
          <w:rFonts w:ascii="Times New Roman"/>
          <w:b w:val="false"/>
          <w:i w:val="false"/>
          <w:color w:val="000000"/>
          <w:sz w:val="28"/>
        </w:rPr>
        <w:t>
       "CTC или VAC X%" означает или требование по изменению товарной классификации, или достижение в процессе производства конечного товара в Стороне доли добавленной стоимости, рассчитанной в соответствии с формулой, определенной в статье 4.5 Соглашения, не менее X процентов.</w:t>
      </w:r>
    </w:p>
    <w:bookmarkEnd w:id="16"/>
    <w:bookmarkStart w:name="z23" w:id="17"/>
    <w:p>
      <w:pPr>
        <w:spacing w:after="0"/>
        <w:ind w:left="0"/>
        <w:jc w:val="both"/>
      </w:pPr>
      <w:r>
        <w:rPr>
          <w:rFonts w:ascii="Times New Roman"/>
          <w:b w:val="false"/>
          <w:i w:val="false"/>
          <w:color w:val="000000"/>
          <w:sz w:val="28"/>
        </w:rPr>
        <w:t>
      Требование по изменению товарной классификации применяется только в отношении непроисходящих материалов.</w:t>
      </w:r>
    </w:p>
    <w:bookmarkEnd w:id="17"/>
    <w:bookmarkStart w:name="z24" w:id="18"/>
    <w:p>
      <w:pPr>
        <w:spacing w:after="0"/>
        <w:ind w:left="0"/>
        <w:jc w:val="both"/>
      </w:pPr>
      <w:r>
        <w:rPr>
          <w:rFonts w:ascii="Times New Roman"/>
          <w:b w:val="false"/>
          <w:i w:val="false"/>
          <w:color w:val="000000"/>
          <w:sz w:val="28"/>
        </w:rPr>
        <w:t>
      Критерии происхождения, указанные в третьем столбце перечня, устанавливают минимальные требования к производственным операциям. Выполнение большего объема производственных операций также придает товару статус происходящего.</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ослы, мулы и лошаки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Лошади: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Домашний крупный рогатый скот: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Буйволы: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менее 50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50 кг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 то есть куры домашние (Gallus domesticus), утки, гуси, индейки и цесарки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не более 185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Куры домашние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Цесарки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Куры домашние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Млекопитающие: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Киты, дельфины и морские свиньи (млекопитающие отряда Cetacea); ламантины и дюгони (млекопитающие отряда Sirenia); тюлени, морские львы и моржи (млекопитающие подотряда Pinnipedia)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Верблюды и прочие животные семейства верблюдовых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Кролики и зайцы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Рептилии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Хищные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Попугаеобразные (включая попугаев, длиннохвостых попугаев, ара и какаду)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Страусы; эму (Dromaius novaehollandiae)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Насекомые: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Пчелы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баранина,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баранина,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Козлятина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группы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 или охлажденные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 домашних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Цесарок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Кроликов или зайцев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Китов, дельфинов и морских свиней (млекопитающих отряда Cetacea); ламантинов и дюгоней (млекопитающих отряда Sirenia); тюленей, морских львов и моржей (млекопитающих подотряда Pinnipedia)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Верблюдов и прочих животных семейства верблюдовых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Грудинки (стрики) и отруба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пищевую муку тонкого и грубого помола из мяса и мясных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Китов, дельфинов и морских свиней (млекопитающих отряда Cetacea); ламантинов и дюгоней (млекопитающих отряда Sirenia); тюленей, морских львов и моржей (млекопитающих подотряда Pinnipedia)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Декоративная рыба: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Живая рыба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aрache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(Thunnus thynnus, Thunnus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Лососевые,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aрache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Камбалообразные (Рleuronectidae, Bothidae, Cynoglossidae, Soleidae, Scoрhthalmidae и Citharidae),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(Reinhardtius hiррoglossoides, Hiррoglossus hiррoglossus, Hiррoglossus stenoleрis)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(Рleuronectes рlatessa)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(рода Thunnus), скипджек, или тунец полосатый (Euthynnus (Katsuwonus) рelamis),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длинноперый, или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желтоперый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Скипджек, или тунец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большеглазый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(Thunnus thynnus, Thunnus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(Clupea harengus, Clupea pallasii), анчоусы (Engraulis spp.), сардины (Sardina pilchardus, Sardinops spp.), сардинелла (Sardinella spp.), кильки или шпроты (Sprattus sprattus), скумбрия (Scomber scombrus, Scomber australasicus, Scomber japonicus), скумбрии тропические (Rastrelliger spp.), макрели (Scomberomorus spp.), ставрида (Trachurus spp.), каранкс (Caranx spp.), кобия (Rachycentron canadum), рыба-зеркало (Pampus spp.), сайра тихоокеанская (Cololabis saira), десятиперая ставрида (Decapterus spp.), мойва (Mallotus villosus), меч-рыба (Xiphias gladius), тунец малый пятнистый (Euthynnus affinis), пеламида (Sarda spp.), рыбы семейства Istiophoridae (марлины, парусники, копьеносцы),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(Sardina pilchardus, Sardinops spp.), сардинелла (Sardinella spp.), кильки или шпроты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семейств Bregmacerotidae, Euclichthyidae, Gadidae, Macrouridae, Melanonidae, Merlucciidae, Moridae и Muraenolepididae,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и американский нитеперый налим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прочая, за исключением пищевых рыбных субпродуктов субпозиций 0302.91 –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(Dicentrarchus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Спаровые, или морские караси (Sparidae)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молоки, плавники, головы, хвосты, плавательные пузыри и прочие пищевые рыбные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Лососевые,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Камбалообразные (Рleuronectidae, Bothidae, Cynoglossidae, Soleidae, Scoрhthalmidae и Citharidae), кроме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(Reinhardtius hiррoglossoides, Hiррoglossus hiррoglossus, Hiррoglossus stenoleрis)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(Рleuronectes рlatessa)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Тунец (рода Thunnus), скипджек, или тунец полосатый (Euthynnus (Katsuwonus) рelamis),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длинноперый, или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желтоперый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Скипджек, или тунец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большеглазый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(Thunnus thynnus, Thunnus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(Clupea harengus, Clupea pallasii), анчоусы (Engraulis spp.), сардины (Sardina pilchardus, Sardinops spp.), сардинелла (Sardinella spp.), кильки или шпроты (Sprattus sprattus), скумбрия (Scomber scombrus, Scomber australasicus, Scomber japonicus), скумбрии тропические (Rastrelliger spp.), макрели (Scomberomorus spp.), ставрида (Trachurus spp.), каранкс (Caranx spp.), кобия (Rachycentron canadum), рыба-зеркало (Pampus spp.), сайра тихоокеанская (Cololabis saira), десятиперая ставрида (Decapterus spp.), мойва (Mallotus villosus), меч-рыба (Xiphias gladius), тунец малый пятнистый (Euthynnus affinis), пеламида (Sarda spp.), рыбы семейства Istiophoridae (марлины, парусники, копьеносцы),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(Sardina pilchardus, Sardinops spp.), сардинелла (Sardinella spp.), кильки или шпроты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семейств Bregmacerotidae, Euclichthyidae, Gadidae, Macrouridae, Melanonidae, Merlucciidae, Moridae и Muraenolepididae,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и американский нитеперый налим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прочая, за исключением пищевых рыбных субпродуктов субпозиций 0303.91 –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(Dicentrarchus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молоки, плавники, головы, хвосты, плавательные пузыри и прочие пищевые рыбные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свежее или охлажденное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прочей рыбы,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Форели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мороженое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мороженое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Мерлузы (Merluccius spp.) и американского нитеперого налима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прочей рыбы,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Форели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(Xiрhias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 кроме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Рыбная мука тонкого и грубого помола и гранулы из рыбы,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 рыбы, сушеное, соленое или в рассоле, но не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копченая, включая филе,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сушеная, кроме пищевых рыбных субпродуктов, соленая или несоленая, но не 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Рыба семейств Bregmacerotidae, Euclichthyidae, Gadidae, Macrouridae, Melanonidae, Merlucciidae, Moridae и Muraenolepididae, кроме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 анчоусы (Engraulis spp.), сардины (Sardina pilchardus, Sardinops spp.), сардинелла (Sardinella spp.), кильки или шпроты (Sprattus sprattus), скумбрия (Scomber scombrus, Scomber australasicus, Scomber japonicus), скумбрии тропические (Rastrelliger spp.), макрели (Scomberomorus spp.), ставрида (Trachurus spp.), каранкс (Caranx spp.), кобия (Rachycentron canadum), рыба-зеркало (Pampus spp.), сайра тихоокеанская (Cololabis saira), десятиперая ставрида (Decapterus spp.), мойва (Mallotus villosus), меч-рыба (Xiphias gladius), тунец малый пятнистый (Euthynnus affinis), пеламида (Sarda spp.), рыбы семейства Istiophoridae (марлины, парусники, копьеносцы)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соленая, но не сушеная или не копченая, и рыба в рассоле,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Плавники, головы, хвосты, плавательные пузыри и прочие пищевые рыбные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Головы, хвосты, плавательные пузыри рыб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(Рalinurus sрр., Рanulirus sрр., Jasus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Омары (Homarus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(Nephrops norvegicus)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холоднокровные (Pandalus spp.,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муку тонкого и грубого помола и гранулы из ракообразных,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(Рalinurus sрр., Рanulirus sрр., Jasus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Омары (Homarus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(Nephrops norvegicus)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холодноводные (Pandalus spp.,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муку тонкого и грубого помола и гранулы из ракообразных,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(Рalinurus sрр., Рanulirus sрр., Jasus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Омары (Homarus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(Nephrops norvegicus)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Креветки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муку тонкого и грубого помола и гранулы из ракообразных,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Гребешки, включая королевские гребешки, родов Рecten, Chlamys или Рlacoрecten: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Мидии (Mytilus sрр., Рerna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Каракатицы и кальмары: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Осьминоги (Octoрus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Улитки, кроме липариса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Клемы, сердцевидки и арки (семейств Arcidae, Arcticidae, Cardiidae, Donacidae, Hiatellidae, Mactridae, Mesodesmatidae, Myidae, Semelidae, Solecurtidae, Solenidae, Tridacnidae и Veneridae):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Морские ушки (Haliotis spp.) и стромбусы (Strombus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(Haliotis spp.)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(Strombus spp.)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(Haliotis spp.)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(Strombus spp.)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(Haliotis spp.)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(Strombus spp.)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муку тонкого и грубого помола и гранулы,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мука тонкого и грубого помола и гранулы из водных беспозвоночных, кроме ракообразных и моллюсков,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Голотурии (Stichopus japonicus, Holothuroidea):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Морские ежи (Strongylocentrotus spp., Paracentrotus lividus, Loxechinus albus, Echinus esculentus):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Медузы (Rhopilema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не более 1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 мас.%, но не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6 мас.%, но не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Молодые сыры (недозрелые или невыдержанные), включая сывороточно-альбуминовые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Плавленые сыры, нетертые или непорошкообразные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Голубые и прочие сыры, содержащие прожилки, полученные использованием Penicillium roqueforti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Оплодотворенные яйца для инкубации: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Яйца свежие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Яичные желтки: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волос, необработанный, мытый или немытый, очищенный или неочищенный; отходы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барсучий или прочий волос, используемый для производства щеточных изделий; их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Щетина свиная или кабанья и ее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или 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Перья птиц, используемые для набивки; пух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Оссеин и кости, обработанные кислотой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Слоновая кость; порошок и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Кораллы и аналогичные материалы, необработанные или подвергнутые первичной обработке; раковины и панцири моллюсков, ракообразных или иглокожих и скелетные пластины каракатиц, необработанные или подвергнутые первичной обработке, без придания формы, порошок и отходы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 павшие животные группы 1 или 3, непригодные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Сперма бычья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рыбы, ракообразных, моллюсков или прочих водных беспозвоночных; павшие животные группы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Луковицы, клубни, клубневидные корни, клубнелуковицы, корневища, включая разветвленные, находящиеся в состоянии вегетативного покоя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Луковицы, клубни, клубневидные корни, клубнелуковицы, корневища, включая разветвленные, находящиеся в состоянии вегетации или цветения; растения и корни цикория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Неукорененные черенки и отводки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Деревья, кустарники и кустарнички, привитые или непривитые, приносящие съедобные плоды или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Рододендроны и азалии,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Лилии (Lilium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пригодные для составления букетов или для декоративных целей, свежие, засушенные, окрашенные, отбеленные, пропитанные или подготовленные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НЕКОТОРЫЕ СЪЕДОБНЫЕ КОРНЕПЛОДЫ И 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 и лук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Лук-порей и прочие луковичные овощи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брюссельская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sрр),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Салат-латук: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Салат-латук кочанный (салат кочанный)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Цикорий обыкновенный (Cichorium intybus var. foliosum)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 и репа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spp., Phaseolus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Бобовые овощи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Плоды рода Capsicum или рода Pimenta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Тыквы, кабачки и прочие овощи семейства тыквенных (Cucurbita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Бобовые овощи, лущеные или нелущеные: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(Vigna spp., Phaseolus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древесные уши, или аурикулярии (Auricularia spp.), дрожалковые грибы (Tremella spp.)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(Auricularia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spp., Phaseolus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видов Vigna mungo (L.) Hepper или Vigna radiata (L.) Wilczek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мелкая кpасная (адзуки) (Phaseolus или Vigna angularis)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обыкновенная, включая белую мелкосеменную фасоль (Phaseolus vulgaris)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Земляной орех бамбарский (Vigna subterranea или Voandzeia subterranea)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Коровий горох (Vigna unguiculata)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кормовые, или конские, крупносеменные (Vicia faba var. major) и бобы кормовые, или конские, мелкосеменные (Vicia faba var. equina, Vicia faba var.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Голубиный горох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 (кассава)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Сладкий картофель, или батат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Ямс (Dioscorea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Таро (Colocasia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Караибская капуста (Xanthosoma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кокосовые: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внутренней оболочкой (эндокарп)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бразильские: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кешью: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Миндаль: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 лесной, или лещина (Corylus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грецкие: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Каштаны (Castanea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кожуре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Фисташки: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макадамии: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колы (Cola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ареки, или бетеля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Плантайны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и мангостан, или гарциния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Мандарины (включая танжерины и сатсума); клементины, вилкинги и аналогичные гибриды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Лимоны (Citrus limon, Citrus limonum) и лаймы (Citrus aurantifolia, Citrus 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Дыни (включая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Кислая вишня (Prunus cerasus)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Сливы и 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и логанова ягода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Смородина черная, белая или красная и крыжовник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Клюква, черника и прочие ягоды рода Vaccinium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Дуриан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логанова ягода, смородина черная, белая или красная и крыжовник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 – 08.06; смеси орехов или сушеных плодов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орехов или сушеных плодов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нежареный: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жареный: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зеленый (неферментированный),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зеленый (неферментированный)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черный (ферментированный) и частично ферментированный,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черный (ферментированный) и частично 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плоды рода Capsicum или рода Pimenta, сушеные,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Перец рода Piper: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Плоды рода Capsicum или рода Pimenta: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Корица (Cinnamomum zeylanicum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Мускатный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фенхеля, кориандра, тмина римского, или тмина волошского, или тмина; ягоды можжевельника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кориандра: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тмина римского, или тмина волошского: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аниса, бадьяна, тмина или фенхеля; ягоды можжевельника: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Шафран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Туpмеpик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упомянутые в примечании 1 (б)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твердая: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Нешелушеный рис (рис-сырец)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Шелушеный рис (неполированный)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Полуобрушенный или полностью обрушенный рис, полированный или неполированный, глазированный или неглазированный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канареечника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Росичка (Digitaria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Киноа, или рисовая лебеда (Chenopodium quinoa)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Крупа и мука грубого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зерна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Зерно плющеное или переработанное в хлопья: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обработанное зерно (например,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Зародыши зерна злаков, целые, плющеные, в виде хлопьев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сердцевины саговой пальмы, из корнеплодов или клубнеплодов товарной позиции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группы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Нелущеный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Лущеный, дробленый или недробленый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рапса, или кользы, 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хлопчатника: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(Carthamus tinctorius)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мака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соевых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сахарной свеклы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кормовых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клевера (Trifolium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овсяницы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мятлика лугового (Poa pratensis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райграса (Lolium multiflorum Lam., Lolium perenne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травянистых растений, выращиваемых главным образом для получения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овощных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дробленые или недробленые, в порошкообразном виде или в виде гранул;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Шишки хмеля недробленые, не в порошкообразном виде и не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Шишки хмеля дробленые, в порошкообразном виде или в виде гранул;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 основном в парфюмерии, фармации или инсектицидных, фунгицидных или аналогичных целях, свежие, охлажденные, мороженые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 женьшеня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Листья коки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Маковая соломка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Эфедра, или хвойник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морские и прочие водоросли, свекла сахарная и сахарный тростник, свежие, охлажденные, мороженые или сушеные, дробленые или недробленые; косточки плодов и их ядра, прочие продукты растительного происхождения (включая необжаренные корни цикория вида Cichorium intybus sativum), используемые главным образом для пищевых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Морские и прочие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рожкового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Сахарный тростник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Корни цикория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или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грубого помола и гранулы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 (например, бальзамы)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Гуммиарабик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Растительные соки и экстракты: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солодки, или лакрицы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хмеля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эфедры, или хвойника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Пектиновые вещества, пектинаты и пектаты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 и загустители растительного происхождения,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Агар-агар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Клеи и загустители из плодов и семян рожкового дерева или из семян циамопсиса, или гуара,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 образом для плетения (например, бамбук, ротанг, тростник, ситник, ива, рафия, очищенная, отбеленная или окрашенная солома зерновых и липовая кора)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товарной позиции 02.09 или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Лярд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свиной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топленый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из печени рыбы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из рыбы и их фракции, кроме жира из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морских млекопитающих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животные жиры, масла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 нерафинированное или рафинированное гидратацией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оливковое первого (холодного) прессования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и его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подсолнечное или сафлоровое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хлопковое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 очищенное от госсипола или не очищенное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(копровое), пальмоядровое или масло бабассу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кокосовое (копровое)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пальмоядровое или масло бабассу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рапсовое (из рапса, или кользы) с низким содержанием эруковой кислоты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льняное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кукурузное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касторовое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кунжутное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животные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растительные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Маргарин, за исключением жидкого маргарина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Воски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ИЛИ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печени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домашней птицы товарной позиции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индейки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кур домашних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и их отруба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Лопаточная часть и ее отруба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Рыба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сардинелла, килька или шпроты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скипджек, или тунец полосатый, и пеламида (Sarda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Скумбpия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Готовая или консервированная рыба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Икра осетровых и заменители икры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Заменители икры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Креветки: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негерметичной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Моллюски: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липариса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водные беспозвоночные: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КОНДИТЕРСКИЕ ИЗДЕЛИЯ ИЗ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Сахар-сырец без вкусо-ароматических или красящих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Свекловичный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Тростниковый сахар, указанный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Тростниковый сахар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вкусо-ароматическими или красящими добавками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Лактоза и сироп лактозы: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99 мас.% или более лактозы, выраженной как безводная лактоза, в пересчете на сухое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 и сироп кленовые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не содержащие фруктозу или содержащие менее 20 мас.% фруктозы в сухом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содержащие в сухом состоянии не менее 20 мас.%, но менее 50 мас.% фруктозы, не включая инвертный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химически чистая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прочая и сироп фруктозы, содержащие в сухом состоянии более 50 мас.% фруктозы, не включая инвертный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инвертный сахар и прочие сахара и сахарные сиропы, содержащие в сухом состоянии 50 мас.%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полученная в результате извлечения 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Меласса тростниковая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группы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Жевательная резинка, покрытая или не покрытая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И ПРОДУКТЫ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обезжиренная или необезжиренная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Частично или полностью 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Какао-порошок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 брикетах, пластинках или плитках: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начинки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ЗЕРНА ЗЛАКОВ, МУКИ, КРАХМАЛА ИЛИ МОЛОКА; МУЧНЫЕ КОНДИТЕРСКИЕ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такие как спагетти, макароны, лапша, рожки, клецки, равиоли, каннеллони; кускус, готовый или не готовый к употреблению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не подвергнутые тепловой обработке, без начинки или не приготовленные каким-либо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с начинкой, подвергнутые или не подвергнутые тепловой обработке или приготовленные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зернышек, крупинок или в других аналогичных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путем вздувания или обжаривания зерна злаков или зерновых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Bulgur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Хрустящие хлебцы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Имбирное печенье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Сладкое сухое печенье; вафли и вафельные облатки: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Сладкое сухое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и вафельные облатки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Сухари, гренки и аналогичные обжаренные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 целые или резаные на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гомогенизированные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(Рisum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sрр., Рhaseolus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 (Zea mays var. saccharata)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Побеги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групп 7,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арахис и прочие семена, смешанные или не смешанные между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кроме смесей субпозиции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Клюква (Vaccinium macrocarpon, Vaccinium oxycoccos, Vaccinium vitis-idaea)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Замороженный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Незамороженный,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Грейпфрутовый сок (включая сок помелло):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Соки прочих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Виноградный сок (включая виноградное сусло):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Яблочный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Сок из одного вида любых других фруктов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Клюквенный (Vaccinium macrocarpon, Vaccinium oxycoccos, Vaccinium vitis-idea)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эссенции и концентраты кофе и готовые продукты на основе этих экстрактов, эссенций или концентратов или на основе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на основе этих экстрактов, эссенций или концентратов или на основе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эссенции и концентраты чая или мате, или парагвайского чая, и готовые продукты на их основе или на основе чая или мате, или парагвайского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Обжаренный цикорий и прочие обжаренные заменители кофе и экстракты, эссенции и концентраты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 или неактивные); прочие мертвые одноклеточные микроорганизмы (кроме вакцин товарной позиции 30.02); готовые пекарные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Дрожжи 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Дрожжи неактивные; прочие мертвые одноклеточные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Соус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Кетчуп томатный и прочие томатные соусы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Горчичный порошок и готовая горчица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составные готовые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Белковые концентраты и текстурированные белковые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И БЕЗАЛКОГОЛЬНЫЕ НАПИТКИ И УКСУС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минеральные 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Безалкогольное пиво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Вина игристые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Вина прочие; виноградное сусло, брожение которого было предотвращено или приостановлено путем добавления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 но не более 10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перри, или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спиртовые настойки, ликеры и прочие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Спиртовые настойки, полученные в результате дистилляции виноградного вина или выжимок винограда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Ром и прочие спиртовые настойки, полученные в результате дистилляции сброженных продуктов из сахарного тростника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Джин и можжевеловая настойка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И ОТХОДЫ ПИЩЕВОЙ ПРОМЫШЛЕННОСТИ; ГОТОВЫЕ КОРМА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мяса или мясных субпродуктов; шкварки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рыбы или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от производства крахмала и аналогичные 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Свекловичный жом, багасса, или жом сахарного тростника, и прочие отходы производства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Барда и прочие отходы пивоварения или винокурения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арахисового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кроме отходов товарной позиции 23.04 или 23.05,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хлопчатника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рапса, или кользы: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семян рапса, или кользы, 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кокосового ореха или копры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околоплодника или ядра ореха масличной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Корм для собак или кошек, расфасованный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И ПРОМЫШЛЕННЫЕ ЗАМЕНИТЕЛИ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с неотделенной средней жилкой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с частично или полностью отделенной средней жилкой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Сигары, сигары с обрезанными концами и сигариллы,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Сигареты,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Курительный табак, содержащий или не содержащий заменители табака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для кальяна, указанный в примечании 1 к субпозиции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"Гомогенизированный" или "восстановленный"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необожженный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Глина огнеупорная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и силлиманит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Земли шамотные или динасовые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Наждак, корунд природный, гранат природный и прочие природные абразивные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и травертин, или известковый туф: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грубо раздробленные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Распиленные или разделенные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и другие известняки для памятников или строительства;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грубо раздробленный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Песчаник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Камень для памятников или строительства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 из шлака, дросса или аналогичных промышленных отходов, включающий или не включающий материалы субпозиции 2517.10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Гудронированный макадам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мрамора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 набивочная смесь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некальцинированный или неспекшийся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кальцинированный или спекшийся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Доломитовая набивочная смесь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необработанная и слюда, расщепленная на пластинки или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 слюды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слюдяные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w:t>
            </w:r>
            <w:r>
              <w:rPr>
                <w:rFonts w:ascii="Times New Roman"/>
                <w:b w:val="false"/>
                <w:i w:val="false"/>
                <w:color w:val="000000"/>
                <w:vertAlign w:val="subscript"/>
              </w:rPr>
              <w:t>3</w:t>
            </w:r>
            <w:r>
              <w:rPr>
                <w:rFonts w:ascii="Times New Roman"/>
                <w:b w:val="false"/>
                <w:i w:val="false"/>
                <w:color w:val="000000"/>
                <w:sz w:val="20"/>
              </w:rPr>
              <w:t>BO</w:t>
            </w:r>
            <w:r>
              <w:rPr>
                <w:rFonts w:ascii="Times New Roman"/>
                <w:b w:val="false"/>
                <w:i w:val="false"/>
                <w:color w:val="000000"/>
                <w:vertAlign w:val="subscript"/>
              </w:rPr>
              <w:t>3</w:t>
            </w:r>
            <w:r>
              <w:rPr>
                <w:rFonts w:ascii="Times New Roman"/>
                <w:b w:val="false"/>
                <w:i w:val="false"/>
                <w:color w:val="000000"/>
                <w:sz w:val="20"/>
              </w:rPr>
              <w:t xml:space="preserve"> в пересчете на сухой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 лейцит; нефелин и нефелиновый сиенит; плавиковый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Плавиковый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и нефелиновый сиенит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и хлориты, невспененные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(природные сульфаты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железные, кроме обожженного пирита: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Неагломерированные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Обожженный 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кобальтовые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урановые или ториевые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урановые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ториевые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титановые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ниобиевые, танталовые, ванадиевые или циркониевые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циркониевые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серебряные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сурьмянистые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гранулированный (шлаковый песок), получаемый в процессе производства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дpосс (кроме гранулированного шлака), окалина и прочие отходы производства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Шламы этилированного бензина и шламы этилированной антидетонационной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сурьму, бериллий, кадмий, хром или их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и зола прочие, включая золу из морских водорослей (келп); зола и остатки от сжигания отходов городского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и остатки от сжигания отходов городского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МИНЕРАЛЬНОЕ, НЕФТЬ И ПРОДУКТЫ ИХ ПЕРЕГОНКИ; БИТУМИНОЗНЫЕ ВЕЩЕСТВА; ВОСКИ МИНЕРАЛЬНЫЕ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битуминозный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пылевидный или непылевидный, но не 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ароматических углеводородов прочие, 65 об.% которых или более (включая потери) перегоняется при температуре 250 ºC по методу ISO 3405 (эквивалентному методу ASTM D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полихлортерфенилы или полибромбифенилы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Сжиженные: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и бутадиен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газообразном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Вазелин нефтяной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 содержанием масел менее 0,75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нефтяной: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остатки от переработки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Газы инертные: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щелочные или щелочно-земельные: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 водорода (кислота плавиковая)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Цианид водорода (цианистоводородная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неметаллов с кислородом 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и оксид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карбонила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Хлорид тионила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неметаллов; трисульфид фосфора 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Гидpоксид натpия (сода каустическая):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и пероксид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 красители минеральные, содержащие 70 мас.% или более химически связанного железа в пересчете на Fе</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минеральные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Монооксид свинца (глет свинцовый,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и пероксиды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ванадия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молибдена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фторосиликаты, фтороалюминаты и прочие комплексные соли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оксиды и хлорид гидроксиды: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и бромид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Гипохлорит кальция технический и гипохлориты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Фосфинаты (гипофосфиты) и фосфонаты (фосфиты)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динатpия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Водоpодфосфат кальция (фосфат дикальция)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Водоpодкаpбонат натрия (бикарбонат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и цианид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Тетраборат динатрия (бура очищенная):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Манганиты, манганаты и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Пеpманганат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драгоценные в коллоидном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прочие;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природный и его соединения; сплавы, дисперсии (включая металлокерамику), продукты и смеси керамические, содержащие природный уран или соединения природного урана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обогащенный ураном-235, и его соединения; плутоний и его соединения; сплавы, дисперсии (включая металлокерамику), продукты и смеси керамические, содержащие уран, обогащенный ураном-235, плутоний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обедненный ураном-235, и его соединения; торий и его соединения; сплавы, дисперсии (включая металлокерамику), продукты и смеси керамические, содержащие уран, обедненный ураном-235, торий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Элементы радиоактивные, изотопы и соединения, кроме указанных в субпозиции 2844.10, 2844.20 или 2844.30; сплавы, дисперсии (включая металлокерамику), продукты и смеси керамические, содержащие эти элементы, изотопы или соединения; остатки радиоактивные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Тяжелая вода (оксид дейтерия)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или органические, редкоземельных металлов, иттрия или скандия или смесей этих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Пеpоксид водорода, отвеpжденный или не отвеpжденный мочевиной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или неопределенного химического состава, кроме амальгам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 (хлорциан)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и изопрен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Циклоалканы, циклоалкены и циклотерпены: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 хлорированные производные ациклических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 хлорированные производные ациклических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бромированные или йодированные производные ациклических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ациклических углеводородов, содержащие два или более различных галогена: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и дибромтетрафторэтаны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циклановых, цикленовых или циклотерпеновых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Мирекс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ароматических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Гексабромбифенилы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Перфтороктансульфоновая кислота, ее соли и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соли перфтороктансульфоновой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(спирт н-бутиловый)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(спирт октиловый) и его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Полиспирты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 ациклических спиртов: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Циклоалкановые, циклоалкеновые или циклотерпеновые: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Стерины и инозиты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Полифенолы; фенолоспирты: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галогеногруппы,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ациклические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ароматические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Эфироспирты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монобутиловые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моноалкиловые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и кетонов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ациклические,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циклические,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Альдегидоспирты, альдегиды простых эфиров, альдегидофенолы и альдегиды,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ациклические,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циклоалкановые, циклоалкеновые или циклотерпеновые,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ароматические, не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Кетоноспирты и кетоноальдегиды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w:t>
            </w:r>
            <w:r>
              <w:rPr>
                <w:rFonts w:ascii="Times New Roman"/>
                <w:b w:val="false"/>
                <w:i w:val="false"/>
                <w:color w:val="000000"/>
                <w:vertAlign w:val="subscript"/>
              </w:rPr>
              <w:t>10</w:t>
            </w:r>
            <w:r>
              <w:rPr>
                <w:rFonts w:ascii="Times New Roman"/>
                <w:b w:val="false"/>
                <w:i w:val="false"/>
                <w:color w:val="000000"/>
                <w:sz w:val="20"/>
              </w:rPr>
              <w:t xml:space="preserve">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 и ее соли; уксусный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уксусной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валериановые кислоты,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стеариновая кислота,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монокарбоновые ненасыщенные, их ангидриды, галогенангидриды, пероксиды, пероксикислоты и производные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 кислоты,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монокарбоновые,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Пероксид бензоила и бензоилхлорид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поликарбоновые,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Азелаиновая кислота и себациновая кислота,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поликарбоновые,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- 2,2-дифенил-2-гидроксиуксусная кислота (бензиловая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о-ацетилсалициловая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тиофосфорные сложные (фосфоротиоаты) и их соли;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фосфита сложные и их соли;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полиамины циклоалкановые, циклоалкеновые или циклотерпеновые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анилина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m-, n-фенилендиамин, диаминотолуолы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Метилдиэтаноламин и этилдиэтаноламин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Аминонафтолы и прочие аминофенолы,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Аминокислоты, кроме соединений, содержащих более одного типа кислородсодержащих функциональных групп, и их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карбоксамидную функциональную группу; соединения угольной кислоты, содержащие амидную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ациклические (включая карбаматы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циклические (включая карбаматы 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карбоксимидную функциональную группу (включая сахарин и его соли), и соединения, содержащие иминную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нитрильную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Фосфорорганические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- 3-(тригидроксисилил) пропилметилфосфонат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- 2,4,6-трипропил-1,3,5,2,4,6-триоксатрифосфинан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(5-этил-2-метил-2-оксид-1,3,2-диоксафосфинан-5-ил)метил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Бис[(5-этил-2-метил-2-оксид-1,3,2-диоксафосфинан-5-ил)метил]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Соль метилфосфоновой кислоты и (аминоиминометил)мочевины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фурановое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имидазольное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пиридиновое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(PCP), феноперидин (INN), пипрадрол (INN), пиритрамид (INN), пропирам (INN) и тримеперидин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пиримидиновое кольцо (гидрированное или негидрированное) или пиперазиновое кольцо: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и винилбитал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триазиновое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w:t>
            </w:r>
            <w:r>
              <w:rPr>
                <w:rFonts w:ascii="Times New Roman"/>
                <w:b w:val="false"/>
                <w:i w:val="false"/>
                <w:color w:val="000000"/>
                <w:sz w:val="20"/>
              </w:rPr>
              <w:t>e</w:t>
            </w:r>
            <w:r>
              <w:rPr>
                <w:rFonts w:ascii="Times New Roman"/>
                <w:b w:val="false"/>
                <w:i w:val="false"/>
                <w:color w:val="000000"/>
                <w:sz w:val="20"/>
              </w:rPr>
              <w:t>-капролактам)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и триазолам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бензотиазольную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фенотиазиновую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и их производные в чистом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3</w:t>
            </w:r>
            <w:r>
              <w:rPr>
                <w:rFonts w:ascii="Times New Roman"/>
                <w:b w:val="false"/>
                <w:i w:val="false"/>
                <w:color w:val="000000"/>
                <w:sz w:val="20"/>
              </w:rPr>
              <w:t xml:space="preserve"> или витамин B</w:t>
            </w:r>
            <w:r>
              <w:rPr>
                <w:rFonts w:ascii="Times New Roman"/>
                <w:b w:val="false"/>
                <w:i w:val="false"/>
                <w:color w:val="000000"/>
                <w:vertAlign w:val="subscript"/>
              </w:rPr>
              <w:t>5</w:t>
            </w:r>
            <w:r>
              <w:rPr>
                <w:rFonts w:ascii="Times New Roman"/>
                <w:b w:val="false"/>
                <w:i w:val="false"/>
                <w:color w:val="000000"/>
                <w:sz w:val="20"/>
              </w:rPr>
              <w:t>),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прочие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Полипептидные гормоны, белковые гормоны и гликопротеиновые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его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Стероидные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и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кортикостероидных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Эстрогены и прогестины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опия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и аминофиллин (теофиллинэтилендиамин)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спорыньи ржи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растительного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Пенициллины и их производные, имеющие структуру пенициллановой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желез или прочих органов или их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 вакцины, токсины, культуры микроорганизмов (кроме дрожжей)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Сыворотки иммунные и фракции крови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гормоны или прочие соединения товарной позиции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гормоны или другие соединения товарной позиции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кортикостероидные гормоны, их производные или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витамины или другие соединения товарной позиции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упомянутая в примечании 4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химические контрацептивные на основе гормонов, прочих соединений товарной позиции 29.37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идентифицируемые как приспособления для стомического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азотные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аммония; двойные соли и смеси сульфата аммония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аммония,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нитрата аммония с карбонатом кальция или прочими неорганическими веществами, не являющимися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Двойные соли и смеси нитрата кальция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мочевины и нитрата аммония в водном или аммиачном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не поименованные в предыдущих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35 мас.% или более пентаоксида дифосфора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калийные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в упаковках, брутто-масса которых не превышает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прочие, содержащие два питательных элемента: азот и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растительного происхождения; таннины и их соли, эфиры простые и сложные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квебрахо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акации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дубильные вещества синтетические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красящие вещества синтетические и препараты, изготовленные на их основе, указанные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дисперсные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основные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3204.11 –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диоксида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диоксида титана в пересчете на сухое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соединений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красящие вещества и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и препараты, изготовленные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и прочие пигменты и препараты, изготовленные на основе сульфида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Неорганические продукты, используемые в качестве люминофоров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Фритта стекловидная и прочее стекло в порошке, гранулах или хлопьях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сиккативы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Краски в наборах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Краска полиграфическая: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 РЕЗИНОИДЫ; ПАРФЮМЕРНЫЕ, КОСМЕТИЧЕСКИЕ ИЛИ ТУАЛЕТНЫЕ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кроме эфирных масел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 перечной (Mentha рiрerita)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видов мяты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промышленного производства пищевых продуктов или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перманентной завивки или распрямления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(зубной шелк), в индивидуальной упаковке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Нитки, используемые для очистки межзубных промежутков (зубной шелк)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ароматизации или дезодорирования воздуха помещений, включая благовония для религиозных обрядов: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"Агарбатти" и прочие благовония, распространяющие запах при 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и поверхностно-активные органические вещества и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Туалетные (включая содержащие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Вещества поверхностно-активные органические,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обработки текстильных материалов, кожи, 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обработки текстильных материалов, кожи, 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и кремы для обуви, полироли и мастики для мебели, полов, автомобильных кузовов,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Ваксы, кремы и аналогичные средства для обуви или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и аналогичные средства для автомобильных кузовов, кроме полирующих средств для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яичный: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молочный, включая концентраты двух или более сывороточных белков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Декстрины и прочие модифицированные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Адгезивы на основе полимеров товарных позиций 39.01 – 39.13 или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и его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ПИРОТЕХНИЧЕСКИЕ ИЗДЕЛИЯ; СПИЧКИ; ПИРОФОРНЫЕ СПЛАВЫ; НЕКОТОРЫЕ ГОРЮЧИЕ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огнепроводные; шнуры детонирующие; капсюли ударные или детонирующие; запалы; электродетонаторы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 ракеты сигнальные, дождевые ракеты, сигналы противотуманные и изделия пиротехнические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 и сплавы пирофорные прочие в любых формах; изделия из горючих материалов, указанные в примечании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Топливо жидкое или сжиженное газообразное в контейнерах емкостью не более 300 см</w:t>
            </w:r>
            <w:r>
              <w:rPr>
                <w:rFonts w:ascii="Times New Roman"/>
                <w:b w:val="false"/>
                <w:i w:val="false"/>
                <w:color w:val="000000"/>
                <w:vertAlign w:val="superscript"/>
              </w:rPr>
              <w:t>3</w:t>
            </w:r>
            <w:r>
              <w:rPr>
                <w:rFonts w:ascii="Times New Roman"/>
                <w:b w:val="false"/>
                <w:i w:val="false"/>
                <w:color w:val="000000"/>
                <w:sz w:val="20"/>
              </w:rPr>
              <w:t>, используемое для заполнения и повторной заправки сигаретных или аналогичных зажигалок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КИНОТОВАРЫ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моментальной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Пластинки и пленки прочие, длина любой из сторон которых более 255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прочая, неперфорированная, шириной не более 105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с эмульсией из галогенида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прочая, неперфорированная, шириной более 105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более 200 м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более 200 м, кроме пленок для цветной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не более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105 мм, но не более 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для цветной фотографии (полихромная)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не более 30 м, предназначенная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не более 30 м, кроме пленок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35 мм и длиной не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сенсибилизированные, неэкспонированные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более 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пленка, бумага, картон и текстильные материалы, экспонированные, но не проявленные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фотопленка, экспонированные и проявленные, кроме кинопленки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 экспонированная и проявленная, со звуковой дорожкой или без звуковой дорожки, или содержащая только звуковую дорожку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35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Эмульсии сенсибилизированные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активированный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 древесный или сульфатный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канифоли, смоляных кислот или производных канифоли или смоляных кислот, кроме солей аддуктов канифоли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сложноэфирные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в упаковках нетто-массой не более 300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упаковках нетто-массой не более 300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упаковках нетто-массой более 300 г, но не более 7,5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Гербициды, противовсходовые средства и регуляторы роста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крахмалистых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текстильной промышленности или аналогичных отраслях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бумажной промышленности или аналогичных отраслях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кожевенной промышленности или аналогичных отраслях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соединений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Присадки к смазочным маслам: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вулканизации каучука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Пластификаторы составные для каучука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 и стабилизаторы составные прочие для каучука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олигомеров 2,2,4-триметил-1,2-дигидрохинолина (ТМХ)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гранаты для тушения пожаров, 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на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никель или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монокарбоновые жирные кислоты; кислотные масла после рафинирования; промышленные жирные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монокарбоновые жирные кислоты; кислотные масла после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жирные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содержащие галогенированные производные метана, этана или пропана: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Cодержащие бромхлордифторметан, бромтрифторметан или дибромтетрафторэтаны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гидробромфторуглеводороды (ГБФУ)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тетрахлорид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 трихлорэтан (метилхлороформ)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бромметан (метилбромид) или бромхлорметан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(ПХБ), полихлортерфенилы (ПХТ) или полибромбифенилы (ПББ)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альдрин (ISO), камфехлор (ISO) (токсафен), хлордан (ISO), хлордекон (ISO), ДДТ (ISO) (клофенотан (INN), 1,1,1-трихлор-2,2-бис(n-хлорфенил)этан), диэлдрин (ISO, INN), эндосульфан (ISO), эндрин (ISO), гептахлор (ISO) или мирекс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1,2,3,4,5,6-гексахлорциклогексан (ГХГ (ISO)), включая линдан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пентахлорбензол (ISO) или гексахлорбензол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перфтороктансульфоновую кислоту, ее соли, перфтороктансульфонамиды или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 пента-, гекса-, гепта- или октабромдифениловые простые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 препараты, состоящие главным образом из (5-этил-2-метил-2-окси-1,3,2-диоксафосфинан-5-ил)метил метил метилфосфоната и бис[(5-этил-2-метил-2-окси-1,3,2-диоксафосфинан-5-ил)метил]метилфосфоната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продукты химической или смежных отраслей промышленности, в другом месте не поименованные или не включенные; отходы городского хозяйства; шлам сточных вод; отходы прочие, указанные в примечании 6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городского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Шлам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органические растворители: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отходы химической или смежных отраслей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преимущественно органические составляющие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этилен-альфа-олефиновые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Cополимеры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простые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вязкости 78 мл/г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сложные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(сырой МДИ, полимерный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Ацетаты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 целлюлозы (включая коллодии)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целлюлозы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жесткие: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трубки и шланги, гибкие, выдерживающие давление до 27,6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 алкидных смол, полиаллильных сложных эфиров или полиэфиров сложных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или ее химических производных: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сумки (включая конические):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Бутыли, бутылки, флаконы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шпульки, бобины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РЕЗИНА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в других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(SBR); карбоксилированный бутадиенстирольный каучук (XSBR):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 каучук галогенированный изобутиленизопреновый (CIIR или BIIR):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изобутиленизопреновый (бутилкаучук) (IIR)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хлоропреновый (хлорбутадиеновый)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бутадиеннитрильный (NBR):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(EРDM)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и гранулы, полученные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Протекторные заготовки для восстановления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без фитингов или с фитингами (например, соединениями, патрубками, фланцами)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армированные или не комбинированные иным способом с прочими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с прочими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или бельтинг, конвейерные: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Ремни или бельтинг, приводные: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60 см, но не более 150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на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мотоциклов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 машин, используемых в строительстве, горном деле или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Шины и покрышки восстановленные: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на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Шины и покрышки пневматические,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Контрацептивы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напольные и коврики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Резинки канцелярские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Лодочные или причальные амортизаторы, надувные или ненадувные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надувные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HЕОБРАБОТАННЫЕ ШКУРЫ (КРОМЕ НАТУРАЛЬНОГО МЕХА) И ВЫДЕЛАННАЯ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массой более 16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чепраки, получепраки и полы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 (в)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шерстным покровом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шерстного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Пикелеванные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 (б) или 1 (в)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полукожу: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Нешлифованная лицевая недвоеная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Лицевая 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 кожа лаковая и кожа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Замша (включая комбинированную замшу)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лаковая и кожа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дамские и мужские с плечевым ремнем или без плечевого ремня, включая сумки без ручек: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обычно носимые в кармане или в сумке дамской или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спортивных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ремни, портупеи и патронташи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внутренних органов (кроме шелкоотделительных желез шелкопряда), синюги, пузырей или сухожилий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И ИСКУССТВЕННЫЙ МЕХ;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41.02 или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Лисицы,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прочие,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обрезки шкурок, пригодные для изготовления меховых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целые, не имеющие или имеющие голову, хвост или лапы,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лоскут,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целые и их части или лоскут,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принадлежности к одежде и прочие изделия,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НЕЕ; ДРЕВЕСНЫЙ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в аналогичных видах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топливная в виде бревен, поленьев, ветвей, вязанок хвороста или в аналогичных видах: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в виде щепок или стружки: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древесные отходы и скрап, агломерированные в виде бревен, брикетов, гранул или в аналогичных видах: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древесные отходы и скрап, неагломерированные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уголь, полученный из скорлупы или орехов), агломерированный или неагломерированный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краской, травителями, креозотом или другими консервантами: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(Pinus spp.), с размером наибольшего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(Pinus spp.),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пихты (Abies spp.) и ели (Picea spp.), с размером наибольшего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пихты (Abies spp.) и ели (Picea spp.),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размером наибольшего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(Quercus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spp.), с размером наибольшего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spp.),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березы (Betula spp.), с размером наибольшего поперечного сечения 15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березы (Betula spp.),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тополя и осины (Populus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эвкалипта (Eucalyptus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Непропитанные: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(Pinus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пихты (Abies spp.) и ели (Picea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Махогониевое дерево (Swietenia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Вирола суринамская, феба пористая и бальза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Энтандрофрагма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Хлорофора высокая, или африканское тиковое дерево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(Quercus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клена (Acer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вишни (Prunus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 (Fraxinus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березы (Betula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тополя и осины (Populus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не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древесно-волокнистые средней плотности (MDF):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0,5 г/см³, но не более 0,8 г/см³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не более 0,5 г/см³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Фанера клееная прочая, состоящая исключительно из листов древесины (кроме бамбука), толщина каждого из которых не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Имеющая, по крайней мере, один наружный слой из древесины тропических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Брусковые, многослойные и реечные столярные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коробки, упаковочные клети или корзины, барабаны и аналогичная тара; кабельные барабаны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Паллеты, поддоны и прочие погрузочные щиты; обечайки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Окна, балконные двери и их 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и их рамы и пороги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напольные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имеющие, по крайней мере, лицевой слой (слой износа)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мозаичных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Доски для нарезания хлеба, разделочные доски и аналогичные доски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Палочки для 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прочие декоративные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необработанная или прошедшая первичную обработку; отходы пробки; измельченная, гранулированная или молотая пробка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Пробка натуральная, необработанная или прошедшая первичную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с удаленным наружным слоем или начерно обрезанная, или в виде прямоугольных (включая квадратные) блоков, плит, листов или полос (включая заготовки для изготовления пробок или заглушек, имеющие острые кромки)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натуральной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и заглушки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агломерированная (со связующим веществом или без него)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плиты, листы и полосы; плитки любой формы; цельные цилиндры, включая диски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ИЛИ ПРОЧИХ МАТЕРИАЛОВ ДЛЯ ПЛЕТЕНИЯ; КОРЗИНОЧНЫЕ ИЗДЕЛИЯ И ПЛЕТЕНЫЕ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материалы для плетения, плетеные и аналогичные изделия из материалов для плетения, связанные в параллельные пряди или сотканные, в виде листов, законченные или незаконченные (например, коврики, циновки, ширмы)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Коврики, циновки и ширмы из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или из товаров товарной позиции 46.01; изделия из люфы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 ДРЕВЕСИНЫ ИЛИ ИЗ ДРУГИХ ВОЛОКНИСТЫХ ЦЕЛЛЮЛОЗНЫХ МАТЕРИАЛОВ; РЕГЕНЕРИРУЕМЫЕ БУМАГА ИЛИ КАРТОН (МАКУЛАТУРА И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Полубеленая или 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Полубеленая или 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полученная из регенерируемых бумаги или картона (макулатуры и отходов) или из других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Регенерируемые бумага или картон (макулатура и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полученные в основном из древесной массы (например, газеты, журналы и аналогичная печатная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неотсортированные макулатуру и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ИЗДЕЛИЯ ИЗ БУМАЖНОЙ МАССЫ,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 тепло- или электрочувствительной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 основа для обоев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прочие, не содержащие волокон, полученных механическим или химико-механическим способом, или с содержанием таких волокон не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менее 40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 xml:space="preserve">2 </w:t>
            </w:r>
            <w:r>
              <w:rPr>
                <w:rFonts w:ascii="Times New Roman"/>
                <w:b w:val="false"/>
                <w:i w:val="false"/>
                <w:color w:val="000000"/>
                <w:sz w:val="20"/>
              </w:rPr>
              <w:t>40 г или более, но не более 150 г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 более 150 г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массой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40 г или более, но не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прочие, с содержанием волокон, полученных механическим или химико-механическим способом,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или пеленки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Крафт-лайнер: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мешочная: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прочие,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прочие,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 но менее 225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прочие, массой 1 м</w:t>
            </w:r>
            <w:r>
              <w:rPr>
                <w:rFonts w:ascii="Times New Roman"/>
                <w:b w:val="false"/>
                <w:i w:val="false"/>
                <w:color w:val="000000"/>
                <w:vertAlign w:val="superscript"/>
              </w:rPr>
              <w:t>2</w:t>
            </w:r>
            <w:r>
              <w:rPr>
                <w:rFonts w:ascii="Times New Roman"/>
                <w:b w:val="false"/>
                <w:i w:val="false"/>
                <w:color w:val="000000"/>
                <w:sz w:val="20"/>
              </w:rPr>
              <w:t xml:space="preserve"> 225 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для гофрирования: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полуцеллюлозы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соломенной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Тест-лайнер (регенерированный картон для плоских слоев гофрированного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оберточная сульфитная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Бумага-основа и картон-основа для кровельного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 но менее 225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225 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бумага жиронепроницаемая, калька и пергамин и прочая лощеная прозрачная или полупрозрачная бумага,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Пергамин и прочая лощеная прозрачная или полупрозрачная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крепированная или гофрированная, тисненая или нетисненая, перфорированная или неперфорированная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для письма, печати или других графических целей, с содержанием волокон, полученных механическим или химико-механическим способом,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мелованная легковесная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кроме используемых для письма, печати или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 массой 1 м</w:t>
            </w:r>
            <w:r>
              <w:rPr>
                <w:rFonts w:ascii="Times New Roman"/>
                <w:b w:val="false"/>
                <w:i w:val="false"/>
                <w:color w:val="000000"/>
                <w:vertAlign w:val="superscript"/>
              </w:rPr>
              <w:t xml:space="preserve">2 </w:t>
            </w:r>
            <w:r>
              <w:rPr>
                <w:rFonts w:ascii="Times New Roman"/>
                <w:b w:val="false"/>
                <w:i w:val="false"/>
                <w:color w:val="000000"/>
                <w:sz w:val="20"/>
              </w:rPr>
              <w:t>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гуммированные или клейкие: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Самоклеящиеся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пропиткой или ламинированные пластмассой (за исключением клеев):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или не нарезанная по размеру или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бумага прозрачная для 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Платки носовые, косметические салфетки или салфетки для лица и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с шириной у основания 40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упаковки, включая конверты для грампластинок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 или ненапечатанные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4805.40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Подносы, блюда, тарелки, чашки и аналогичные изделия,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бумажной массы, литые или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РЕПРОДУКЦИИ И ДРУГИЕ ИЗДЕЛИЯ ПОЛИГРАФИЧЕСКОЙ ПРОМЫШЛЕННОСТИ; РУКОПИСИ, МАШИНОПИСНЫЕ ТЕКСТЫ И ПЛАНЫ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 аналогичные печатные материалы, сброшюрованные или в виде отдельных 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отдельных листов, сфальцованные или несфальцованные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Словари, энциклопедии и их серийные выпуски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Издаваемые не менее четырех раз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Глобусы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включая печатные репродукции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рекламные торговые, товарные каталоги и аналогичная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Репродукции, чертежи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Коконы шелкопряда, пригодные для разматывания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Шелк-сырец (некрученый)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шелковые (включая коконы, непригодные для разматывания, отходы коконной нити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фиброина шелкопряда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шелковых нитей или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шелковых нитей или шелковых отходов, кроме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ТОНКИЙ ИЛИ ГРУБЫЙ ВОЛОС ЖИВОТНЫХ; ПРЯЖА И ТКАНЬ, ИЗ КОНСКОГО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Немытая, включая шерсть, мытую в руне: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Мытая, некарбонизованная: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Карбонизованная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Тонкий волос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Гребенные очесы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шерсти или тонкого волоса животных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грубого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Гребенная лента шерстяная и прочая шерсть, подвергнутая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Тонкий волос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(аппаратного или гребенного прядения),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51.06 – 51.08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51.06 – 51.08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хлопкового волокна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прядильные (включая путанку)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Сырье расщипанное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хлопковых волокон 85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 или более,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не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но не менее 106,38 дтекс (выше 80 метрического номера, но не выше 94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106,38 дтекс, но не менее 83,33 дтекс (выше 94 метрического номера, но не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не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83,33 дтекс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не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однониточная из волокон,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не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метpического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 из волокон, подвергнутых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52.05 – 52.06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52.05 – 52.06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 очесы и отходы льна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 мятый, трепаный, чесаный или обработанный каким-либо другим способом, но не подвергнутый прядению: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Мятый или трепаный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Очесы и отходы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 (Cannabis sativa L.), сырец или обработанная, но не подвергнутая прядению; очесы и отходы пеньки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Пенька-сырец или пенька моченая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(кроме льна, пеньки и рами), в виде сырца или обработанные, но не подвергнутые прядению; очесы и отходы этих волокон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Джутовое волокно и другие текстильные лубяные волокна, в виде сырца или после мочки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джутовых волокон или других текстильных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других растительных текстильных волокон; пряжа бумажная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волокон кокосового ореха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пеньковая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льняных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льняных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НИТИ; ПЛОСКИЕ И АНАЛОГИЧНЫЕ НИТИ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нитей,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нейлоновые или из других полиамидов, текстурированные или нетекстурированные: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полиэфирные, текстурированные или нетекстурированные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Текстурированные 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некрученые или с круткой не более 50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одиночные, с круткой более 50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прочие многокруточные (крученые) или однокруточные: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одиночные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многокруточные (крученые) или однокруточные,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нитей высокой прочности из нейлона или других полиамидов или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плоских или аналогичных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упомянутые в примечании 9 к разделу XI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нитей из нейлона или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нетекстурированных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менее 85 мас.% синтетических нитей, смешанные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искусственных нитей или плоских или аналогичных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Нейлоновый или из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Акриловый или модакриловый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не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 волокон (включая гребенные очесы,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Нейлоновые или из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волокон из нейлона или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содержащая 85 мас.% или более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искусственными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из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85 мас.%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55.09 –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55.09 –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55.09 –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вискозными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85 мас.% или более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85 мас.% искусственных волокон, смешанные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из текстильных материалов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 и пыль текстильные и узелки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пропитанные или непропитанные, с покрытием или без покрытия, дублированные или недублированные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иглопробивные и волокнистые вязально-прошивные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прочие, непропитанные, без покрытия или недублированные: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w:t>
            </w:r>
            <w:r>
              <w:rPr>
                <w:rFonts w:ascii="Times New Roman"/>
                <w:b w:val="false"/>
                <w:i w:val="false"/>
                <w:color w:val="000000"/>
                <w:vertAlign w:val="superscript"/>
              </w:rPr>
              <w:t>2</w:t>
            </w:r>
            <w:r>
              <w:rPr>
                <w:rFonts w:ascii="Times New Roman"/>
                <w:b w:val="false"/>
                <w:i w:val="false"/>
                <w:color w:val="000000"/>
                <w:sz w:val="20"/>
              </w:rPr>
              <w:t>, но не более 70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Резиновые нить и шнур, с текстильным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порошка, или покрытая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сизаля или прочих текстильных волокон растений рода Agave: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Сетки и сети, плетеные из бечевок, веревок или канатов; готовые рыболовные сети и другие готовые сети,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сети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кокосового ореха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ворсовые,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ворсовые,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безворсовые,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безворсовые,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нейлона или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более 0,3 м</w:t>
            </w:r>
            <w:r>
              <w:rPr>
                <w:rFonts w:ascii="Times New Roman"/>
                <w:b w:val="false"/>
                <w:i w:val="false"/>
                <w:color w:val="000000"/>
                <w:vertAlign w:val="superscript"/>
              </w:rPr>
              <w:t>2</w:t>
            </w:r>
            <w:r>
              <w:rPr>
                <w:rFonts w:ascii="Times New Roman"/>
                <w:b w:val="false"/>
                <w:i w:val="false"/>
                <w:color w:val="000000"/>
                <w:sz w:val="20"/>
              </w:rPr>
              <w:t>, но не более 1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ТКАНИ; ТАФТИНГОВЫЕ ТЕКСТИЛЬНЫЕ МАТЕРИАЛЫ; КРУЖЕВА; ГОБЕЛЕНЫ; ОТДЕЛОЧНЫЕ МАТЕРИАЛЫ; ВЫШИВКИ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Тафтинговые текстильные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Тюль и прочие сетчатые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машинного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Ворсовые ткани (включая махровые полотенечные и аналогичные махровые ткани) и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5 мас.% или более эластомерных или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в куске, в лентах или в виде отдельных орнаментов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Вышивки без видимой грунтовой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Вышивки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ТЕКСТИЛЬНЫЕ ИЗДЕЛИЯ ТЕХНИЧЕСКОГО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просмоленные или накрахмаленные, используемые для изготовления книжных переплетов или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полиэфирных или вискозных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нейлоновых или прочих полиамидных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выкроенный или не выкроенный по форме; напольные покрытия на текстильной основе, выкроенные или не выкроенные по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Клейкие ленты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 обшивкой или с принадлежностями из других материалов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изделия для технических целей, упомянутые в примечании 7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Ситоткань в готовом или неготовом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менее 650 г/м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650 г/м</w:t>
            </w:r>
            <w:r>
              <w:rPr>
                <w:rFonts w:ascii="Times New Roman"/>
                <w:b w:val="false"/>
                <w:i w:val="false"/>
                <w:color w:val="000000"/>
                <w:vertAlign w:val="superscript"/>
              </w:rPr>
              <w:t xml:space="preserve">2 </w:t>
            </w:r>
            <w:r>
              <w:rPr>
                <w:rFonts w:ascii="Times New Roman"/>
                <w:b w:val="false"/>
                <w:i w:val="false"/>
                <w:color w:val="000000"/>
                <w:sz w:val="20"/>
              </w:rPr>
              <w:t>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используемые в прессах для отжима масла или для аналогичных целей, включая ткани, изготовленные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Ворсовые полотна, трикотажные машинного или ручного вязания, включая длинноворсовые полотна и махровые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Длинноворсовые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с петельным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или резиновых нитей, кроме полотен товарной позиции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или резиновых нитей, кроме полотен товарной позиции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Пиджаки и блайзеры: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Брюки, комбинезоны с нагрудниками и лямками, бриджи и шорты: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Жакеты и блайзеры: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Юбки и юбки-брюки: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Брюки, комбинезоны с нагрудниками и лямками, бриджи и шорты: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Кальсоны и трусы: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Ночные сорочки и пижамы: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Комбинации и нижние юбки: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Трусы и панталоны: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Ночные сорочки и пижамы: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из тонкого волоса кашмирской 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 спортивные: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Купальные костюмы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Купальные костюмы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Компрессионные чулочно-носочные изделия с распределенным давлением (например, чулки для страдающих варикозным расширением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Колготы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67 дтекс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Чулки или гольфы женские из нитей линейной плотности одиночной нити менее 67 дтекс,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 или покрытые пластмассой или 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КРОМЕ ТРИКОТАЖНЫХ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Пиджаки и блайзеры: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Брюки, комбинезоны с нагрудниками и лямками, бриджи и шорты: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Жакеты и блайзеры: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Юбки и юбки-брюки: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Брюки, комбинезоны с нагрудниками и лямками, бриджи и шорты: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Кальсоны и трусы: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Ночные сорочки и пижамы: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Комбинации и нижние юбки: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Ночные сорочки и пижамы: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56.03, 59.03, 59.06 или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материалов товарной позиции 56.02 или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6201.11 – 6201.19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6202.11 – 6202.19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предметы одежды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Купальные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и их части трикотажные машинного или ручного вязания или нетрикотажные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52.08 – 52.12, 53.08 – 53.11, 54.07 – 54.08, 55.12 – 55.16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группы 60 и 51.11 – 51.13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52.08 – 52.12,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принадлежностей к одежде, кроме включенных в товарную позицию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ТЕКСТИЛЬНЫЕ ИЗДЕЛИЯ; НАБОРЫ; ОДЕЖДА И ТЕКСТИЛЬНЫЕ ИЗДЕЛИЯ, БЫВШИЕ В УПОТРЕБЛЕНИИ; ТРЯПЬЕ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и пледы дорожные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52.08 – 52.12, 53.08 – 53.11,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напечатанное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52.08 – 52.12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54.07 – 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 50.07, 51.11 – 51.13, 53.08 – 53.11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Покрывала постельные: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Надкроватные противомоскитные сетки,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из джутовых или прочих текстильных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полос или лент или аналогичных форм из полиэтилена или полипропилена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тенты; палатки; паруса для лодок, досок для виндсерфинга или сухопутных транспортных средств; снаряжение для кемпинга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Брезенты, навесы и тенты: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Тряпки для мытья полов, посуды, удаления пыли и аналогичные протирочные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Жилеты и пояса спасательные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ГЕТРЫ И АНАЛОГИЧНЫЕ ИЗДЕЛИЯ; ИХ ДЕТАЛИ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 но не закрывающая колено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Спортивная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Лыжные ботинки, беговая лыжная обувь и ботинки для сноуборда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верхом из ремешков или полосок, прикрепленных к подошве заклепками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Спортивная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Лыжные ботинки, беговая лыжная обувь и ботинки для сноуборда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кожи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Спортивная обувь; обувь для тенниса, баскетбола, гимнастики, тренировочная и аналогичная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кроме верха обуви из 6406.10, 6406.90 с прикрепленной или неприкрепленной основной стелькой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Заготовки верха обуви и их детали, за исключением задников и жестких внутренних и промежуточных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Подошвы и каблуки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Защитные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СОЛНЦЕЗАЩИТНЫЕ ЗОНТЫ, ТРОСТИ, ТРОСТИ-СИДЕНЬЯ, ХЛЫСТЫ, КНУТЫ ДЛЯ ВЕРХОВОЙ ЕЗДЫ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и солнцезащитные зонты (включая зонты-трости, садовые зонты 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Садовые зонты или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раздвижной стержень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Каркасы зонтов, включая каркасы, установленные на стержнях (палках)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ПЕРЬЯ И ПУХ И ИЗДЕЛИЯ ИЗ ПЕРЬЕВ ИЛИ ПУХА; ИСКУССТВЕННЫЕ ЦВЕТЫ; ИЗДЕЛИЯ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части перьев, пух и изделия из этих материалов (кроме изделий товарной позиции 05.05 и обработанных стволов и стержней перьев)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или прочий волос животных или прочие текстильные материалы, подготовленные для производства париков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человеческого волоса или волоса животных или из текстильных материалов; изделия из человеческого волоса,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Парики завершенные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жернова, камни точильные, круги шлифовальные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агломерированных абразивов или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расслоенный, глины вспученные, шлак вспененный и прочие вспученные минеральные продукты (включая их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панели, плитки и аналогичные изделия, без орнамента: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плиты, кирпичи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Строительные блоки и кирпичи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крокидолита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Одежда, принадлежности одежды, обувь и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 материалами либо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Накладки тормозных колодок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 включая агломерированную или регенерированную слюду, на бумажной, картонной или другой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ленты из агломерированной или регенерированной слюды, на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графита или прочих углеродистых материалов, не используемые в электротехнике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магнезит, доломит или хромит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кремнезема (SiO</w:t>
            </w:r>
            <w:r>
              <w:rPr>
                <w:rFonts w:ascii="Times New Roman"/>
                <w:b w:val="false"/>
                <w:i w:val="false"/>
                <w:color w:val="000000"/>
                <w:vertAlign w:val="subscript"/>
              </w:rPr>
              <w:t>2</w:t>
            </w:r>
            <w:r>
              <w:rPr>
                <w:rFonts w:ascii="Times New Roman"/>
                <w:b w:val="false"/>
                <w:i w:val="false"/>
                <w:color w:val="000000"/>
                <w:sz w:val="20"/>
              </w:rPr>
              <w:t>) или смеси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или смеси или соединения глинозема с кремнеземом (SiO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для мощения, плитки облицовочные для полов, печей, каминов или стен, кроме включенных в субпозиции 6907.30 и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коэффициентом поглощения воды не более 0,5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коэффициентом поглощения воды более 0,5 мас.% но не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коэффициентом поглощения воды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керамические для мозаичных работ и аналогичные изделия, кроме включенных в субпозицию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 изделия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керамические для лабораторных, химических или других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имеющие эквивалент твердости 9 или более по шкале Мооса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 скрап и прочие отходы стекла; стекло в блоках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прутков или трубок,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неармированные: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 (тонированные в объеме), глушеные, накладные или имеющие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окрашенное в массе (тонированное в объеме), глушеное, накладное или имеющее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Неармированное стекло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Окрашенное в массе (тонированное в объеме), глушеное, накладное или только шлифованное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армированное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включая стекло упрочненное (закаленное) или многослойное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упрочненное (закаленное) безопасное: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многослойное безопасное: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Зеркала заднего обзора для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кувшины, горшки, банки, ампулы и прочие стеклянные емкости для хранения,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электронно-лучевых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Сосуды на ножке для питья, кроме изготовленных из стеклокерамики: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Сосуды для питья, кроме изготовленных из стеклокерамики,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(кроме сосудов для питья) или кухонная, кроме изготовленной из стеклокерамики: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стекла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Стекла для корректирующих зрение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стеклянные диаметром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Бусины стеклянные, изделия, имитирующие жемчуг, драгоценные или полудрагоценные камни и аналогичные небольшие формы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ровница, пряжа и штапелированное волокно: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Тонкие ткани (вуали), холсты, маты, матрацы, плиты и прочие нетканые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Тонкие ткани (вуали)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 см, полотняного переплетения, с поверхностной плотностью менее 250 г/м</w:t>
            </w:r>
            <w:r>
              <w:rPr>
                <w:rFonts w:ascii="Times New Roman"/>
                <w:b w:val="false"/>
                <w:i w:val="false"/>
                <w:color w:val="000000"/>
                <w:vertAlign w:val="superscript"/>
              </w:rPr>
              <w:t>2</w:t>
            </w:r>
            <w:r>
              <w:rPr>
                <w:rFonts w:ascii="Times New Roman"/>
                <w:b w:val="false"/>
                <w:i w:val="false"/>
                <w:color w:val="000000"/>
                <w:sz w:val="20"/>
              </w:rPr>
              <w:t>, из нитей линейной плотности не более 136 текс на одиночную 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обработанный или необработанный, сортированный или несортированный, но ненанизанный, неоправленный или незакрепленный; природный или культивированный жемчуг, временно нанизанный для 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Жемчуг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Жемчуг культивированный: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обработанные или необработанные, но неоправленные или незакрепленные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Несортированные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просто распиленные, расколотые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Непромышленные: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просто распиленные, расколотые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(кроме алмазов) и полудрагоценные камни, обработанные или необработанные, сортированные или несортированные, но ненанизанные, неоправленные или незакрепленные; несортированные драгоценные камни (кроме алмазов) и полудрагоценные камни, временно нанизанные для 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просто распиленные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другими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 сапфиры и изумруды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 пьезоэлектрический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необработанные или просто распиленные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природных или искусственных драгоценных или полудрагоценных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алмазов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необработанном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Немонетарное: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прочих необработанных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прочих полуобработанных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Необработанная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Иридий, осмий и рутений: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 драгоценных или полудрагоценных камней (природных, искусственных или реконструированных)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природного или культивированного жемчуга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драгоценных или полудрагоценных камней (природных, искусственных или реконструированных)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имеющих или не имеющих гальванического покрытия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Запонки и заколки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и зеркальный в чушках, болванках или прочих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нелегированный, содержащий 0,5 мас.% или менее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нелегированный, содержащий более 0,5 мас.%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легированный; чугун зеркальный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2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55 мас.%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и ферросиликовольфрам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и ферросиликотитан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прямого восстановления железной 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литейного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черных металлов, покрытых слоем 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для переплавки (шихтовые слитки)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 порошки из передельного и зеркального чугуна,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других первичных формах (кроме железа товарной позиции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(включая квадратное) поперечного сечения шириной менее двойной толщины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прямоугольного (кроме квадратного)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протравленный,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72.07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72.06,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Широкополочные двутавры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72.13 – 72.15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коррозионностойкая в слитках или других первичных формах; полуфабрикаты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и прочие первичные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стали прочие; уголки, фасонные и специальные профили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72.18, 72.21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72.21, 72.22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Слитки и другие первичные формы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других видов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других видов легированных сталей прочие; уголки, фасонные и специальные профили, из других видов легированных сталей; прутки пустотелые для буровых работ из легированной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быстрорежущей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ковки,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пустотелые для буровых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72.24, 72.27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w:t>
            </w:r>
          </w:p>
          <w:p>
            <w:pPr>
              <w:spacing w:after="20"/>
              <w:ind w:left="20"/>
              <w:jc w:val="both"/>
            </w:pPr>
            <w:r>
              <w:rPr>
                <w:rFonts w:ascii="Times New Roman"/>
                <w:b w:val="false"/>
                <w:i w:val="false"/>
                <w:color w:val="000000"/>
                <w:sz w:val="20"/>
              </w:rPr>
              <w:t xml:space="preserve"> 72.27, 72.28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CTH, за исключением </w:t>
            </w:r>
          </w:p>
          <w:p>
            <w:pPr>
              <w:spacing w:after="20"/>
              <w:ind w:left="20"/>
              <w:jc w:val="both"/>
            </w:pPr>
            <w:r>
              <w:rPr>
                <w:rFonts w:ascii="Times New Roman"/>
                <w:b w:val="false"/>
                <w:i w:val="false"/>
                <w:color w:val="000000"/>
                <w:sz w:val="20"/>
              </w:rPr>
              <w:t>72.27, 72.28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 глухого пересечения, переводные штанги и прочие поперечные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насосно-компрессорные и бурильные обычные, используемые при бурении нефтяных или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других видов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Прямошовные, изготовленные методом дуговой сварки под флюсом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сварные прямошовные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 насосно-компрессорные, используемые при бурении нефтяных или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других видов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некруглого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Квадратного или прямоугольного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Прочего некруглого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за исключением</w:t>
            </w:r>
          </w:p>
          <w:p>
            <w:pPr>
              <w:spacing w:after="20"/>
              <w:ind w:left="20"/>
              <w:jc w:val="both"/>
            </w:pPr>
            <w:r>
              <w:rPr>
                <w:rFonts w:ascii="Times New Roman"/>
                <w:b w:val="false"/>
                <w:i w:val="false"/>
                <w:color w:val="000000"/>
                <w:sz w:val="20"/>
              </w:rPr>
              <w:t xml:space="preserve"> 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 за исключением </w:t>
            </w:r>
          </w:p>
          <w:p>
            <w:pPr>
              <w:spacing w:after="20"/>
              <w:ind w:left="20"/>
              <w:jc w:val="both"/>
            </w:pPr>
            <w:r>
              <w:rPr>
                <w:rFonts w:ascii="Times New Roman"/>
                <w:b w:val="false"/>
                <w:i w:val="false"/>
                <w:color w:val="000000"/>
                <w:sz w:val="20"/>
              </w:rPr>
              <w:t>72.09 – 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литые: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секции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менее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консервные, закрываемые пайкой или отбортовкой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Плетеная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ленты из коррозионностойкой стали для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Плетеная ткань из коррозионностойкой стали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см</w:t>
            </w:r>
            <w:r>
              <w:rPr>
                <w:rFonts w:ascii="Times New Roman"/>
                <w:b w:val="false"/>
                <w:i w:val="false"/>
                <w:color w:val="000000"/>
                <w:vertAlign w:val="superscript"/>
              </w:rPr>
              <w:t>2</w:t>
            </w:r>
            <w:r>
              <w:rPr>
                <w:rFonts w:ascii="Times New Roman"/>
                <w:b w:val="false"/>
                <w:i w:val="false"/>
                <w:color w:val="000000"/>
                <w:sz w:val="20"/>
              </w:rPr>
              <w:t xml:space="preserve">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решетки, сетки и ограждения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шарнирные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роликовые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плоскозвенные с распоркой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сварными звеньями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самонарезающие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и болты прочие, в комплекте с гайками или шайбами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пружинные и шайбы стопорные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Заклепки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Шпонки и шплинты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швейные, спицы вязальные, шила, крючки вязальные, иглы деккерные и аналогичные изделия, для ручной работы, из черных металлов; английские и прочие булавки, из черных металлов, в других товарных позициях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Булавки английские и прочие булавки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рессоры и листы для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Рессоры листовые и листы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винтовые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приготовления 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из черных металлов;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 (кроме чугунного литья),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Раковины и умывальники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 или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или штампованные,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проволоки, изготовленной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 рафинированная: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изготовления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олова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медные сплавы (кроме лигатур товарной позиции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олова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74.07, 74.08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и кнопки, кнопки чертежные, скобы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(включая пружинные шайбы)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 резьбой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болты и гайки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Литые, фасонные, штампованные или кованые,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никелевый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Агломераты оксидов никеля и другие промежуточные продукты металлургии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нелегированный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труб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и сетки из никелевой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нелегированный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76.04,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76.04,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76.04,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76.04,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Прямоугольные (включая квадратные):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Катаная,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деформируемые трубчатые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стальным сердечником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Ткань, решетки, сетки и ограждения из алюминиевой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порошки и чешуйки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полосы или ленты и фольга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и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78.04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нелегированный: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99,99 мас.% или более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99,99 мас.%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Пыль цинковая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 нелегированное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 необработанный, включая прутки, изготовленные простым спеканием;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стружка и гранулы, отсортированные по размеру;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кобальтовый и прочие промежуточные продукты металлургии кобальта; кобальт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изделия из нее,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отходы и лом;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штыковые и совковые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Мотыги, кирки, тяпки и грабли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Топоры, секачи и аналогичные рубящие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Секаторы и аналогичные ножницы для работы одной рукой (включая ножницы для разделки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подрезки живой изгороди, секаторы и аналогичные ножницы для работы двумя руками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используемые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ленточных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циркулярных пил (включая полотна для пил продольной резки или для прорезывания пазов):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цепных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пил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Прямолинейные полотна для пил по металлу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Напильники, надфили, рашпили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Клещи (включая кусачки), плоскогубцы, пассатижи, пинцеты, щипчики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резки металла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трубоотрезные, ножницы болторезные, пробойники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гаечные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Головки для гаечных ключей сменные, с ручками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или водоструйных резательных машин; наковальни; горны переносные; шлифовальные круги с опорными конструкциями, с ручным или ножным приводом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нарезания наружной или внутренней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Молотки и кувалды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Рубанки, долота, стамески и аналогичные режущие инструменты для обработки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Отвертки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(включая алмазные стеклорезы):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паяльные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Тиски, зажимы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наборы изделий из двух или более субпозиций данной товарной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бурения скальных пород или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Фильеры для волочения или экструдирования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прессования, штамповки или вырубки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нарезания внутренней или наружной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сверления, кроме инструментов для бурения скальных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растачивания или протягивания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фрезерования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токарной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сменные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кухонных приборов или для машин, используемых в пищевой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машин, применяемых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различных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Ножи с нефиксированными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Рукоятки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 и лезвия для них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Лезвия для безопасных бритв,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Ножи для бумаги, вскрытия конвертов и подчистки текстов, точилки для карандашей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и инструменты маникюрные или педикюрные (включая пилки для ногтей)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кухонных или столовых приборов, содержащие, по крайней мере, одно изделие, покрытое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кухонных или столовых приборов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для моторных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для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устройства для закрывания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 канцелярские зажимы и скрепки, индексные карточные указатели и аналогичные канцелярские изделия, из недрагоценных металлов; проволочные скобы в блоках (например, для канцелярских целей, обивки мебели, упаковки),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Фурнитура для скоросшивателей или папок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Проволочные скобы в блоках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неэлектрические, из недрагоценных металлов; статуэтки и другие украшения из недрагоценных металлов; рамы для фотографий, картин или аналогичные рамы, из недрагоценных металлов; зеркала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Колокола, гонги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другие украшения: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Рамы для фотографий, картин или аналогичные рамы;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пряжки-застежки, крючки, колечки, блочки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Крючки, колечки и блочки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 трубчатые или раздвоенные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из недрагоценных металлов с покрытием, используемые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тепловыделяющие элементы (твэлы), необлученные, для ядерных реакторов; оборудование и устройства для разделения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Реакторы ядерные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разделения изотопов,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Тепловыделяющие элементы (твэлы), необлученные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или другие паропроизводящие котлы: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более 45 т пара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не более 45 т пара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Паропроизводящие котлы прочие,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перегретой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для пароводяных или других паросиловых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для силовых судовых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приводящие в движение плавучие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с возвратно-поступательным движением поршня, используемые для приведения в движение транспортных средств группы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50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w:t>
            </w:r>
            <w:r>
              <w:rPr>
                <w:rFonts w:ascii="Times New Roman"/>
                <w:b w:val="false"/>
                <w:i w:val="false"/>
                <w:color w:val="000000"/>
                <w:vertAlign w:val="superscript"/>
              </w:rPr>
              <w:t>3</w:t>
            </w:r>
            <w:r>
              <w:rPr>
                <w:rFonts w:ascii="Times New Roman"/>
                <w:b w:val="false"/>
                <w:i w:val="false"/>
                <w:color w:val="000000"/>
                <w:sz w:val="20"/>
              </w:rPr>
              <w:t>, но не более 1000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приводящие в движение плавучие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используемые для приведения в движение транспортных средств группы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84.09,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двигателей товарной позиции 84.07 или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исключительно или главным образом для поршневых двигателей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гидравлические и водяные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кВт, но не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турбореактивные: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не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турбовинтовые: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газовые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Турбореактивных или турбовинтовых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реактивные, кроме турбореактивных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Силовые установки и двигатели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Силовые установки и двигатели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имеющие расходомеры или предусматривающие их установку: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для горюче-смазочных материалов, используемые на заправочных станциях или в гаражах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кроме насосов субпозиции 8413.11 или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прочие;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Подъемников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используемые в холодильном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Настольные, настенные, напольные, потолочные, для крыш или для окон со встроенным электрическим двигателем мощностью не более 125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настенного, потолочного или напольного типа, в едином корпусе или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людей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встроенной холодильной установкой и клапаном для переключения цикла охлаждение/нагрев (реверсивные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плавки или иной термообработки руд, пиритных руд или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включая печи кондитерские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Морозильные шкафы вертикального типа, емкостью не более 900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(камеры, шкафы, витрины, прилавки и аналогичная мебель) для хранения и демонстрации, со встроенным холодильным или морозильным оборудованием,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холодильное или морозильное прочее;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Тепловые насосы, кроме установок для кондиционирования воздуха товарной позиции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 морозильного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Водонагреватели проточные или накопительные (емкостные),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Проточные газовые водонагреватели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Стерилизаторы медицинские, хирургические или лабораторные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древесины, целлюлозы,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дистилляции или ректификации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сжижения воздуха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агрегаты и оборудование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горячих напитков или приготовления или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Каландры или другие валковые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Центрифуги,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Сепараторы молочные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напитков, кроме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масла или топлива в двигателях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Воздушные фильтры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Центрифуг,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Посудомоечные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мойки или сушки бутылок или других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взвешивания людей, включая грудных детей; весы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взвешивания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не более 30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более 30 кг, но не более 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Разновесы для весов всех типов; части оборудования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Распылители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переносные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Тали подъемные и подъемники (кроме скиповых подъемников или подъемников, используемых для подъема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Лебедки; кабестаны: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Домкраты; подъемники, используемые для поднятия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домкраты и подъемники, гидравлические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козловые, мостовые перегружатели, фермы подъемные подвижные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Фермы подъемные подвижные на колесном ходу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монтажа на дорожных автотранспортных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тележки,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самоходные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Элеваторы и конвейеры непрерывного действия для товаров или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Бульдозеры с неповоротным и поворотным отвалом: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трамбовочные и катки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механические, экскаваторы и одноковшовые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одноковшовые фронтальные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полноповоротные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Врубовые машины для добычи угля или горных пород и машины туннелепроходческие: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Бурильные или проходческие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несамоходные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 механизмы для трамбования или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84.31,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Лифтов, скиповых подъемников или эскалаторов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84.26, 84.29 или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Ковши, грейферы, захваты и черпаки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Отвалы бульдозеров неповоротные или 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бурильных или проходческих машин субпозиции 8430.41 или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Бороны, рыхлители, культиваторы, полольники и мотыги: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Сеялки, сажалки и машины рассадопосадочные: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Сеялки, сажалки и машины рассадопосадочные, применяемые при беспахатной (почвосберегающей) системе земледелия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Разбрасыватели и распределители органических и неорганических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Косилки для газонов, парков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Моторные с режущей частью, вращающейся в горизонтальной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Косилки, включая монтируемые на тракторах,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заготовки сена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упаковки в кипы соломы или сена, включая пресс-подборщики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уборки урожая прочие; машины или механизмы для обмолота: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Комбайны зерноуборочные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или механизмы для обмолота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уборки клубней или корнеплодов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яиц, плодов или других сельскохозяйственных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и аппараты доильные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приготовления кормов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птицеводства; инкубаторы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Инкубаторы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птицеводства или инкубаторов и брудеров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семян, зерна или сухих бобовых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 макарон, спагетти или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кондитерской промышленности, производства какао-порошка или шоколада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сахарной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пивоваренной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мяса или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плодов, орехов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массы из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производства массы из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резательные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пакетов, мешков или конвертов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картонных коробок, коробок, ящиков, труб, барабанов или аналогичных емкостей способами, отличными от формования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формования изделий из бумажной массы,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оборудования товарных позиций 84.56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аппаратура и оснастка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к вышеупомянутым машинам, аппаратуре или оснастке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печатные, используемые для печати посредством пластин, цилиндров и других печатных форм товарной позиции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рулонные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высокой печати, рулонные, за исключением флексографических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высокой печати, кроме рулонных, за исключением флексографических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флексографической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глубокой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Принтеры, копировальные аппараты и факсимильные аппараты, объединенные или необъединенные,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возможность подключения к вычислительной машине или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печатных машин, используемых для печати посредством пластин, цилиндров и других печатных форм товарной позиции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Чесальные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Гребнечесальные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или ровничные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Прядильные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Тростильные или крутильные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Мотальные текстильные машины (включая уточномотальные) или кокономотальные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изготовления тканей шириной не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Челночные для изготовления тканей шириной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Бесчелночные для изготовления тканей шириной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кругловязальные: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цилиндром диаметром не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цилиндром диаметром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плосковязальные; вязально-прошивные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84.48,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вспомогательное для машин товарной позиции 84.44, 84.45,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машинам товарной позиции 84.44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машинам товарной позиции 84.45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Гарнитура игольчатая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для подготовки текстильных волокон, кроме игольчатой гарнитуры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Веретена, рогульки, кольца и бегунки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ткацким станкам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Берда, ремизки и ремизные рамы для ткацких 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 машинам товарной позиции 84.47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иглы и другие элементы, служащие для образования петель, швов, стежков, переплетений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Полностью автоматические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сухой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сушильные: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Гладильные машины и прессы (включая прессы для термофиксации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промывки, беления или крашения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наматывания, разматывания, складывания, резки или прокалывания текстильных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Швейные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Швейные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для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основания и футляры, предназначенные специально для швейных машин, и их части; части швейных машин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подготовки, дубления или обработки шкур или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или ремонта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Трубопрокатные 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Станы прокатные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Горячей прокатки или комбинированные станы горячей и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Валки для прокатных станов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процессов лазерного или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ультразвуковых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электроразрядных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плазменно-дуговых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Водоструйные резательные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Центры обрабатывающие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многопозиционные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расточно-фрезерные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консольно-фрезерные: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фрезерные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плоскошлифовальные: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Cтанки бесцентрово-шлифовальные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Cтанки кругло-шлифовальные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заточные (для режущих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поперечно-строгальные или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протяжные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зуборезные, зубошлифовальные или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 или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Ковочные или штамповочные машины (включая прессы) и молоты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кромкогибочные, правильные (включая прессы):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ножницы (включая прессы), кроме комбинированных пробивных и высечных: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пробивные или вырубные (включая прессы), в том числе комбинированные пробивные и высечные: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прутков, труб, профилей, проволоки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изделий из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способные выполнять различные операции по механической обработке без смены инструмента между этими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Обрабатывающие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механические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строгальные, фрезерные или строгально-калевочные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шлифовальные, пескошлифовальные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гибочные или сборочные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сверлильные или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рубильные, дробильные или лущильные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84.66,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оборудованию; приспособления для крепления рабочих инструментов для всех типов ручных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инструмента и самораскрывающиеся резьбонарезные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обрабатываемых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Делительные головки и другие специальные приспособления к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товарных позиций 84.56 –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станкам товарной позиции 84.62 или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Вращательного действия (включая комбинированные вращательно-ударного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Дрели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цепные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 цепных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газовые с дутьем,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работающие на газе,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электронные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 печатающим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поставляемые в виде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8471.41 или 8471.49, содержащие или не содержащие в одном корпусе одно или два из следующих устройств: запоминающие устройства, устройства ввода, устройства вывода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ввода или вывода, содержащие или не содержащие в одном корпусе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вычислительных машин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копировально-множительные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84.73,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84.70 –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счетных электронных субпозиции 8470.10, 8470.21 или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 равной степени предназначенные для машин, входящих в две или более товарные позиции 84.70 –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грохочения, сепарации или промывки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измельчения или размалывания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или перемешивания: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Бетономешалки или растворосмесители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сборки электрических или электронных ламп, трубок или электронно-лучевых трубок или газоразрядных ламп в стеклянных колбах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изготовления оптического волокна и его заготовок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Автоматы для продажи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нагревающими или охлаждающими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нагревающими или охлаждающими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вакуумного литья и прочие термоформовочные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литья или формования любым другим способом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или восстановления пневматических шин и покрышек или для литья или другого формования камер пневматических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общественных работ, строительства или других аналогичных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экстрагирования или приготовления животных или нелетучих растительных жиров или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веревок или 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роботы,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Воздухоохладители испарительного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Трапы для посадки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аэропортах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механические приспособления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металлов, включая машины для намотки электропровода на катушки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Опоки для металлолитейного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Литейные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Модели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металлов или карбидов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отливки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минеральных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игольчатые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с цилиндрическими роликами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включая комбинированные шарико-роликовые,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Шарики, игольчатые ролики и ролики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Маховики и шкивы, включая блоки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9 (В) к данной группе;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булей или пластин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полупроводниковых приборов или электронных интегральных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плоских дисплейных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поименованные в примечании 9 (В)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для судов и их лопасти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номинальной выходной мощностью не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 номинальной выходной мощностью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прочие; генераторы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кВт, но не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однофазные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многофазные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(синхронные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воспламенением от сжатия (дизелем или полудизелем):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Электрогенераторные установки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Ветроэнергетические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85.03,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 жидким диэлектриком: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Магниты постоянные и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Оксид-ртутные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Оксид-серебряные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Свинцовые,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свинцовые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электродвигателем: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Измельчители пищевых продуктов и миксеры; соковыжималки для фруктов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Машинки для стрижки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удаления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Свечи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Магнето разных типов; магнитные маховики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Распределители; катушки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Стартеры и стартер-генераторы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освещения или визуальной сигнализации, используемые на велосипедах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освещения или визуальной сигнализации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звуковой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Стеклоочистители, антиобледенители и противозапотеватели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диэлектpических потерь); промышленное или лабораторное оборудование для термической обработки материалов с помощью явления индукции или диэлектpических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явления индукции или диэлектpических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термической обработки материалов с помощью явления индукции или диэлектрических потерь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высокотемпературной пайки или 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Паяльники и пистолеты паяльные для 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сварки металлов сопротивлением: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 или полуавтоматические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дуговой (включая плазменно-дуговую) сварки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 или полуавтоматические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проточные или накопительные (емкостные) и электронагреватели погружные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Электрооборудование обогрева пространства и обогрева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теплоаккумулирующие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электротермические для ухода за волосами или для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ухода за волосами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Электроутюги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прочие; электроплиты, электроплитки, варочные электрокотлы; грили и ростеры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электронагревательные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нагревательные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Телефонные аппараты, включая телефонные аппараты для сотовых сетей связи или других беспроводных сетей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сотовых сетей связи или других беспроводных сетей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Базовые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электpические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 и подставки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Громкоговорители, смонтированные или не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Комплекты громкоговорителей, смонтированных в одном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усилители звуковой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приводимая в действие монетами, банкнотами, банковскими карточками, жетонами или другими средствами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магнитные, оптические или полупроводниковые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магнитной ленте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85.22,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пригодные к использованию исключительно или в основном с аппаратурой товарной позиции 85.19 или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Магнитные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Карточки, содержащие магнитную полоску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Полупроводниковые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Твердотельные энергонезависимые устройства хранения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"Интеллектуальные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 включающая в свой состав приемную аппаратуру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радиолокационная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Широковещательные радиоприемники, способные работать без внешнего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Карманные кассетные плееры с радиоприемником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совмещенная со звукозаписывающей или звуковоспроизводящей аппаратурой,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Широковещательные радиоприемники, не способные работать без внешнего источника питания, используемые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Совмещенные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Совмещенная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совмещенная со звукозаписывающей или звуковоспроизводящей аппаратурой, но совмещенная с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Мониторы с электронно-лучевой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Подключаемые непосредственно к и разработанные для использования с вычислительными машинами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предназначенная для включения в свой состав видеодисплея или экрана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85.29, или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товарных позиций 85.25 –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индикаторные, включающие в себя устройства на жидких кристаллах или на светоизлучающих диодах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постоянные, переменные или подстроечные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Алюминиевые электролитические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однослойные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бумажным или пластмассовым диэлектриком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переменной емкости или подстроечные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электрические (включая реостаты и потенциометры), кроме нагревательных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угольные, композитные или пленочные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проволочные, включая реостаты и 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прочие, включая реостаты и 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Разъединители и прерыватели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защиты электрических цепей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не более 60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ламп, штепсели и розетки: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 для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Соединители для оптических волокон, волоконно-оптических жгутов или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85.38,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светоизлучающие 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герметичные направленного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накаливания прочие, за исключением ламп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Галогенные с вольфрамовой нитью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мощностью не более 200 Вт и на напряжение более 100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газоразрядные, за исключением ламп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Люминесцентные с термокатодом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Ртутные или натриевые лампы; лампы металлогалогенные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ультрафиолетового или инфракрасного излучения; дуговые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светоизлучающие 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телевизионные электронно-лучевые, включая электронно-лучевые трубки для видеомониторов: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телевизионные передающие; преобразователи электронно-оптические и усилители яркости изображения; трубки фотокатодные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дисплеев для вывода данных/графики, монохромные; трубки дисплеев для вывода данных/графики, цветные, с шагом точек люминофора на экране менее 0,4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электронно-лучевые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микроволновые (например, магнетроны, клистроны, лампы бегущей волны, лампы обратной волны), исключая лампы с управляющей сеткой: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лампы и трубки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лампы и трубки приемные или усилительные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Трубок электронно-лучевых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транзисторы и аналогичные полупроводниковые приборы;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светоизлучающие диоды (LED); пьезоэлектрические кристаллы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Диоды, кроме фотодиодов или светоизлучающих диодов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Транзисторы, кроме фототранзисторов: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рассеивания менее 1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Тиристоры, динисторы и тринисторы, кроме фоточувствительных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светоизлучающие диоды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Кристаллы пьезоэлектрические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гальванопокрытия, электролиза или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 проводов для свечей зажигания и комплекты проводов прочие, используемые в моторных транспортных средствах, самолетах или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не более 1000 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 электрические части оборудования или аппаратуры,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электрических аккумуляторов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 саморазгружающиеся, кроме входящих в субпозицию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Крытые и закрывающиеся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86.07, или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Тележки, ходовые балансирные тележки, оси и колеса,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Тележки и ходовые балансирные тележки, ведущие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Тележки и ходовые балансирные тележки,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Пневматические тормоза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КРОМЕ ЖЕЛЕЗНОДОРОЖНОГО ИЛИ ТРАМВАЙНОГО ПОДВИЖНОГО СОСТАВА, И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одноосные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колесные для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мощностью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18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18 кВт, но не более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37 кВт,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75 кВт, но не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Моторные транспортные средства, предназначенные для перевозки 10 человек или более, включая водителя </w:t>
            </w:r>
          </w:p>
          <w:bookmarkEnd w:id="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при условии выполнения следующих технологических операций:</w:t>
            </w:r>
          </w:p>
          <w:p>
            <w:pPr>
              <w:spacing w:after="20"/>
              <w:ind w:left="20"/>
              <w:jc w:val="both"/>
            </w:pP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xml:space="preserve">− установка двигателя (для моторных транспортных средств с двигателем внутреннего сгорания, а также для гибридных силовых агрегатов); </w:t>
            </w:r>
          </w:p>
          <w:p>
            <w:pPr>
              <w:spacing w:after="20"/>
              <w:ind w:left="20"/>
              <w:jc w:val="both"/>
            </w:pP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xml:space="preserve">− установка рулевого управления и тормозной системы; </w:t>
            </w:r>
          </w:p>
          <w:p>
            <w:pPr>
              <w:spacing w:after="20"/>
              <w:ind w:left="20"/>
              <w:jc w:val="both"/>
            </w:pP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bookmarkEnd w:id="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при условии выполнения следующих технологических операций:</w:t>
            </w:r>
          </w:p>
          <w:p>
            <w:pPr>
              <w:spacing w:after="20"/>
              <w:ind w:left="20"/>
              <w:jc w:val="both"/>
            </w:pP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xml:space="preserve">− установка двигателя (для моторных транспортных средств с двигателем внутреннего сгорания, а также для гибридных силовых агрегатов); </w:t>
            </w:r>
          </w:p>
          <w:p>
            <w:pPr>
              <w:spacing w:after="20"/>
              <w:ind w:left="20"/>
              <w:jc w:val="both"/>
            </w:pP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xml:space="preserve">− установка рулевого управления и тормозной системы; </w:t>
            </w:r>
          </w:p>
          <w:p>
            <w:pPr>
              <w:spacing w:after="20"/>
              <w:ind w:left="20"/>
              <w:jc w:val="both"/>
            </w:pP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при условии выполнения следующих технологических операций:</w:t>
            </w:r>
          </w:p>
          <w:p>
            <w:pPr>
              <w:spacing w:after="20"/>
              <w:ind w:left="20"/>
              <w:jc w:val="both"/>
            </w:pP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xml:space="preserve">− установка двигателя (для моторных транспортных средств с двигателем внутреннего сгорания, а также для гибридных силовых агрегатов); </w:t>
            </w:r>
          </w:p>
          <w:p>
            <w:pPr>
              <w:spacing w:after="20"/>
              <w:ind w:left="20"/>
              <w:jc w:val="both"/>
            </w:pP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xml:space="preserve">− установка рулевого управления и тормозной системы; </w:t>
            </w:r>
          </w:p>
          <w:p>
            <w:pPr>
              <w:spacing w:after="20"/>
              <w:ind w:left="20"/>
              <w:jc w:val="both"/>
            </w:pP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Автобетономешалки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(включая кабины)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товарной позиции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Бамперы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кузовов (включая кабины)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Ремни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Тормоза и тормоза с сервоусилителем;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ведущие с дифференциалом в сборе или отдельно от других элементов трансмиссии и мосты неведущие;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Колеса ходовые и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Системы подвески и их части (включая амортизаторы)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Рулевые колеса, рулевые колонки и картеры рулевых механизмов;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Пневмоподушки безопасности с системой надувания;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 двигателем внутреннего сгорания с возвратно-поступательным движением поршня рабочим объемом цилиндров двигателя не более 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 двигателем внутреннего сгорания с возвратно-поступательным движением поршня рабочим объемом цилиндров двигателя более 50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 двигателем внутреннего сгорания с возвратно-поступательным движением поршня рабочим объемом цилиндров двигателя более 250 см</w:t>
            </w:r>
            <w:r>
              <w:rPr>
                <w:rFonts w:ascii="Times New Roman"/>
                <w:b w:val="false"/>
                <w:i w:val="false"/>
                <w:color w:val="000000"/>
                <w:vertAlign w:val="superscript"/>
              </w:rPr>
              <w:t>3</w:t>
            </w:r>
            <w:r>
              <w:rPr>
                <w:rFonts w:ascii="Times New Roman"/>
                <w:b w:val="false"/>
                <w:i w:val="false"/>
                <w:color w:val="000000"/>
                <w:sz w:val="20"/>
              </w:rPr>
              <w:t>, но не более 500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 двигателем внутреннего сгорания с возвратно-поступательным движением поршня рабочим объемом цилиндров двигателя более 500 см</w:t>
            </w:r>
            <w:r>
              <w:rPr>
                <w:rFonts w:ascii="Times New Roman"/>
                <w:b w:val="false"/>
                <w:i w:val="false"/>
                <w:color w:val="000000"/>
                <w:vertAlign w:val="superscript"/>
              </w:rPr>
              <w:t>3</w:t>
            </w:r>
            <w:r>
              <w:rPr>
                <w:rFonts w:ascii="Times New Roman"/>
                <w:b w:val="false"/>
                <w:i w:val="false"/>
                <w:color w:val="000000"/>
                <w:sz w:val="20"/>
              </w:rPr>
              <w:t>, но не более 800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 двигателем внутреннего сгорания с возвратно-поступательным движением поршня рабочим объемом цилиндров двигателя более 800 см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движение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велосипеды (включая трехколесные велосипеды для доставки грузов) без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за исключением 87.14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механических устройств для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транспортным средствам товарных позиций 87.11 –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Мотоциклов (включая мопеды)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Колясок для людей, не способных передвигаться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Рамы и вилки,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Ободья и спицы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Ступицы, кроме тормозных ступиц свободного хода и втулочных тормозов, цепные звездочки обгонных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включая тормозные ступицы свободного хода и втулочные тормоза,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Седла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Педали и кривошипный механизм,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типа "дом-автоприцеп", для проживания или для автотуристов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для транспортировки грузов,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КОСМИЧЕСКИЕ АППАРАТЫ,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дельтапланы и другие безмоторные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Вертолеты: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более 2000 кг, но не более 15 000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более 15 000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товарной позиции 88.01 или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Воздушные винты и несущие винты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самолетов и вертолетов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Стартовое оборудование для летательных аппаратов и его части; палубные тормозные или аналогичные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Наземные тренажеры для летного состава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круизные, экскурсионные и аналогичные плавучие средства, предназначенные в основном для перевозки пассажиров; паромы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рефрижераторные, кроме входящих в субпозицию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Грузовые и грузопассажирские плавучие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Яхты и прочие плавучие средства для отдыха или спорта; гребные лодки и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Суда парусные со вспомогательным двигателем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Лодки моторные и катера, кроме лодок с подвесным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Плавучие или работающие под водой буровые или эксплуатационные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прочие, включая военные корабли и спасательные суда, кроме гребных лодок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Военные корабли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конструкции прочие (например, плоты, плавучие баки, кессоны, дебаркадеры, буи и бакены)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и прочие плавучие конструкции, предназначенные на слом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и пластины из поляризационного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контактные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для очков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для очков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камер, проекторов или фотоувеличителей или оборудования для проецирования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или аналогичных оптических приборов,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Оправы и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и аналогичные оптические приборы, корректирующие, защитные или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Очки солнцезащитные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зрительные трубы и их арматура; прочие астрономические приборы и их арматура,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(включая арматуру)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Зеркальные, для катушечной фотопленки шириной не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катушечной фотопленки шириной менее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катушечной фотопленки шириной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Фотовспышки и лампы-вспышки: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Разрядные ("электронные") фотовспышки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фотокамер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кинокамер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кинопроекторов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и оборудование для автоматического проявления фотопленки (включая кинопленку) или фотобумаги в рулонах или для автоматической печати на 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Экраны проекционные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включая микроскопы для микрофотосъемки, микрокиносъемки или микропроецирования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стереоскопические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для микрофотосъемки, микрокиносъемки или микропроецирования,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кроме оптических микроскопов;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Лазеры, кроме лазерных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 навигационные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Теодолиты и тахеометры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Фотограмметрические геодезические или топографические инструменты и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Столы и машины чертежные, автоматические или неавтоматические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для черчения, разметки или математических расчетов,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Микрометры, кронциркули, штангенциркули и калибры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электродиагностическая (включая аппаратуру для функциональных диагностических исследований или для контроля физиологических параметров):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ультразвукового сканирования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Магнитно-резонансные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Шприцы, иглы, катетеры, канюли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Шприцы, с иглами или без игл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трубчатые металлические и иглы для наложения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стоматологические,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офтальмологические,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оборудование,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механотерапии; аппараты массажные; аппаратура для психологических тестов для определения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озоновой, кислородной и аэрозольной терапии, 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ортопедические или для лечения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Зубы искусственные и стоматологические соединительные детали: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тела искусственные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Суставы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рентгеновского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стоматологии,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медицинского, хирургического или ветеринарного использования,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для испытания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Термометры и пирометры, не объединенные с другими приборами: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Жидкостные, прямого считывания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расхода или уровня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или аппаратура,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числа оборотов, счетчики количества продукции, таксометры, счетчики пройденного расстояния в милях, шагомеры и аналогичные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Спидометры и тахометры; стробоскопы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Осциллоскопы и осциллографы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измерения или контроля напряжения, силы тока, сопротивления или мощности,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с записывающим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записывающего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записывающими устройствами,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балансировочные для механических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Стенды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приборы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или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наручные, приводимые в действие электричеством, 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наручные прочие, 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наручные, приводимые в действие электричеством, 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оптико-электронной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наручные прочие, 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Будильники: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Часы настенные: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 (например, регистраторы времени, устройства записи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Регистраторы времени; устройства записи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 или устройством, позволяющим устанавливать механический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оптико-электронной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часов, предназначенных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Укомплектованные механизмы часовые, несобранные или частично собранные (комплекты часовых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Механизмы часовые неукомплектованные,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Механизмы часовые, предварительно грубо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на себе или с собой,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недрагоценного металла, в том числе позолоченные или посеребренные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данной группы,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на себе или с собой,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недрагоценного металла, в том числе позолоченные или посеребренные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часов всех видов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включая волосковые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Платины и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включая автоматические; клавесины и прочие клавишные струнные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Пианино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Рояли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струнные прочие (например, гитары, скрипки, арфы)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Смычковые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духовые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 у которых звук производится или должен быть усилен электрическим способом (например, органы, гитары, аккордеоны)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клавишные, кроме аккордеонов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 органы ярмарочные, шарманки механические, птицы поющие механические, пилы музыкальные и инструменты музыкальные, в другом месте данной группы не поименованные или не включенные, прочие; манки всех видов; свистки, горны и духовые сигнальные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Шкатулки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(например, механизмы для музыкальных шкатулок) и принадлежности музыкальных инструментов (например, карты, диски и валики для механических инструментов); метрономы, камертоны и трубы с фиксированной высотой звука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Струны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фортепиано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музыкальных инструментов товарной позиции 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музыкальных инструментов товарной позиции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БОЕПРИПАСЫ;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артиллерийское (например, пушки, гаубицы и минометы)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Ракетные пусковые установки; огнеметы; гранатометы; торпедные аппараты и аналогичные пусковые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огнестрельное, заряжаемое с дула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Ружья спортивные, охотничьи или для стрельбы по мишеням, прочие, включая комбинированные с гладкими и нарезными стволами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Винтовки спортивные, охотничьи или для стрельбы по мишеням,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Револьверов или пистолетов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Ружей или винтовок товарной позиции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Оружия военного образца товарной позиции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гладкоствольного оружия и их части; пульки для пневматического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прочие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средствах воздушного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из тростника, ивы, бамбука или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бамбука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с деревянным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с металлическим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Стоматологические, парикмахерские или аналогичные кресла и части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спальной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прочих материалов, включая тростник, иву, бамбук или аналогичные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бамбука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пористой резины или пластмассы, с покрытием или без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электрические настольные, напольные или прикроватные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осветительного оборудования типа используемого для украшения новогодних 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электрические и осветительное оборудование,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лампы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вывески, световые таблички с именем или названием, или адресом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ИГРЫ И СПОРТИВНЫЙ ИНВЕНТАРЬ;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 для развлечений, действующие или недействующие; головоломки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товары для развлечений, настольные или комнатные игры, включая столы для игры в пинбол, бильярд, специальные столы для игр в казино и автоматическое оборудование для боулинга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 принадлежности для всех разновидностей бильярда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Игры прочие, приводимые в действие монетами, банкнотами, банковскими карточками, жетонами или аналогичными средствами оплаты, кроме автоматического оборудования для боулинга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Консоли для видеоигр и оборудование для видеоигр, кроме указанных в субпозиции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праздников, карнавалов или прочие изделия для увеселения, включая предметы для показа фокусов и шуток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для новогодних и рождественских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легкой атлетикой, прочими видами спорта (включая настольный теннис) или для игр на открытом воздухе, в другом месте данной группы не поименованные или не включенные; бассейны плавательные и бассейны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Лыжи и прочий инвентарь для занятий лыжным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Лыжи водные, доски для серфинга и виндсерфинга, инвентарь для занятий водными видами спорта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Доски для виндсерфинга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Клюшки для гольфа и принадлежности для игры в гольф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Клюшки,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Инвентарь и оборудование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Ракетки для тенниса, бадминтона или аналогичные ракетки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Ракетки для тенниса,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Мячи, кроме мячей для гольфа и шариков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 для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Ледовые коньки и роликовые коньки, включая конькобежные ботинки с прикрепленными коньками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Инвентарь и оборудование для занятий общей физкультурой, гимнастикой или атлетикой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 крючки рыболовные и прочие снасти для рыбной ловли с использованием лесы; сачки для рыб, сачки для бабочек и аналогичные сачки; приманки в виде муляжей птиц (кроме указанных в товарной позиции 92.08 или 97.05) и аналогичные принадлежности для охоты или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Удочки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Крючки рыболовные, с поводками или без поводков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с леской для рыбной ловли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Карусели, качели, тиры и прочие аттракционы; цирки передвижные и зверинцы передвижные; театры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Цирки передвижные и зверинцы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ГОТОВЫЕ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зубные, помазки для бритья, щетки для волос, щеточки для ногтей, щеточки для ресниц и прочие щеточки индивидуального пользования, в том числе являющиеся частями приспособлений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Кисти художественные, кисточки для письма и аналогичные кисточки для нанесения косметики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Кисти для нанесения красок, темперы, лаков или аналогичные кисти (кроме указанных в субпозиции 9603.30); подушечки и валики малярные для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являющиеся частями механизмов, приборов или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пуговиц и прочие части пуговиц;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Застежки-молнии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Застежки-молнии: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 с наконечником из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и маркеры с наконечником из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Авторучки чернильные, стилографы и ручки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с выталкиваемым или скользящим стержнем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состоящие из двух или более изделий, указанных в вышеприведенных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Стержни для шариковых ручек, состоящие из шарикового наконечника и чернильного баллончика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Перья для ручек и перьевые насадки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простые и цветные, с грифелями в твердой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Грифели карандашей, черные или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 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 верстатки ручные наборные и комплекты ручные печатные, включающие в себя такие верстатки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 штемпельные, пропитанные или не пропитанные чернилами, в коробках или без коробок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Подушки штемпельные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сигаретные и прочие зажигалки, включая механические или электрические, и части к ним, кроме кремней и фитилей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не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или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Расчески, гребни для волос и аналогичные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Эбонитовые или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Распылители ароматических веществ и аналогичные распылители для гигиенических целей, их насадки и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Моноопоры, двуноги, треноги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Картины, рисунки и пастели, выполненные полностью от руки, кроме рисунков, указанных в товарной позиции 49.06, и прочих готовых изделий, разрисованных или декорированных от руки; коллажи и аналогичные декоративные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Картины, рисунки и пастели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Подлинники гравюр, эстампов и литографий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Подлинники скульптур и статуэток из любых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почтовые или марки госпошлин, знаки почтовой оплаты, в том числе первого дня гашения, почтовые канцелярские принадлежности (гербовая бумага) и аналогичные предметы, использованные или неиспользованные, за исключением товаров товарной позиции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 ботанике, минералогии, анатомии, истории, археологии, палеонтологии, этнографии или нумизматике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возрастом более 100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