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3b93" w14:textId="305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2018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878 "О принятии технического регламента Таможенного союза "О безопасности средств индивидуальной защиты"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2018 г. № 37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9 декабря 2011 г. № 878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средств индивидуальной защиты" (ТР ТС 019/2011), утвержденный указанным Решением, изложить в следующей редакции: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2011 г. №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2018 г. № 37)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средств индивидуальной защиты" (ТР ТС 019/2011)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08"/>
        <w:gridCol w:w="625"/>
        <w:gridCol w:w="7979"/>
        <w:gridCol w:w="1826"/>
        <w:gridCol w:w="1309"/>
      </w:tblGrid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подпункт 1 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4.4.1 ГОСТ ISO 13688-2015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4.4.1 ГОСТ Р ИСО 13688-2016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31.12.2020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подпункт 2 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ISO 13688-2015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13688-2016</w:t>
            </w:r>
          </w:p>
          <w:bookmarkEnd w:id="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31.12.2020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13688-2015</w:t>
            </w:r>
          </w:p>
          <w:bookmarkEnd w:id="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13688-2016</w:t>
            </w:r>
          </w:p>
          <w:bookmarkEnd w:id="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12.4.011-89</w:t>
            </w:r>
          </w:p>
          <w:bookmarkEnd w:id="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работающих. Общие требования и классификация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 и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12.1.010-76</w:t>
            </w:r>
          </w:p>
          <w:bookmarkEnd w:id="1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Взрывобезопасность.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2.10 и 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12.4.124-83</w:t>
            </w:r>
          </w:p>
          <w:bookmarkEnd w:id="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от статического электричества.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1149-5-2008</w:t>
            </w:r>
          </w:p>
          <w:bookmarkEnd w:id="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Электростатические свойства. Часть 5.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подпункт 1 </w:t>
            </w:r>
          </w:p>
          <w:bookmarkEnd w:id="14"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12.4.183-91</w:t>
            </w:r>
          </w:p>
          <w:bookmarkEnd w:id="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защиты рук.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 и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12.4.280-2014</w:t>
            </w:r>
          </w:p>
          <w:bookmarkEnd w:id="1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</w:t>
            </w:r>
          </w:p>
          <w:bookmarkEnd w:id="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специальной одежды.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3а.3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15967-70</w:t>
            </w:r>
          </w:p>
          <w:bookmarkEnd w:id="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льняные и полульняные для спецодежды. Метод определения стойкости к истиранию по плоскости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(кроме последнего абзаца)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33744-2016</w:t>
            </w:r>
          </w:p>
          <w:bookmarkEnd w:id="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 женский летний для защиты чабанов от общих производственных загрязнений и механических воздействий.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(кроме последнего абзаца)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33745-2016</w:t>
            </w:r>
          </w:p>
          <w:bookmarkEnd w:id="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 мужской летний для защиты чабанов от общих производственных загрязнений и механических воздействий.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5.1.4 и 5.2.6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</w:t>
            </w:r>
          </w:p>
          <w:bookmarkEnd w:id="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производственная и специальная.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996-97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Плащ мужской водонепроницаемый для чабанов.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5.7 – 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13998-2010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защитная. Защита от механических воздействий. Фартуки, брюки и куртки для защиты от порезов и ударов ручным ножом.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12.4.288-2013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для защиты от воды.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5.3.3 и 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12.4.289-2013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нетоксичной пыли.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5.3.10 и 5.4.2.5,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12.4.280-2014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12.4.002-97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рук от вибрации.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5.2 (таблица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12.4.024-76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виброзащитная.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12.4.222-2002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специальная с верхом из кожи для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вибрации.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подпункт 9 </w:t>
            </w:r>
          </w:p>
          <w:bookmarkEnd w:id="31"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2.7 и 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12.4.072-79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5.16 и 5.19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12.4.137-2001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верхом из кожи для защиты от нефти, нефтепродуктов, кислот, щелочей, нетоксичной и взрывоопасной пыли.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12.4.162-85</w:t>
            </w:r>
          </w:p>
          <w:bookmarkEnd w:id="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из полимерных материалов для защиты от механических воздействий.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 и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12.4.177-89</w:t>
            </w:r>
          </w:p>
          <w:bookmarkEnd w:id="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 от прокола. Общие технические требования и метод испытания антипрокольных свойств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7338-90</w:t>
            </w:r>
          </w:p>
          <w:bookmarkEnd w:id="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резиновые и резинотканевые.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5.4, 5.16 и 5.22 – 5.24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28507-99</w:t>
            </w:r>
          </w:p>
          <w:bookmarkEnd w:id="3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верхом из кожи для защиты от механических воздействий.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20345-2011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ног. Обувь защитная. Технические требования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 2.7 и 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12.4.033-77</w:t>
            </w:r>
          </w:p>
          <w:bookmarkEnd w:id="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специальная кожаная для защиты от скольжения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зажиренным поверхностям.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31.12.2018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4.6 и 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12.4.033-95</w:t>
            </w:r>
          </w:p>
          <w:bookmarkEnd w:id="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кожаным верхом для предотвращения скольжения по зажиренным поверхностям.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397-2012</w:t>
            </w:r>
          </w:p>
          <w:bookmarkEnd w:id="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5.2 и 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</w:t>
            </w:r>
          </w:p>
          <w:bookmarkEnd w:id="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Высокоэффективные защитные каски.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3.6, 3.7 и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12.4.255-2013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812:1997 + А1:2001)</w:t>
            </w:r>
          </w:p>
          <w:bookmarkEnd w:id="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Каскетки защитные.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2.6, 2.13, 2.21 и 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26584-85</w:t>
            </w:r>
          </w:p>
          <w:bookmarkEnd w:id="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дорожного движения. Шлемы для мотоциклистов.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12.4.255-2013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812:1997 + А1:2001)</w:t>
            </w:r>
          </w:p>
          <w:bookmarkEnd w:id="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Каскетки защитные.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3.2, 3.4, 3.5, 3.11 и 3.12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208-2014</w:t>
            </w:r>
          </w:p>
          <w:bookmarkEnd w:id="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глаз при работе по настройке лазеров и лазерных систем. Общие технические требования, методы испытаний,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4.2.1, 4.3.1 и 4.3.4, подраздел 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1731-2014</w:t>
            </w:r>
          </w:p>
          <w:bookmarkEnd w:id="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глаз и лица из сетчатых материалов. Общие технические требования, методы испытаний,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5.2.1.1,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5.2.3, 5.2.4, 5.2.6, 5.3.1, 5.3.2, 5.3.5 и 5.4.2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12.4.253-2013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166:2002)</w:t>
            </w:r>
          </w:p>
          <w:bookmarkEnd w:id="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2.5, 2.7, 2.10, 2.12 и 2.13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12.4.023-84  </w:t>
            </w:r>
          </w:p>
          <w:bookmarkEnd w:id="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Щитки защитные лицевые.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21</w:t>
            </w:r>
          </w:p>
          <w:bookmarkEnd w:id="49"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 и 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795-2014</w:t>
            </w:r>
          </w:p>
          <w:bookmarkEnd w:id="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4.3 и 4.5 – 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1496-2014</w:t>
            </w:r>
          </w:p>
          <w:bookmarkEnd w:id="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Устройства спасательные подъемные.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4.1.1, 4.2.3 и 4.3 –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1497-2014</w:t>
            </w:r>
          </w:p>
          <w:bookmarkEnd w:id="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Привязи спасательные.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4.2.3 – 4.2.5, подразделы 4.3 –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1498-2014</w:t>
            </w:r>
          </w:p>
          <w:bookmarkEnd w:id="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Петли спасательные.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1891-2014 </w:t>
            </w:r>
          </w:p>
          <w:bookmarkEnd w:id="5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от падения с высоты. Канаты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сердечником низкого растяжения.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12841-2014</w:t>
            </w:r>
          </w:p>
          <w:bookmarkEnd w:id="5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Системы канатного доступа. Устройства позиционирования на канатах.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EN/TS 16415-2015</w:t>
            </w:r>
          </w:p>
          <w:bookmarkEnd w:id="5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Анкерные устройства для использования более чем одним человеком одновременно.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4.8 и 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12.4.107-2012</w:t>
            </w:r>
          </w:p>
          <w:bookmarkEnd w:id="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Строительство. Канаты страховочные. Технические условия.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–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32489-2013</w:t>
            </w:r>
          </w:p>
          <w:bookmarkEnd w:id="5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предохранительные строительные.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1910-2009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спасательные устройства, предназначенные для спасения неподготовленных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высоты по внешнему фасаду здания.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353-1-2008</w:t>
            </w:r>
          </w:p>
          <w:bookmarkEnd w:id="5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Средства защиты от падения с высоты ползункового типа на жесткой анкерной линии.Часть 1.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4.2 и 4.4 – 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353-2-2007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 ползункового типа на гибкой анкерной линии. Часть 2.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– 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354-2010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Стропы.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и 4.4 –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355-2008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Амортизаторы.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358-2008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Привязи и стропы для удерживания и позиционирования.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4.2, 4.4, 4.5 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360-2008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Средства защиты втягивающего типа.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– 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361-2008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4.1, 4.2 и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362-2008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Соединительные элементы.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363-2007</w:t>
            </w:r>
          </w:p>
          <w:bookmarkEnd w:id="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Страховочные системы.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813-2008</w:t>
            </w:r>
          </w:p>
          <w:bookmarkEnd w:id="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Привязи для положения сидя.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23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4.1.1, 4.1.3.1,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 – 4.1.7, 4.1.10, 4.1.13, 4.1.15, , 4.2.7  и 4.2.9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12.4.275-2014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13819-1:2002)</w:t>
            </w:r>
          </w:p>
          <w:bookmarkEnd w:id="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4.1.15, 4.1.16, 4.2.9 и 4.2.10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12.4.275-2014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13819-1:2002)</w:t>
            </w:r>
          </w:p>
          <w:bookmarkEnd w:id="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1.14 и 1.16 – 1.19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12.4.139-84</w:t>
            </w:r>
          </w:p>
          <w:bookmarkEnd w:id="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 изолирующий автономный теплозащитный.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</w:t>
            </w:r>
          </w:p>
          <w:bookmarkEnd w:id="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</w:t>
            </w:r>
          </w:p>
          <w:bookmarkEnd w:id="7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4.2 и 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12.4.285-2013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специальная защитная из изолирующих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принудительной подачей очищенного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подкостюмное пространство.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– 5.9, 5.12 – 5.18 и 6.1 – 6.9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16602-2010</w:t>
            </w:r>
          </w:p>
          <w:bookmarkEnd w:id="7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 и 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</w:t>
            </w:r>
          </w:p>
          <w:bookmarkEnd w:id="7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5.9, 5.13, 5.15, 5.21 и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138:1994)</w:t>
            </w:r>
          </w:p>
          <w:bookmarkEnd w:id="7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4.3.5, 4.5.6, 4.5.7, 4.7.4, 4.7.5, 4.9.3, 4.11.6, 4.13.8, 4.13.11, 4.13.13, 4.14.2 и 4.16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</w:t>
            </w:r>
          </w:p>
          <w:bookmarkEnd w:id="7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3.3 и 3.12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7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5.1.1.3, 5.1.1.6, 5.1.1.7, 5.2.1.12 и 5.2.1.25 – 5.2.1.27,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5.4.4, 5.4.6 и 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</w:t>
            </w:r>
          </w:p>
          <w:bookmarkEnd w:id="7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5.1.1.3 – 5.1.1.8, 5.2.1.12, 5.2.1.20, 5.2.1.25, 5.2.1.27 и 5.2.1.28, подразделы 5.4.4, 5.4.7 и 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</w:t>
            </w:r>
          </w:p>
          <w:bookmarkEnd w:id="8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3.3, 3.12 и 3.16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(EN136:1998)</w:t>
            </w:r>
          </w:p>
          <w:bookmarkEnd w:id="8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Маски.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5.3.5 – 5.3.10, 5.3.13 и 5.14.5, 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12.4.273-2012</w:t>
            </w:r>
          </w:p>
          <w:bookmarkEnd w:id="8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открытым контуром и подачей сжатого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5.3.5 – 5.3.7, 5.3.11, 5.3.14, 5.5.1.5 и 5.12.5, подразделы 7.1 и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</w:t>
            </w:r>
          </w:p>
          <w:bookmarkEnd w:id="8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изолирующие со сжатым воздухом, открытым контуром, капюшоном (Самоспасатели). Технические требования. Методы испытаний. Маркировка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5.7.1.3, 5.7.2.2 и 5.10.6, подраздел 7.4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12.4.275-2012</w:t>
            </w:r>
          </w:p>
          <w:bookmarkEnd w:id="8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шланговые с принудительной подачей чистого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капюшоном.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5.12.9, 5.13.5.1 и 5.15.5, подразделы 5.14, 5.11 и 7.4, 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</w:t>
            </w:r>
          </w:p>
          <w:bookmarkEnd w:id="8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4.10.5.1 и 4.12.5,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4.9 и 4.11,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</w:t>
            </w:r>
          </w:p>
          <w:bookmarkEnd w:id="8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5.3.4, 5.3.6, 5.3.7, 5.3.10, 5.3.12, 5.3.15, 5.3.16 и 5.12.5, подраздел 7.3, 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12.4.277-2012</w:t>
            </w:r>
          </w:p>
          <w:bookmarkEnd w:id="8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4.3.7, 4.3.8, 4.3.10,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4.14.4 и 4.15.5, 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12.4.278-2012</w:t>
            </w:r>
          </w:p>
          <w:bookmarkEnd w:id="8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5.1.1.3, 5.1.1.7, 5.1.1.8, 5.1.2.4, 5.1.2.8, 5.1.2.12, 5.1.2.15, 5.1.4.5, 5.1.4.8 и 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</w:t>
            </w:r>
          </w:p>
          <w:bookmarkEnd w:id="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5.1.1.4, 5.1.1.5, 5.2.1.9, 5.2.1.10, 5.2.1.16 и 5.2.1.21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</w:t>
            </w:r>
          </w:p>
          <w:bookmarkEnd w:id="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5.1.1.4, 5.1.1.5, 5.2.1.7, 5.2.1.10, 5.2.1.16, 5.2.1.21 и 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</w:t>
            </w:r>
          </w:p>
          <w:bookmarkEnd w:id="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 – 5.1.1.6, 5.1.2.6, 5.1.2.7 и 5.2.2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</w:t>
            </w:r>
          </w:p>
          <w:bookmarkEnd w:id="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4.1.3, 4.5.8.4, 4.6, 4.8.6, 4.9.3, 4.11.3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</w:t>
            </w:r>
          </w:p>
          <w:bookmarkEnd w:id="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5.5.4, 5.13.1, 5.14.2 и 5.15.1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145:2000)</w:t>
            </w:r>
          </w:p>
          <w:bookmarkEnd w:id="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5.1.1.4, 5.2.1.21,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5.2.1.27 и 5.2.2.8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</w:t>
            </w:r>
          </w:p>
          <w:bookmarkEnd w:id="9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5.1.1.4, 5.1.1.5, 5.2.1.21, 5.2.1.28 и 5.2.2.8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</w:t>
            </w:r>
          </w:p>
          <w:bookmarkEnd w:id="9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5.1.1.4 – 5.1.1.6, 5.1.2.13, 5.1.2.16, 5.1.2.20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 – 5.2.8,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</w:t>
            </w:r>
          </w:p>
          <w:bookmarkEnd w:id="9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5.1.2, 5.13.1 и 9.2,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5.10 и 5.11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12.4.273-2012</w:t>
            </w:r>
          </w:p>
          <w:bookmarkEnd w:id="9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5.1.2, 5.1.5 и 5.11.1, подразделы 5.8, 5.9 и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</w:t>
            </w:r>
          </w:p>
          <w:bookmarkEnd w:id="9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изолирующие со сжатым воздухом, открытым контуром, капюшоном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5.10, 5.13.1 и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</w:t>
            </w:r>
          </w:p>
          <w:bookmarkEnd w:id="10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4.8, 4.10.1.2 и 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</w:t>
            </w:r>
          </w:p>
          <w:bookmarkEnd w:id="10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и 5.11.1, подразделы 5.9 и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12.4.277-2012</w:t>
            </w:r>
          </w:p>
          <w:bookmarkEnd w:id="10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Самоспасатели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4.1.2, 4.7, 4.10, 4.13, 4.14.4, 4.14.5 и 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12.4.278-2012</w:t>
            </w:r>
          </w:p>
          <w:bookmarkEnd w:id="10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6.10.1, 6.12.3,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6.12.10 и 6.19.1,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6.11 и 6.21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14594-2011</w:t>
            </w:r>
          </w:p>
          <w:bookmarkEnd w:id="10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Дыхательные аппараты с непрерывной подачей сжатого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магистрали.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7.5, 7.7, 7.12, 7.14 – 7.17, 7.19, 7.20 и 8.2,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1827-2012</w:t>
            </w:r>
          </w:p>
          <w:bookmarkEnd w:id="10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6.3.2.4.2 и 6.11.2.3,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6.2, 6.4, 6.5, 6.8, 6.11, 6.13 – 6.15 и 7.13,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</w:t>
            </w:r>
          </w:p>
          <w:bookmarkEnd w:id="10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5.3 и 5.4,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12.4.041-2001</w:t>
            </w:r>
          </w:p>
          <w:bookmarkEnd w:id="10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5.1.1, 5.1.2, 5.1.7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10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5.4.2.2, 5.12.2.2 и 5.12.2.3,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5.3, 5.5, 5.6 и 5.14 – 5.16,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</w:t>
            </w:r>
          </w:p>
          <w:bookmarkEnd w:id="10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5.2, 5.5.3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– 5.10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12.4.235-2012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1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3.2, 3.3,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 – 3.12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12.4.244-2013 </w:t>
            </w:r>
          </w:p>
          <w:bookmarkEnd w:id="11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4.3, 4.5 – 4.8, 5.2 и 7.6.2,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1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5.1.1.2, 5.1.1.3, 5.1.1.5 – 5.1.1.10, 5.1.3.1 –5.1.3.3 и 5.1.4.1 – 5.1.4.3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</w:t>
            </w:r>
          </w:p>
          <w:bookmarkEnd w:id="1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3.2, 3.3, 3.13, 3.16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1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7.5, 7.11, 7.12, 8.3.2 и 8.3.3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149:2001+А1:2009) </w:t>
            </w:r>
          </w:p>
          <w:bookmarkEnd w:id="1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5.1.1, 5.1.3 и 5.1.8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</w:t>
            </w:r>
          </w:p>
          <w:bookmarkEnd w:id="1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5.1.2, 5.8, 5.9, 5.11, 6.2, 8.2.2 и 8.2.3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405:2001+А1:2009)</w:t>
            </w:r>
          </w:p>
          <w:bookmarkEnd w:id="11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6.4 и 6.16,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404-2011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Самоспасатель фильтрующий для защиты от монооксида углерода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загубником.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7.3 и 7.8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</w:t>
            </w:r>
          </w:p>
          <w:bookmarkEnd w:id="1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6.6, 6.10, 6.11,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 – 6.15 и 6.17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12.4.294-2013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403:2004)</w:t>
            </w:r>
          </w:p>
          <w:bookmarkEnd w:id="1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Самоспасатель фильтрующий с капюшоном для защиты персонала опасных производственных объектов от химически опасных веществ и продуктов горения.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12.4.034-2001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133-90)</w:t>
            </w:r>
          </w:p>
          <w:bookmarkEnd w:id="1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Классификация и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1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12.4.235-2012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1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1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</w:t>
            </w:r>
          </w:p>
          <w:bookmarkEnd w:id="1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149:2001+А1:2009)</w:t>
            </w:r>
          </w:p>
          <w:bookmarkEnd w:id="1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</w:t>
            </w:r>
          </w:p>
          <w:bookmarkEnd w:id="1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4.2, 4.3 и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405:2001+А1:2009)</w:t>
            </w:r>
          </w:p>
          <w:bookmarkEnd w:id="1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</w:t>
            </w:r>
          </w:p>
          <w:bookmarkEnd w:id="1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1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7.9.1, 7.9.2, 7.15, 7.16, 7.17.2.1 и 7.17.2.2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149:2001+А1:2009)</w:t>
            </w:r>
          </w:p>
          <w:bookmarkEnd w:id="1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5.5.2, 5.5.3 и 5.7.4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405:2001+А1:2009)</w:t>
            </w:r>
          </w:p>
          <w:bookmarkEnd w:id="1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7.17.3.1 и 7.20.3,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7.12.1 – 7.12.3, 7.16 и 7.21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1827-2012</w:t>
            </w:r>
          </w:p>
          <w:bookmarkEnd w:id="1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6.3.2.2, 6.3.3.2 и 6.11.2.4.1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</w:t>
            </w:r>
          </w:p>
          <w:bookmarkEnd w:id="1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и 5.1.4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1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(таблица 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2.6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12.4.166-85</w:t>
            </w:r>
          </w:p>
          <w:bookmarkEnd w:id="1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3.8.2, 3.8.5.3, 3.8.5.4, 3.10.1 и 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13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4.6.1, 4.7 и 4.8.1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1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3.10.1.2, 3.10.3.4, 3.10.3.5 и 3.15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1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7.1 и 7.4 ГОСТ Р ЕН 12083-2011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7.12.1 – 7.12.3, 7.15 и 7.21,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7.20.2.1, 7.20.3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1827-2012</w:t>
            </w:r>
          </w:p>
          <w:bookmarkEnd w:id="1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6.3.2.2, 6.3.3.2, 6.11.1.2, 6.11.2.4.2, 6.11.2.4.4 и 6.11.2.4.5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</w:t>
            </w:r>
          </w:p>
          <w:bookmarkEnd w:id="1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и 5.1.4,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4.1и 4.2,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12.4.121-2015</w:t>
            </w:r>
          </w:p>
          <w:bookmarkEnd w:id="1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(таблица 3), подраздел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</w:t>
            </w:r>
          </w:p>
          <w:bookmarkEnd w:id="1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5.12.1.2, 5.12.2.4 и 5.12.2.5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</w:t>
            </w:r>
          </w:p>
          <w:bookmarkEnd w:id="1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4.1, 4.2, 5.2 и 5.6 – 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12.4.235-2012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1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3.2, 3.3, 3.8.2, 3.8.5.3, 3.8.5.4, 3.10.1, 3.11 и 3.12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1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3.10.1.2, 3.10.3.4, 3.10.3.5 и 3.15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136:1998)</w:t>
            </w:r>
          </w:p>
          <w:bookmarkEnd w:id="1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5.1.4 и 5.1.5,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12.4.296-2015</w:t>
            </w:r>
          </w:p>
          <w:bookmarkEnd w:id="1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7.4 и 7.5,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</w:t>
            </w:r>
          </w:p>
          <w:bookmarkEnd w:id="14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7.20.2.2 и 7.20.3,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5.1 – 5.3, 7.5, 7.12.1, 7.12.3, 7.15, 7.16 и 7.21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1827-2012</w:t>
            </w:r>
          </w:p>
          <w:bookmarkEnd w:id="1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6.3.2.2, 6.3.3.2, 6.10.1.3, 6.11.1.3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6.11.2.4.2 – 6.11.2.4.5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</w:t>
            </w:r>
          </w:p>
          <w:bookmarkEnd w:id="1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5.4.1 и 5.4.2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12.4.300-2015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405:2001+А1:2009)</w:t>
            </w:r>
          </w:p>
          <w:bookmarkEnd w:id="1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5.12.1.3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5.16.2 – 5.16.4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</w:t>
            </w:r>
          </w:p>
          <w:bookmarkEnd w:id="1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4.1, 4.2, 5.2 и 5.6 – 5.10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12.4.235-2012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14387:2008)</w:t>
            </w:r>
          </w:p>
          <w:bookmarkEnd w:id="15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3.2, 3.3, 3.8.2, 3.8.5.3, 3.8.5.4, 3.10.1, 3.11 и 3.12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15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 – 3.4, 3.10.1.2, 3.10.3.4, 3.10.3.5 и 3.13 – 3.16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136:1998)</w:t>
            </w:r>
          </w:p>
          <w:bookmarkEnd w:id="15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Маски.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5.1.3 – 5.1.5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5.1.8 –5.1.10,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12.4.296-2015</w:t>
            </w:r>
          </w:p>
          <w:bookmarkEnd w:id="1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7.1, 7.4 и 7.5,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12083-2011</w:t>
            </w:r>
          </w:p>
          <w:bookmarkEnd w:id="15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5.2 и 5.6 – 5.10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12.4.235-2012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14387:2008)</w:t>
            </w:r>
          </w:p>
          <w:bookmarkEnd w:id="15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3.2, 3.3 и 3.8 – 3.12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1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 и 4.5 – 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1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5.1.1.2, 5.1.1.3, 5.1.1.5, 5.1.1.8 – 5.1.1.10, 5.1.3.1 – 5.1.3.3, 5.1.4.1 и 5.1.4.3, подраздел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</w:t>
            </w:r>
          </w:p>
          <w:bookmarkEnd w:id="1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 – 3.3, 3.10 и 3.13 – 3.15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1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5.10.6,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5.3 – 5.6, 5.8 и 5.9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</w:t>
            </w:r>
          </w:p>
          <w:bookmarkEnd w:id="1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5.1.4, 5.1.6, 5.1.8 – 5.1.11, 5.1.14, 5.1.16 и 5.1.17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22.9.09-2014</w:t>
            </w:r>
          </w:p>
          <w:bookmarkEnd w:id="1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индивидуальной защиты органов дыхания в чрезвычайных ситуациях. Самоспасатели фильтрующие.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5.11, 5.13.1 и 5.14.1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</w:t>
            </w:r>
          </w:p>
          <w:bookmarkEnd w:id="1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4.2 и 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1715-2007</w:t>
            </w:r>
          </w:p>
          <w:bookmarkEnd w:id="1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Средства индивидуальной защиты органов дыхания и зрения. Самоспасатели фильтрующего типа.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4.1.4, 4.1.6 –4.1.9, 4.3.2 – 4.3.6, 4.4.1 и 4.4.2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53261-2009</w:t>
            </w:r>
          </w:p>
          <w:bookmarkEnd w:id="1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Самоспасатели фильтрующие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4.3.2, подраздел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ISO 13982-1-2012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специальная для защиты от твердых аэрозолей. Часть 1. Требования к эксплуатационным характеристикам одежды специальной, обеспечивающей защиту всего тела от твердых аэрозолей химических веществ (одежда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5)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12.4.173-87</w:t>
            </w:r>
          </w:p>
          <w:bookmarkEnd w:id="1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щелочей. Нормы щелочепроницаемости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5.2.2 – 5.2.4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12.4.243-2013</w:t>
            </w:r>
          </w:p>
          <w:bookmarkEnd w:id="1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специальная дополнительная для работ с радиоактивными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и 5.2.3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12.4.251-2013</w:t>
            </w:r>
          </w:p>
          <w:bookmarkEnd w:id="1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растворов кислот.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5.3 и 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1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4.1,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12.4.259-2014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(ЕN 13034:2005)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жидких химических веществ. Эксплуатационные требования к одежде для химической защиты, обеспечивающей ограниченную защиту от жидких химических веществ (типы 6 и РВ [6])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5.5 – 5.10, 6.5, 6.6 и 6.8 – 6.11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12.4.279-2014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14325:2004)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Классификация, технические требования, методы испытаний и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4.1.2, 4.1.4 и 4.1.5.3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12.4.287-2015</w:t>
            </w:r>
          </w:p>
          <w:bookmarkEnd w:id="17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Фильтрующая защитная одежда от паров, газов токсичных веществ.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и 5.3.2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12.4.310-2016</w:t>
            </w:r>
          </w:p>
          <w:bookmarkEnd w:id="17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работающих от воздействия нефти и нефтепродуктов.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1.3 и 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16166-80</w:t>
            </w:r>
          </w:p>
          <w:bookmarkEnd w:id="17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полушерстяные для кислотозащитной спецодежды.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5.2.5.1 – 5.2.5.5 и 5.2.5.14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</w:t>
            </w:r>
          </w:p>
          <w:bookmarkEnd w:id="17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4.1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12.4.259-2014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(ЕN 13034:2005)</w:t>
            </w:r>
          </w:p>
          <w:bookmarkEnd w:id="17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жидких химических веществ. Эксплуатационные требования к одежде для химической защиты, обеспечивающей ограниченную защиту от жидких химических веществ (типы 6 и РВ [6])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12.4.279-2014 (EN 14325:2004)</w:t>
            </w:r>
          </w:p>
          <w:bookmarkEnd w:id="17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Классификация, технические требования, методы испытаний и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5.2.1.1, 5.2.3, 5.2.4, 5.2.6, 5.3.1, 5.3.2, 5.3.4 – 5.3.6 и 5.4.2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12.4.253-2013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166:2002)</w:t>
            </w:r>
          </w:p>
          <w:bookmarkEnd w:id="17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</w:t>
            </w:r>
          </w:p>
          <w:bookmarkEnd w:id="18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 солнцезащитные.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21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2023-2013</w:t>
            </w:r>
          </w:p>
          <w:bookmarkEnd w:id="18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резиновая рабочая с подкладкой.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12.4.072-79</w:t>
            </w:r>
          </w:p>
          <w:bookmarkEnd w:id="18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5.26 и 5.27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12.4.137-2001</w:t>
            </w:r>
          </w:p>
          <w:bookmarkEnd w:id="18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верхом из кожи для защиты от нефти, нефтепродуктов, кислот, щелочей, нетоксичной и взрывоопасной пыли.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5.2.5 и 5.2.6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12.4.242-2013</w:t>
            </w:r>
          </w:p>
          <w:bookmarkEnd w:id="18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12.4.264-2014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421:1994)</w:t>
            </w:r>
          </w:p>
          <w:bookmarkEnd w:id="18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рук. Перчатки для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ионизирующего излучения и радиоактивных веществ.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12.4.270-2014</w:t>
            </w:r>
          </w:p>
          <w:bookmarkEnd w:id="18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5375-79</w:t>
            </w:r>
          </w:p>
          <w:bookmarkEnd w:id="18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формовые.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12265-78</w:t>
            </w:r>
          </w:p>
          <w:bookmarkEnd w:id="1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формовые, защищающие от нефти, нефтепродуктов и жиров.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29182-91</w:t>
            </w:r>
          </w:p>
          <w:bookmarkEnd w:id="1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обувь. Резиновые рабочие сапоги с подкладкой или без подкладки, стойкие к действию химикатов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5.3.1.2, 5.4.3 и 5.8.2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20345-2011</w:t>
            </w:r>
          </w:p>
          <w:bookmarkEnd w:id="1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ног. Обувь защитная.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4.5, подпункт 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4.4.2, подраздел 4.2, 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340-2012</w:t>
            </w:r>
          </w:p>
          <w:bookmarkEnd w:id="1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12.4.217-2001</w:t>
            </w:r>
          </w:p>
          <w:bookmarkEnd w:id="1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и 5.2.3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12.4.242-2013</w:t>
            </w:r>
          </w:p>
          <w:bookmarkEnd w:id="1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– 5.2.4,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12.4.243-2013</w:t>
            </w:r>
          </w:p>
          <w:bookmarkEnd w:id="19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5.1.7, 5.2.4 и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12.4.248-2013</w:t>
            </w:r>
          </w:p>
          <w:bookmarkEnd w:id="19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 дополнительные для работ с радиоактивными и химически токсичными веществами. Общие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19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12.4.261.2-2014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11933-2:1987)</w:t>
            </w:r>
          </w:p>
          <w:bookmarkEnd w:id="19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 камерные.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12.4.266-2014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1073-2:2002)</w:t>
            </w:r>
          </w:p>
          <w:bookmarkEnd w:id="19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воздействия радиоактивного загрязнения твердыми веществами.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12.4.270-2014</w:t>
            </w:r>
          </w:p>
          <w:bookmarkEnd w:id="20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</w:t>
            </w:r>
          </w:p>
          <w:bookmarkEnd w:id="20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специальной одежды.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6.8.1 и 6.9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33717-2015</w:t>
            </w:r>
          </w:p>
          <w:bookmarkEnd w:id="20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индивидуальной защиты от радиоактивных веществ.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5.1 – 5.9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– 6.9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16602-2010</w:t>
            </w:r>
          </w:p>
          <w:bookmarkEnd w:id="20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4.5, подпункт 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12.4.217-2001</w:t>
            </w:r>
          </w:p>
          <w:bookmarkEnd w:id="20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от радиоактивных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ионизирующих излучений.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</w:t>
            </w:r>
          </w:p>
          <w:bookmarkEnd w:id="20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5.2.1 – 5.2.4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12.4.243-2013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14325:2004)</w:t>
            </w:r>
          </w:p>
          <w:bookmarkEnd w:id="20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Классификация, технические требования, методы испытаний и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5.1.1.3 – 5.1.1.8, 5.2.1.7, 5.2.1.10, 5.2.1.12, 5.2.1.16, 5.2.1.21, 5.2.1.25, 5.2.1.27, 5.2.1.28, 5.2.2.8, 5.4.4, 5.4.5 и 5.4.7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12.4.292-2015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33717-2015</w:t>
            </w:r>
          </w:p>
          <w:bookmarkEnd w:id="20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индивидуальной защиты от радиоактивных веществ.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4.5, подпункт 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 – 5.3, 7.7,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7.12.1 – 7.12.3, 7.14 – 7.16, 7.17.3.1, 7.19, 7.20.3, 7.21 и 8.2, 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1827-2012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6.1.2, 6.2,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6.3.2.2.3 – 6.3.2.2.5, 6.3.2.4.2, 6.10.1.3, 6.11.1.2, 6.11.2.4.2, 6.13, 6.14 и 7.13 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12942-2012</w:t>
            </w:r>
          </w:p>
          <w:bookmarkEnd w:id="20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12.4.034-2001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133-90)</w:t>
            </w:r>
          </w:p>
          <w:bookmarkEnd w:id="20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Классификация и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5.4, раздел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12.4.041-2001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5.1.1 – 5.1.4 и 5.1.7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2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 (пункт 2, таблица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</w:t>
            </w:r>
          </w:p>
          <w:bookmarkEnd w:id="21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5.3.2 и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12.4.217-2001</w:t>
            </w:r>
          </w:p>
          <w:bookmarkEnd w:id="2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5.3, 5.4.2.2,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5.12.1.2 , 5.12.1.3, 5.12.2.2, 5.12.2.4, 5.14, 5.15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5.16.2 – 5.16.4, 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</w:t>
            </w:r>
          </w:p>
          <w:bookmarkEnd w:id="2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4.2, 5.2, 5.5.3, 5.6 – 5.9 и 5.10.2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12.4.235-2012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2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5.9, 5.13, 5.21 и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138:1994)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4.3.5, 4.5.6, 4.5.7, 4.5.8.4, 4.6, 4.7.4, 4.7.5, 4.8.6, 4.9.3, 4.11.3, 4.11.6, 4.13.8, 4.13.11, 4.13.13, 4.14.2, 4.16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</w:t>
            </w:r>
          </w:p>
          <w:bookmarkEnd w:id="2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3.3, 3.8.2, 3.8.5.3, 3.8.5.4, 3.9 – 3.12 и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21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4.3, 4.5, 4.6.1, 4.7, 4.8.1, 5.2 и 7.6.2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2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5.5.4, 5.13.1, 5.14.2 и 5.15.1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12.4.249-2013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145:2000)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5.1.1.3 – 5.1.1.7, 5.2.1.6, 5.2.1.9, 5.2.1.10, 5.2.1.16, 5.2.1.21, 5.2.1.25, 5.2.1.27, 5.2.2.8, 5.4.6 и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</w:t>
            </w:r>
          </w:p>
          <w:bookmarkEnd w:id="2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4.2, 5.1.1.2, 5.1.1.3, 5.1.1.6, 5.1.1.8, 5.1.1.9, 5.1.3.1 – 5.1.3.3 и 5.1.4.1 – 5.1.4.3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</w:t>
            </w:r>
          </w:p>
          <w:bookmarkEnd w:id="2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3.2, 3.3, 3.10.1.2, 3.10.3.4, 3.10.3.5, 3.12, 3.13, 3.15, 3.16 и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2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7.9.1, 7.9.2, 7.11, 7.12, 7.15, 7.16, 7.17.2.1, 7.17.2.2, 8.3.2 и 8.3.3,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149:2001+А1:2009)</w:t>
            </w:r>
          </w:p>
          <w:bookmarkEnd w:id="2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5.1.3 – 5.1.5 и 5.1.8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</w:t>
            </w:r>
          </w:p>
          <w:bookmarkEnd w:id="2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5.8, 5.9, 5.11, 5.1.2; 5.5.2, 5.5.3, 6.2, 8.2.2 и 8.2.3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405:2001+А1:2009)</w:t>
            </w:r>
          </w:p>
          <w:bookmarkEnd w:id="2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и 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33717-2015</w:t>
            </w:r>
          </w:p>
          <w:bookmarkEnd w:id="2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индивидуальной защиты от радиоактивных веществ.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5.5, 5.9 и 5.10.6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</w:t>
            </w:r>
          </w:p>
          <w:bookmarkEnd w:id="2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5.1.1.3 – 5.1.1.8, 5.1.2.4, 5.1.2.7, 5.1.2.12, 5.1.2.13, 5.1.2.15, 5.1.2.16, 5.1.2.20, 5.1.4.5, 5.1.4.8, 5.1.28, 5.2.2, 5.4 и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</w:t>
            </w:r>
          </w:p>
          <w:bookmarkEnd w:id="2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5.10, 5.11, 5.1.2, 5.3.5, 5.3.7 – 5.3.10, 5.13.1, 5.14.5 и 9.2,  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12.4.273-2012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5.1.2, 5.1.3, 5.1.5, 5.3.5, 5.3.7, 5.3.11, 5.3.14, 5.5.1.5, 5.8, 5.9, 5.11.1, 5.12.5 и 9.2, 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</w:t>
            </w:r>
          </w:p>
          <w:bookmarkEnd w:id="2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изолирующие со сжатым воздухом, с открытым контуром, с капюшоном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5.7.2.2, и 5.10.6, 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12.4.275-2012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шланговые с принудительной подачей чистого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капюшоном.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5.10, 5.11, 5.12.9, 5.13.1, 5.13.5.1, 5.14 и 5.15.5, разделы 7,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12.4.276-1-2012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4.8, 4.9, 4.10.1.2, 4.10.5.1, 4.11, 4.12.5 и 8.2,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</w:t>
            </w:r>
          </w:p>
          <w:bookmarkEnd w:id="2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5.1.3, 5.3.,6, 5.3.7,  5.3.10, 5.3.15, 5.3.16, 5.9, 5.11.1 и 5.12.5,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12.4.277-2012</w:t>
            </w:r>
          </w:p>
          <w:bookmarkEnd w:id="2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 4.1.2, 4.3.7, 4.3.8, 4.3.10, 4.10, 4.13, 4.14.4, 4.14.5, 4.15.5 и 8.2,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12.4.278-2012</w:t>
            </w:r>
          </w:p>
          <w:bookmarkEnd w:id="2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6.5, 6.10, 6.14, 6.15 и 6.17.2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12.4.294-2013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403:2004)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Самоспасатель фильтрующий с капюшоном для защиты персонала опасных производственных объектов от химически опасных веществ и продуктов горения.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6.4 и 6.16,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404-2011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Самоспасатель фильтрующий для защиты от монооксида углерода  с загубником.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7.4 и 7.8,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12083-2011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6.10.1, 6.11, 6.12.3, 6.19.1 и 6.21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14594-2011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7.2 – 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11612-2014</w:t>
            </w:r>
          </w:p>
          <w:bookmarkEnd w:id="23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пламени. Общие требования и эксплуатационные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407-2012</w:t>
            </w:r>
          </w:p>
          <w:bookmarkEnd w:id="2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 для защиты от повышенных температур и огня.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12.4.044-87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женские для защиты от повышенных температур.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12.4.045-87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мужские для защиты от повышенных температур.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1.2, раздел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12.4.183-91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защиты рук.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4.2.1 (таблица 1) и 4.3.2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12.4.221-2002</w:t>
            </w:r>
          </w:p>
          <w:bookmarkEnd w:id="2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повышенных температур теплового излучения, конвективной теплоты.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5.5.3.2 и 5.5.3.3, подраздел 5.6.1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12.4.250-2013</w:t>
            </w:r>
          </w:p>
          <w:bookmarkEnd w:id="2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искр и брызг расплавленного металла.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2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5.1.5, 5.3.1.2 и 5.3.1.4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12.4.297-2013</w:t>
            </w:r>
          </w:p>
          <w:bookmarkEnd w:id="2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повышенных температур теплового излучения, конвективной теплоты, выплесков расплавленного металла, контакта с нагретыми поверхностями, кратковременного воздействия пламени.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4.5 и 4.6, 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511-2012</w:t>
            </w:r>
          </w:p>
          <w:bookmarkEnd w:id="2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 защитные от холода.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5.3 и 5.4.1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12.4.303-2016</w:t>
            </w:r>
          </w:p>
          <w:bookmarkEnd w:id="2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пониженных температур.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01.07.2019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1.5.2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29335-92</w:t>
            </w:r>
          </w:p>
          <w:bookmarkEnd w:id="2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для защиты от пониженных температур.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1.5.2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29338-92</w:t>
            </w:r>
          </w:p>
          <w:bookmarkEnd w:id="2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женские для защиты от пониженных температур.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</w:t>
            </w:r>
          </w:p>
          <w:bookmarkEnd w:id="2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732-95</w:t>
            </w:r>
          </w:p>
          <w:bookmarkEnd w:id="2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на утепляющей подкладке для животноводов.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5.3 и 5.4.1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12.4.236-2011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пониженных температур.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4.9 и 4.14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12.4.032-95</w:t>
            </w:r>
          </w:p>
          <w:bookmarkEnd w:id="2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кожаным верхом для защиты от действия повышенных температур.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20345-2011</w:t>
            </w:r>
          </w:p>
          <w:bookmarkEnd w:id="2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ног. Обувь защитная.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 и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20349-2013</w:t>
            </w:r>
          </w:p>
          <w:bookmarkEnd w:id="2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защитная от термических рисков и выплесков расплавленного металла на литейных и сварочных производствах.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5.2.1, 5.2.2 и 5.2.5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397-2012</w:t>
            </w:r>
          </w:p>
          <w:bookmarkEnd w:id="2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5.2.1.1, 5.2.3, 5.2.4, 5.2.6, 5.2.9, 5.3.1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5.3.3, 5.3.5, 5.4.2 и 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166:2002)</w:t>
            </w:r>
          </w:p>
          <w:bookmarkEnd w:id="25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5.1.1, 5.1.4,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5.17.1 – 5.17.3 и Б.3.4,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5.4, 5.5, 5.7 –5.11 и 5.13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12.4.254-2013</w:t>
            </w:r>
          </w:p>
          <w:bookmarkEnd w:id="25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 и лица при сварке и аналогичных процессах.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4.3.2 и 4.3.4,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379-2011</w:t>
            </w:r>
          </w:p>
          <w:bookmarkEnd w:id="25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 и лица при сварке и аналогичных процессах. Автоматические сварочные светофильтры.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6.2.1, 6.2.2, 6.3.2.1, 6.3.2.2, 6.3.3, 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11612-2014</w:t>
            </w:r>
          </w:p>
          <w:bookmarkEnd w:id="2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пламени. Общие требования и эксплуатационные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14116-2016</w:t>
            </w:r>
          </w:p>
          <w:bookmarkEnd w:id="25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и материалы для защиты от тепла и пламени. Ограниченное распространение пламени. Требования к огнестойкости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4.2, 5.1.5, 5.3.2.2, 5.5.1 – 5.5.3 и 5.5.4.3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12.4.234-2012</w:t>
            </w:r>
          </w:p>
          <w:bookmarkEnd w:id="25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5.6 – 5.8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12.4.234-2012</w:t>
            </w:r>
          </w:p>
          <w:bookmarkEnd w:id="2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5.3.1, подраздел 2.7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12.4.023-84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5.2.4, 5.2.6, 5.3.1 – 5.3.3, 5.3.7 и 5.3.8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12.4.253-2013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166:2002)</w:t>
            </w:r>
          </w:p>
          <w:bookmarkEnd w:id="2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11612-2014</w:t>
            </w:r>
          </w:p>
          <w:bookmarkEnd w:id="2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для защиты от тепла и пламени. Общие требования и эксплуатационные характеристики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4.5.1 и 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12.4.032-95</w:t>
            </w:r>
          </w:p>
          <w:bookmarkEnd w:id="2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кожаным верхом для защиты от действия повышенных температур.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5.4, 5.26 и 5.27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12.4.137-2001</w:t>
            </w:r>
          </w:p>
          <w:bookmarkEnd w:id="2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верхом из кожи для защиты от нефти, нефтепродуктов, кислот, щелочей, нетоксичной и взрывоопасной пыли.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28507-99</w:t>
            </w:r>
          </w:p>
          <w:bookmarkEnd w:id="2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с верхом из кожи для защиты от механических воздействий.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20345-2011</w:t>
            </w:r>
          </w:p>
          <w:bookmarkEnd w:id="2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ног. Обувь защитная.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6.2.1, 6.3.2.1, 7.2 и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11612-2014</w:t>
            </w:r>
          </w:p>
          <w:bookmarkEnd w:id="2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для защиты от тепла и пламени. Общие требования и эксплуатационные характеристики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12.1.038-82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Электробезопасность. Предельно допустимые значения напряжений прикосновения и токов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2.4, 2.10.2, 2.11.1 и 2.12.1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12.4.124-83</w:t>
            </w:r>
          </w:p>
          <w:bookmarkEnd w:id="2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от статического электричества.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4.3.1.4,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4.3.2.5 – 4.3.2.7, 4.3.4.3, 4.3.7.4 и 4.3.7.5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12.4.172-2014</w:t>
            </w:r>
          </w:p>
          <w:bookmarkEnd w:id="2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Комплект индивидуальный экранирующий для защиты от электрических полей промышленной частоты.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5.2.1.1, 5.2.3, 5.2.4, 5.2.6, 5.3.1, 5.3.2, 5.3.8 и 5.4.2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12.4.253-2013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166:2002)</w:t>
            </w:r>
          </w:p>
          <w:bookmarkEnd w:id="2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 и 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12.4.271-2014</w:t>
            </w:r>
          </w:p>
          <w:bookmarkEnd w:id="2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рук от электромагнитных полей.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12.4.276-2014</w:t>
            </w:r>
          </w:p>
          <w:bookmarkEnd w:id="2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ног. Обувь специальная для защиты от электромагнитных полей.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4.1.3 и 4.3.6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12.4.283-2014</w:t>
            </w:r>
          </w:p>
          <w:bookmarkEnd w:id="27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Комплект защитный от поражения электрическим током.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12.4.305-2016</w:t>
            </w:r>
          </w:p>
          <w:bookmarkEnd w:id="27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Комплект экранизирующий для защиты персонала от электромагнитных полей радиочастотного диапазона.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1149-5-2008</w:t>
            </w:r>
          </w:p>
          <w:bookmarkEnd w:id="27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Электростатические свойства. Часть 5.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</w:t>
            </w:r>
          </w:p>
          <w:bookmarkEnd w:id="27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27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13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4.2, 4.5 и 4.6,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4.11.5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12.4.307-2016</w:t>
            </w:r>
          </w:p>
          <w:bookmarkEnd w:id="27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Перчатки диэлектрические из полимерных материалов.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и 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13385-78</w:t>
            </w:r>
          </w:p>
          <w:bookmarkEnd w:id="27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диэлектрическая из полимерных материалов.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1149-5-2008</w:t>
            </w:r>
          </w:p>
          <w:bookmarkEnd w:id="28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Электростатические свойства. Часть 5.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4.8, подпункт 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4.1, 4.2, 5.1, 5.2, 6.1 и 6.2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12.4.281-2014</w:t>
            </w:r>
          </w:p>
          <w:bookmarkEnd w:id="28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повышенной видимости.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17276-2016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парфюмерно-косметическая.. 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17516-2017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Микробиологические нормы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12.4.068-79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дерматологические. Классификация и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31460-2012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31679-2012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31695-2012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31677-2012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31696-2012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32117-2013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 парфюмерно-косметическая. Информация для потребителя.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</w:tbl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 ТС 019/2011) и осуществления оценки (подтверждения) соответствия продукции, утвержденный указанным Решением, изложить в следующей редакции:   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2018 г. № )    </w:t>
            </w:r>
          </w:p>
        </w:tc>
      </w:tr>
    </w:tbl>
    <w:bookmarkStart w:name="z34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 ТС 019/2011) и осуществления оценки соответствия объектов технического регулирования   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51"/>
        <w:gridCol w:w="4014"/>
        <w:gridCol w:w="5818"/>
        <w:gridCol w:w="13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Тепах ТА с последующей термической десорбцией и газохроматографическим анализом с использованием МСД/ПИД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22648-77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гигиенических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25617-2014</w:t>
            </w:r>
          </w:p>
          <w:bookmarkEnd w:id="28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 изделия льняные, полульняные, хлопчатобумажные и смешанные. Методы химических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Гомополимеры и сополимеры винилхлорида. Определение остаточного мономера винилхлорида. Газохроматографический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полимерные отделочные на основе поливинилхлорида. Метод санитарно-химической оценки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Полиамиды, волокна, ткани, пленки полиамидные. Определение массовой доли остаточных капролактама и низкомолекулярных соединений и их концентрации миграции в воду. Методы жидкостной и газожидкостной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30713-2000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полиакрилонитрильное. Определение концентрации миграции нитрила акриловой кислоты в воздух. Метод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31949-2012  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бора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31950-2012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хрома (VI)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хрома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32596-2013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Бензидин. Измерение концентрации бензидина в воде методом газовой хроматографии – масс-спектрометрии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17070-2017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Кожа. Химические испытания. Метод определения содержания пентахлорфенола и изомеров тетрахлорфенола, трихлорфенола, дихлорфенола и монохлорфенола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01.06.2018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формальдегида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2.3.3.10-15-64-2005</w:t>
            </w:r>
          </w:p>
          <w:bookmarkEnd w:id="28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исследования изделий, изготовленных из полимерных и других синтетических материалов, контактирующих с пищевыми продуктами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2.3.3.10-15-89-2005</w:t>
            </w:r>
          </w:p>
          <w:bookmarkEnd w:id="28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Санитарно-гигиеническая оценка лакированной консервной тары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4.1.10-15-90-2005</w:t>
            </w:r>
          </w:p>
          <w:bookmarkEnd w:id="28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государственного санитарного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производством и применением полимерных материалов класса полиолефинов, предназначенных для контакта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4.1.10-14-91-2005</w:t>
            </w:r>
          </w:p>
          <w:bookmarkEnd w:id="29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4.1.10-15-92-2005</w:t>
            </w:r>
          </w:p>
          <w:bookmarkEnd w:id="29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исследования резин и изделий из них, предназначенных для контакта с пищевыми продуктами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1924-2003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газохроматографического определения фенола и эпихлоргидрина в модельных средах, имитирующих пищевые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2558-2006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ацетона и ацетальдегида в вытяжках и модельных средах, имитирующих пищевые продукты,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тяжелых металлов в водных матрицах пламенной атомно-абсорбционной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концентраций агидола-2, каптакса, альтакса, цимата, этилцимата, дифенилгуанидина, тиурама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тиурама Е в водных вытяжках из материалов. Методика выполнения измерений методом жидкостной хроматографии (свидетельство об аттестации № 951/2016 от 20.04.2016)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01.022-07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ацетальдегида, ацетона, метилацетата, этилацетата, метанола,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изо-пропанола, этанола, н-пропилацетата, н-пропанола, изо-бутилацетата, бутилацетата, изо-бутанола, н-бутанола, выделяющихся в воздушную среду из материалов различного состава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01.023-07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гексана, гептана, бензола, толуола, этилбензола, м-, о-, п-ксилолов, изопропилбензола, н-пропилбензола, стирола, альфа-метилстирола, бензальдегида в воздухе из замкнутого объҰма, содержащего материалы различного состава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01.024-07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н-пропилацетата, бутилацетата,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изо-бутанола, н-бутанола, бензола, толуола, этилбензола, м-, о- и п-ксилолов, изопропилбензола, стирола, альфа-метилстирола в водных вытяжках из материалов различного состава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01.025-07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водных вытяжках из материалов различного состава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1328-75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капролактама в воде, воздухе и биологических средах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1436-76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определению дифенилолпропана, а также некоторых фенолов в его присутствии, при санитарно-химических исследованиях изделий из полимерных материалов, предназначенных для контакта с пищевыми продуктами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определению гексаметилдиамина в воде при санитарно-химических исследованиях полимерных материалов, применяемых в пищевой и текстильной промышленности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1941-78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2413-81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определению эпихлоргидрина в водных вытяжках из полимерных материалов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рекомедации по определению винилацетата в воде методом газожидкостной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3315-85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определению формальдегида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ФЦ/828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массовой концентрации гексана, гептана, ацетальдегида, ацетона, метилацетата, этилацетата, метанола, изо-пропанола, акрилонитрила, н-пропанола, бутилацетата, изо-бутанола, н-бутанола, бензола, толуола.этилбензола, м-, 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альфаметилстирола в водных вытяжках из полимерных материалов различного состава</w:t>
            </w:r>
          </w:p>
          <w:bookmarkEnd w:id="29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массовой концентрации бензола, толуола, этиленбензола, м-, п-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о-ксилолов, изо-пропиленбензола, н-пропиленбензола, стирола, альфа-метилстирола в водных вытяжках из полистирольных пластиков. Методические рекомендации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11-12-25-96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указание по определению нитрила акриловой кислоты в вытяжках (потовая жидкость)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волокна "нитрон д" методом газожидкостной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(Сб. Вып. 1.-Мн.-1993)</w:t>
            </w:r>
          </w:p>
          <w:bookmarkEnd w:id="29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указания по определению формальдегида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воде, водных вытяжках из полимерных материалов и модельных средах, имитирующих пищевые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№ 149-9804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газохроматографического определения дибутилфталата и диоктилфталата в воздухе и газовых выбросах целлюлозно-бумажных производств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266-92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формальдегида в атмосферном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942-72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указание по определению перехода органических растворителей из полимерных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контактирующие с ними воздух, модельные растворы, сухие и жидкие пищевые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2704-83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вредных веществ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3999-85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указания по газохроматографическому измерению концентраций этиленгликоля и метанола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 рабочей зоны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3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4077-86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санитарно-химическому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указания по осуществлению государственного санитарного надзора за 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применением полимерных материалов класса полиолефинов, предназначенных для контакта с пищевыми продуктами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4168-86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указание по газохроматографическому измерению концентраций бензола, толуола, о-, м-,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п-ксилола, этилбензола, ацетона, циклогексана, этилацетата и бутилового спирта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4395-87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гигиенической оценке лакированной консервной тары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указание по газохроматографическому измерению концентраций бензола, толуола и п-ксилола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 рабочей зоны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8.5, 8.6 и 8.7,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</w:t>
            </w:r>
          </w:p>
          <w:bookmarkEnd w:id="30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указания. Санитарно-химическое исследование изделий из полистирола и сополимера стирола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ароматических, серосодержащих, галогенсодержащих веществ, метанола, ацетона и ацетонитрила в атмосферном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4.1.600-96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ацетона, метанола и изопропанола в атмосферном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4.1.607-06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указания по определению винилхлорида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атмосферном воздухе методом газожидкостной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4.1.617-96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ксиленолов, крезолов и фенола в атмосферном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хромато-масс-спектрометрическому определению летучих органических веществ в атмосферном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4.1.620-96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метилакрилата в атмосферном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4.1.646-96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галогенсодержащих веществ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фенола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хромото-масс-спектрометрическому определению летучих органических веществ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ацетона, метанола, бензола, толуола этиленбензола, пентана, о-, м-, п-ксилола, гексана, октана, декана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толуола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4.1.652-96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этиленбензола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4.1.656-96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метилакрилата, метилметакрилата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акрилонитрила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4.1.662-97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массовой концентрации стирола в атмосферном воздухе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4.1.653-99 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реакционно-хроматографическому определению формальдегида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бутилакрилата и бутилметакрилата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Хромато-масс-спектрометрическое определение фенолов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Хромато-масс-спектрометрическое определение фталатов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органических кислот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Хромато-масс-спектрометрическое определение бензола, толуола, хлорбензола, этилбензола, о-ксилола, стирола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Инверсионное вольтамперометрическое измерение концентрации ионов цинка, кадмия, свинца и меди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диметилового эфира терефталевой кислоты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фенола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4.1.1044а-01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акрилонитрила, ацетонитрила, диметиламина, диметилформамида, диэтиламина, пропиламина, триэтиламина и этиламина в воздухе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ВЭЖХ. Определение формальдегида и предельных альдегидов (С2-С10)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4.1.1046-01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орто-, мета- и параксилолов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Ионохроматографическое определение формальдегида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бензола, трихлорэтилена, толуола, тетрахлорэтилена, хлорбензола, этилбензола, н-, п-ксилолов, о-ксилола, стирола, изопропиленбензола, ортохлортолуола и нафталина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акрилонитрила, ацетонитрила, диметилформамида, диэтиламина и триэтиламина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E-капролактама в воде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его в настоящий перечень</w:t>
            </w:r>
          </w:p>
          <w:bookmarkEnd w:id="31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фенола флуориметрическим методом в воздухе рабочей зоны и атмосферном воздухе населенных мест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формальдегида флуориметрическим методом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4.1.1478-03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фенола в атмосферном воздухе и в воздушной среде жилых и общественных зданий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4.1.1930-04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массовых концентраций 4-метилфенилен-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1,3-диизоционата (толуилендиизоционата) в воздухе рабочей зоны методом газовой хроматографии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винилхлорида и ацетальдегида в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4.1.3086-13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гексаметилендиамина в водных вытяжках из полимерных материалов, применяемых в пищевой промышленности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4.1.3166-14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изо-бутанола,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 (свидетельство об аттестации № 01.00282-2008/0153.16.01.13 от 16.01.2013, номер в реестре ФР.1.31.2013.16740)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4.1.3167-14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 (свидетельство об аттестации № 01.00282-2008/0155.16.01.13 от 16.01.2013, номер в реестре ФР.1.31.2013.16742)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диметилфталата, диметилтерефталата, диэтилфталата, дибутилфталата, бутилбензилфталата, бис(2-этилгексил) фталата и диоктилфталата в атмосферном воздухе, воздухе испытательной камеры и замкнутых помещений (свидетельство об аттестации № 01.00282-2008/0146.14.12.12 от 14.12.2012, номер в реестре ФР.1.31.2013.16763)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01.00282-2008/0147.16.01.13 от 16.01.2013,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ФР.1.31.2013.16764)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изо-бутанола, н-бутанола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атмосферном воздухе, воздухе испытательной камеры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замкнутых помещений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01.00282-2008/0154.16.01.13 от 6.01.2013, номер в реестре ФР.1.31.2013.16741)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01.00282-2008/0160.19.03.13 от 19.03.2013, номер в реестре ФР.1.31.2013.16751)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14.1:2:1.62-00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 сточных вод. Методика выполнения измерений массовой конденсации нефтепродуктов в природных и очищенных сточных водах методом колоночной хромотографии со спектрофотометрическим окончанием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Количественный химический анализ вод. Методика измерений массовых концентраций кобальта, никеля, меди, цинка, хрома, марганца, железа, серебра, кадмия и свинца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пробах питьевых, природных и сточных вод методом атомно-абсорбционной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Количественный химический анализ вод. 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пробах питьевых, природных и сточных вод методом атомно-абсорбционной спектрометрии с электротермической атомизацией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 вод. Методика измерений массовых концентраций алюминия, бария, бора, железа, калия, кальция, кобальта, магния, марганца, меди, натрия, никеля, стронция, титана, хрома и цинка в питьевых, природных и сточных водах методом ИСП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контролю загрязнений атмосферы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</w:t>
            </w:r>
          </w:p>
          <w:bookmarkEnd w:id="324"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3071-2011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Метод определения рН водного экстракта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10. Исследования раздражающего и сенсибилизирующего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23268.12-78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природные столовые. Метод определения перманганатной окисляемости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– 5.3.3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31209-2003</w:t>
            </w:r>
          </w:p>
          <w:bookmarkEnd w:id="32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крови и ее компонентов. Требования химической и биологической безопасности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31868-2012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цветности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32075-2013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Метод определения токсичности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32375-2013</w:t>
            </w:r>
          </w:p>
          <w:bookmarkEnd w:id="32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по воздействию химической продукции на организм человека. Испытания по оценке кожной сенсибилизации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17.13.05-16-010/ISO 7027:1999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Аналитический контроль и мониторинг. Качество воды. Определение мутности (прозрачности)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1.1.10-12-96-2005</w:t>
            </w:r>
          </w:p>
          <w:bookmarkEnd w:id="32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Гигиеническая оценка тканей, одежды и обуви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1.1.11-12-35-2004</w:t>
            </w:r>
          </w:p>
          <w:bookmarkEnd w:id="32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постановке экспериментальных исследований для первичной токсикологической оценки и гигиенической регламентации веществ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Биотестирование продукции из полимерных и других материалов. Методические указания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11-11-15 РБ 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организация проведения гигиенической экспертизы производственной и специальной одежды. Показатели гигиенической безопасности и методы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 и 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</w:t>
            </w:r>
          </w:p>
          <w:bookmarkEnd w:id="33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Гигиеническая оценка одежды для детей,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взрослых. Методические указания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4.1.3086-13</w:t>
            </w:r>
          </w:p>
          <w:bookmarkEnd w:id="33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гексаметилендиамина в водных вытяжках из полимерных материалов, применяемых в пищевой промышленности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14.1:2:3:4.121-97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 вод. Методика выполнения измерений рН в водах потенциометрическим методом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№ 9-29.7-95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электростатического поля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19616-74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 трикотажные полотна. Метод определения удельного поверхностного электрического сопротивления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1149-3-2008</w:t>
            </w:r>
          </w:p>
          <w:bookmarkEnd w:id="33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Электростатические свойства. Часть 3. Методы измерения убывания заряда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10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Методы домашней стирки и сушки для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12.4.118-82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Пленочные полимерные материалы и искусственные кожи для средств защиты рук. Метод определения стойкости к проколу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12.4.141-99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рук, одежда специальная и материалы для их изготовления. Метод определения сопротивления порезу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12.4.183-91</w:t>
            </w:r>
          </w:p>
          <w:bookmarkEnd w:id="33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защиты рук.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12.4.241-2013</w:t>
            </w:r>
          </w:p>
          <w:bookmarkEnd w:id="33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механических воздействий. Метод определения сопротивления проколу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5081-77, ИСО 5082-82)</w:t>
            </w:r>
          </w:p>
          <w:bookmarkEnd w:id="33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8847-85</w:t>
            </w:r>
          </w:p>
          <w:bookmarkEnd w:id="34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трикотажные. Методы определения разрывных характеристик и растяжимости при нагрузках, меньше разрывных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12580-78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латексные. Метод определения упругопрочностных свойств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12739-85</w:t>
            </w:r>
          </w:p>
          <w:bookmarkEnd w:id="34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и изделия трикотажные. Метод определения устойчивости к истиранию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15967-70</w:t>
            </w:r>
          </w:p>
          <w:bookmarkEnd w:id="34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льняные и полульняные для спецодежды. Метод определения стойкости к истиранию по плоскости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</w:t>
            </w:r>
          </w:p>
          <w:bookmarkEnd w:id="34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17804-72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специальная. Метод определения пылепроницаемости тканей и соединительных швов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для спецодежды. Метод определения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сухой химической чистке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28239-89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 для верхних изделий. Метод определения остаточной деформации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3.2, 4.1,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28735-2005</w:t>
            </w:r>
          </w:p>
          <w:bookmarkEnd w:id="34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 определения массы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29104.4-91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технические.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29104.5-91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технические. Методы определения раздирающей нагрузки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30303-95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1421-77)</w:t>
            </w:r>
          </w:p>
          <w:bookmarkEnd w:id="34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7.9 – 7.11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13998-2010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защитная. Защита от механических воздействий. Фартуки, брюки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куртки для защиты от порезов и ударов ручным ножом.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Методы домашней стирки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сушки для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12.4.118-82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Пленочные полимерные материалы и искусственные кожи для средств защиты рук. Метод определения стойкости к проколу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12.4.141-99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Одежда специальная и материалы для их изготовления. Метод определения сопротивления порезу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12.4.183-91</w:t>
            </w:r>
          </w:p>
          <w:bookmarkEnd w:id="34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защиты рук.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12.4.241-2013</w:t>
            </w:r>
          </w:p>
          <w:bookmarkEnd w:id="35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механических воздействий. Метод определения сопротивления проколу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6.4, 6.6 и 6.9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12.4.280-2014</w:t>
            </w:r>
          </w:p>
          <w:bookmarkEnd w:id="35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5081-77,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</w:t>
            </w:r>
          </w:p>
          <w:bookmarkEnd w:id="35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8847-85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трикотажные. Методы определения разрывных характеристик и растяжимости при нагрузках, меньше разрывных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12580-78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латексные. Метод определения упругопрочностных свойств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12739-85</w:t>
            </w:r>
          </w:p>
          <w:bookmarkEnd w:id="35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и изделия трикотажные. Метод определения устойчивости к истиранию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15967-70</w:t>
            </w:r>
          </w:p>
          <w:bookmarkEnd w:id="35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льняные и полульняные для спецодежды. Метод определения стойкости к истиранию по плоскости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</w:t>
            </w:r>
          </w:p>
          <w:bookmarkEnd w:id="35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17804-72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специальная. Метод определения пылепроницаемости тканей и соединительных швов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18976-73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текстильные. Метод определения стойкости к истиранию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для спецодежды. Метод определения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сухой химической чистке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29104.17-91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технические. Метод определения стойкости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 по плоскости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 (ИСО 1421-77)</w:t>
            </w:r>
          </w:p>
          <w:bookmarkEnd w:id="35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7.9 – 7.11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13998-2010</w:t>
            </w:r>
          </w:p>
          <w:bookmarkEnd w:id="35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защитная. Защита от механических воздействий. Фартуки, брюки и куртки для защиты от порезов и ударов ручным ножом.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12947-2-2011</w:t>
            </w:r>
          </w:p>
          <w:bookmarkEnd w:id="36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Определение стойкости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 методом Мартиндейла. Часть 2. Определение момента разрушения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13934-1-2015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Свойства тканей при растяжении. Часть 1. Определение максимального усилия и относительного удлинения при максимальном усилии методом полоски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5081-77, ИСО 5082-82)</w:t>
            </w:r>
          </w:p>
          <w:bookmarkEnd w:id="36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8847-85</w:t>
            </w:r>
          </w:p>
          <w:bookmarkEnd w:id="36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трикотажные. Методы определения разрывных характеристик и растяжимости при нагрузках, меньше разрывных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15902.3-79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нетканые. Методы определения прочности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</w:t>
            </w:r>
          </w:p>
          <w:bookmarkEnd w:id="36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12.4.002-97</w:t>
            </w:r>
          </w:p>
          <w:bookmarkEnd w:id="36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рук от вибрации.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– 9,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1.8)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12023-2003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5084:1996)</w:t>
            </w:r>
          </w:p>
          <w:bookmarkEnd w:id="36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и изделия из них. Метод определения толщины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12.4.024-76</w:t>
            </w:r>
          </w:p>
          <w:bookmarkEnd w:id="36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виброзащитная.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17708-2014</w:t>
            </w:r>
          </w:p>
          <w:bookmarkEnd w:id="36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испытаний готовой обуви. Прочность крепления подошвы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12.4.072-79</w:t>
            </w:r>
          </w:p>
          <w:bookmarkEnd w:id="36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12.4.151-85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Носки защитные для специальной обуви. Метод определения ударной прочности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12.4.162-85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из полимерных материалов для защиты от механических воздействий.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12.4.177-89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 от прокола. Общие технические требования и метод испытаний антипрокольных свойств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Резина. Метод определения твердости по Шору 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Резина. Метод определения упругопрочностных свойств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426-77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Резина. Метод определения сопротивления истиранию при скольжении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7926-75</w:t>
            </w:r>
          </w:p>
          <w:bookmarkEnd w:id="37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низа обуви.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9134-78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определения прочности крепления деталей низа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9290-76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 определения прочности ниточных швов соединения деталей верха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9292-82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определения прочности крепления подошв в обуви химических методов крепления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17074-71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сопротивления раздиранию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4.2, 5.2, 6.2, 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17697-2007</w:t>
            </w:r>
          </w:p>
          <w:bookmarkEnd w:id="37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испытаний верха обуви, подкладки и вкладной стельки. Прочность швов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17697-2014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испытаний верха обуви, подкладки и вкладной стельки. Прочность швов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5.2.2, 6.2.1, 7.2.1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12568-2013</w:t>
            </w:r>
          </w:p>
          <w:bookmarkEnd w:id="37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специальная. Протекторы для ступней и голени.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5.5, 5.8.2 –5.8.3, 5.14, 5.16, 5.17, 6.14, 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12.4.295-2013 (ЕН ИСО 20344:2011)</w:t>
            </w:r>
          </w:p>
          <w:bookmarkEnd w:id="37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26580-85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синтетические для низа обуви. Правила приемки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20872-2011</w:t>
            </w:r>
          </w:p>
          <w:bookmarkEnd w:id="37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испытания подошв. Прочность на разрыв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12.4.083-80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низа специальной обуви. Метод определения коэффициента трения скольжения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397-2012</w:t>
            </w:r>
          </w:p>
          <w:bookmarkEnd w:id="37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</w:t>
            </w:r>
          </w:p>
          <w:bookmarkEnd w:id="37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Высокоэффективные защитные каски. Общие технические требования. Методы испытания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12.4.091-80</w:t>
            </w:r>
          </w:p>
          <w:bookmarkEnd w:id="37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шахтерские пластмассовые.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2.3, 2.5, 2.6 и 2.10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12.4.128-83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защитные.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</w:t>
            </w:r>
          </w:p>
          <w:bookmarkEnd w:id="38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Высокоэффективные защитные каски.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12.4.255-2013 (EN 812:1997+A1:2001)</w:t>
            </w:r>
          </w:p>
          <w:bookmarkEnd w:id="38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Каскетки защитные.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26584-85</w:t>
            </w:r>
          </w:p>
          <w:bookmarkEnd w:id="38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дорожного движения. Шлемы для мотоциклистов.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5.6 и 5.12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12.4.308-2016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207:2009)</w:t>
            </w:r>
          </w:p>
          <w:bookmarkEnd w:id="38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Очки для защиты от лазерного излучения.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пункты 6.1, 6.2, 6.8, 6.12 и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12.4.309.2-2016</w:t>
            </w:r>
          </w:p>
          <w:bookmarkEnd w:id="38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Б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12.4.253-2013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166:2002)</w:t>
            </w:r>
          </w:p>
          <w:bookmarkEnd w:id="38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</w:t>
            </w:r>
          </w:p>
          <w:bookmarkEnd w:id="38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 солнцезащитные.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19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3.3, 3.5 и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</w:t>
            </w:r>
          </w:p>
          <w:bookmarkEnd w:id="38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Щитки защитные лицевые. Общие технические требования и методы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5.6, 5.7, 6.1, 6.2 и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12.4.309.2-2016</w:t>
            </w:r>
          </w:p>
          <w:bookmarkEnd w:id="38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21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1496-2014</w:t>
            </w:r>
          </w:p>
          <w:bookmarkEnd w:id="39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Устройства спасательные подъемные.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4.3.11, 4.5.1 –4.5.4, 5.1 – 5.6 и 6.1.1 – 6.1.6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32489-2013</w:t>
            </w:r>
          </w:p>
          <w:bookmarkEnd w:id="39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предохранительные строительные.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12.4.206-99</w:t>
            </w:r>
          </w:p>
          <w:bookmarkEnd w:id="39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353-1-2008</w:t>
            </w:r>
          </w:p>
          <w:bookmarkEnd w:id="39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Средства защиты от падения с высоты ползункового типа на жесткой анкерной линии. Часть 1.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353-2-2007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от падения с высоты. Средства защиты ползункового типа с гибкой анкерной линией.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Общие технические требования. Методы испытаний</w:t>
            </w:r>
          </w:p>
          <w:bookmarkEnd w:id="39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355-2008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Амортизаторы.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358-2008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Привязи для удержания и позиционирования.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360-2008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Средства защиты втягивающего типа.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361-2008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362-2008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Соединительные элементы.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22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795-2014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1496-2014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Устройства спасательные подъемные.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1497-2014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Привязи спасательные.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1498-2014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Петли спасательные.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1891-2014</w:t>
            </w:r>
          </w:p>
          <w:bookmarkEnd w:id="40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Канаты с сердечником низкого растяжения.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12841-2014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Системы канатного доступа. Устройства позиционирования на канатах.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EN/ТS 16415-2015</w:t>
            </w:r>
          </w:p>
          <w:bookmarkEnd w:id="40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Анкерные устройства для использования более чем одним человеком одновременно.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1910-2009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спасательные устройства, предназначенные для спасения неподготовленных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высоты по внешнему фасаду здания.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813-2008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падения с высоты. Привязи для положения сидя.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4.3, подпункт 23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 – 5.1.7, 5.1.10, 5.1.11, 5.1.15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 – 5.2.5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12.4.275-2014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13819-1:2002)</w:t>
            </w:r>
          </w:p>
          <w:bookmarkEnd w:id="411"/>
        </w:tc>
        <w:tc>
          <w:tcPr>
            <w:tcW w:w="5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 4.3, подпункт 24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12.4.275-2014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13819-1:2002)</w:t>
            </w:r>
          </w:p>
          <w:bookmarkEnd w:id="41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 подпункт 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15831-2013</w:t>
            </w:r>
          </w:p>
          <w:bookmarkEnd w:id="41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Одежда. Физиологическое воздействие. Метод измерения теплоизоляции на термоманекене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</w:t>
            </w:r>
          </w:p>
          <w:bookmarkEnd w:id="41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12.4.005-85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величины сопротивления дыханию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12.4.061-88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определения работоспособности человека в средствах индивидуальной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12.4.064-84</w:t>
            </w:r>
          </w:p>
          <w:bookmarkEnd w:id="41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12.4.067-79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12.4.081-80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измерения объемного расхода воздуха, подаваемого в шланговые средства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12.4.082-80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определения остроты зрения человека в средствах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12.4.092-80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звукового заглушения средств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12.4.090-86</w:t>
            </w:r>
          </w:p>
          <w:bookmarkEnd w:id="41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жесткости при изгибе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12.4.136-84</w:t>
            </w:r>
          </w:p>
          <w:bookmarkEnd w:id="41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проницаемости микроорганизмами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12.4.139-84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 изолирующий автономный теплозащитный. Технические требования и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12.4.218-2002</w:t>
            </w:r>
          </w:p>
          <w:bookmarkEnd w:id="42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проницаемости материалов в агрессивных средах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–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</w:t>
            </w:r>
          </w:p>
          <w:bookmarkEnd w:id="42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12.4.235-2012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42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стандартов безопасности труда. Средства индивидуальной защиты органов дыхания. Фильтры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противогазовые и комбинированные. Общие технические требования. Методы испытаний. Маркировка</w:t>
            </w:r>
          </w:p>
          <w:bookmarkEnd w:id="42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12.4.239-2013</w:t>
            </w:r>
          </w:p>
          <w:bookmarkEnd w:id="42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жидких химикатов. Метод определения сопротивления воздухопроницаемых материалов прониканию жидкостей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</w:t>
            </w:r>
          </w:p>
          <w:bookmarkEnd w:id="42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механических воздействий. Метод определения сопротивления проколу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12.4.251-2013</w:t>
            </w:r>
          </w:p>
          <w:bookmarkEnd w:id="42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растворов кислот.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1420:1987)</w:t>
            </w:r>
          </w:p>
          <w:bookmarkEnd w:id="43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индивидуальной защиты с резиновым или пластмассовым покрытием. Методы определения водопроницаемости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12.4.268-2014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6529:2001, ISO 6530:2005)</w:t>
            </w:r>
          </w:p>
          <w:bookmarkEnd w:id="43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воздействия токсичных химических веществ. Метод определения проницаемости жидкостями и газами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12.4.289-2015</w:t>
            </w:r>
          </w:p>
          <w:bookmarkEnd w:id="43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Костюмы изолирующие с принудительной подачей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подкостюмное пространство.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413-91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1420-87)</w:t>
            </w:r>
          </w:p>
          <w:bookmarkEnd w:id="43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водонепроницаемости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5081-77,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</w:t>
            </w:r>
          </w:p>
          <w:bookmarkEnd w:id="43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9913-90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Методы определения стойкости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7, приложение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11209-2014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специальной одежды.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12020-72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 определения стойкости к действию химических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1421-77)</w:t>
            </w:r>
          </w:p>
          <w:bookmarkEnd w:id="43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разрывной нагрузки и удлинения при разрыве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30304-95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4674-77)</w:t>
            </w:r>
          </w:p>
          <w:bookmarkEnd w:id="43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сопротивления раздиру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17491-3-2009</w:t>
            </w:r>
          </w:p>
          <w:bookmarkEnd w:id="44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Часть 3. Метод определения устойчивости к прониканию струи жидкости (струйный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17491-4-2012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специальная для защиты от химических веществ. Часть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устойчивости к прониканию распыляемой жидкости (метод распыления)</w:t>
            </w:r>
          </w:p>
          <w:bookmarkEnd w:id="44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464-2007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жидких и газообразных химических веществ, в том числе жидких и твердых аэрозолей. Метод определения герметичности газонепроницаемых костюмов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13982-2-2009</w:t>
            </w:r>
          </w:p>
          <w:bookmarkEnd w:id="44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твердых аэрозолей. Часть 2. Метод определения проникания высокодисперсных аэрозолей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7.13 и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14594-2011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Дыхательные аппараты с непрерывной подачей сжатого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магистрали.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Метод пневмометрического определения герметичности в динамических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5.1 – 5.9,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– 6.9 и 7.1 – 7.8,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16602-2010</w:t>
            </w:r>
          </w:p>
          <w:bookmarkEnd w:id="44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 4.4, подпункт 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12.4.260-2014</w:t>
            </w:r>
          </w:p>
          <w:bookmarkEnd w:id="44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Методы испытания изолирующих материалов на проницаемость и время защитного действия по жидкой фазе окислителей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4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12.4.271-2012</w:t>
            </w:r>
          </w:p>
          <w:bookmarkEnd w:id="45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Метод определения коэффициента защиты по газообразным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 4.4, подпункт 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</w:t>
            </w:r>
          </w:p>
          <w:bookmarkEnd w:id="45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12.4.075-79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вдыхаемой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 и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</w:t>
            </w:r>
          </w:p>
          <w:bookmarkEnd w:id="45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6.2, 6.6.1, 6.6.2, 6.8 и 6.13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138:1994)</w:t>
            </w:r>
          </w:p>
          <w:bookmarkEnd w:id="45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8.2, 8.4, 8.6, 8.7, 8.12, 8.14 – 8.17, 8.20 и 8.26.1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</w:t>
            </w:r>
          </w:p>
          <w:bookmarkEnd w:id="45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изолирующие автономные со сжатым воздухом.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требования. Методы испытаний. Маркировка. Правила отбора образцов</w:t>
            </w:r>
          </w:p>
          <w:bookmarkEnd w:id="45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6.6 и 6.14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45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8.4, 8.5, 8.8, 8.9, 8.15, 8.19, 8.22 и 8.24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</w:t>
            </w:r>
          </w:p>
          <w:bookmarkEnd w:id="45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7.5 – 7.7, 7.12 и 7.13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</w:t>
            </w:r>
          </w:p>
          <w:bookmarkEnd w:id="46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12.4.288-2015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7.4 – 7.6, 7.12, 7.19 и 7.22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</w:t>
            </w:r>
          </w:p>
          <w:bookmarkEnd w:id="46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6.6.1.1, 6.6.1.2, 6.14 и 6.18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46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 – 11.6, 11.9 и 11.16 – 11.17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12.4.273-2012</w:t>
            </w:r>
          </w:p>
          <w:bookmarkEnd w:id="46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11.7, 11.8, 11.12, 11.13 и 11.15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</w:t>
            </w:r>
          </w:p>
          <w:bookmarkEnd w:id="46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изолирующие с сжатым воздухом, открытым контуром, капюшоном (Самоспасатели). Технические требования. Методы испытаний.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11.15 и 11.18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шланговые с принудительной подачей чистого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капюшоном.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11.7, 11.8, 11.14, 11.17, 11.18 и 11.27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</w:t>
            </w:r>
          </w:p>
          <w:bookmarkEnd w:id="46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10.2, 10.4, 10.6, 10.11, 10.14 и 10.23.3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12.4.276-2-2012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11.5, 11.7, 11.10 и 11.17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со сжатым воздухом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.2, 10.4, 10.7,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10.12, 10.13, 10.17 и 10.21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12.4.278-2012</w:t>
            </w:r>
          </w:p>
          <w:bookmarkEnd w:id="47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</w:t>
            </w:r>
          </w:p>
          <w:bookmarkEnd w:id="47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респираторы промышленные фильтрующие.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Нефелометрические методы определения коэффициента подсоса масляного тумана под лицевую часть</w:t>
            </w:r>
          </w:p>
          <w:bookmarkEnd w:id="47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7.9 и 7.11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</w:t>
            </w:r>
          </w:p>
          <w:bookmarkEnd w:id="47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12.4.273-2014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12.4.288-2015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12.4.290-2015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7.6, 7.9, 7.20 и 7.24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</w:t>
            </w:r>
          </w:p>
          <w:bookmarkEnd w:id="47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8.22 и 8.24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12.4.253-2011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 подпункт 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</w:t>
            </w:r>
          </w:p>
          <w:bookmarkEnd w:id="47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12.4.081-80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измерения объемного расхода воздуха, подаваемого в шланговые средства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8.2, 8.7, 8.10, 8.12, 8.26.1 и 8.26.2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</w:t>
            </w:r>
          </w:p>
          <w:bookmarkEnd w:id="47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7.1.9 и 7.10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12.4.249-2013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145:2000)</w:t>
            </w:r>
          </w:p>
          <w:bookmarkEnd w:id="48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7.6 и 7.9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11.2, 1.15.4 и 11.6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12.4.288-2015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12.4.290-2015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7.6 и 7.9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7.6, 7.13, 7.15 и 7.18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14594-2011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Дыхательные аппараты с непрерывной подачей сжатого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магистрали.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8.5, 8.10, 8.22 и 8.24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12.4.253-2011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Автономные изолирующие дыхательные аппараты со сжатым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химически связанным кислородом для горноспасателей.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11.2, 11.11.3, 11.11.4 и 11.12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</w:t>
            </w:r>
          </w:p>
          <w:bookmarkEnd w:id="48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изолирующие с сжатым воздухом, открытым контуром, капюшоном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 и 11.27.4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12.4.276-1-2012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10.23.3 и 10.23.4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12.4.276-2-2012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 – 11.2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со сжатым воздухом с полумаской и легочно-силовым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автоматом с избыточным давлением. Технические требования. Методы испытаний. Маркировка</w:t>
            </w:r>
          </w:p>
          <w:bookmarkEnd w:id="49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10.1 – 10.2, 10.7, 10.21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12.4.278-2012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 – 8.4, 8.6.1 и 8.7 – 8.13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1827-2012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6.3.2.4.2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–7.15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</w:t>
            </w:r>
          </w:p>
          <w:bookmarkEnd w:id="49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13274-4-2016</w:t>
            </w:r>
          </w:p>
          <w:bookmarkEnd w:id="49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4. Устойчивость к воспламенению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13274-5-2016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5. Метод определения устойчивости к климатическим воздействиям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6, приложение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13274-6-2016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</w:t>
            </w:r>
          </w:p>
          <w:bookmarkEnd w:id="49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49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 –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шлемом или капюшоном. Общие технические требования. Методы испытаний. Маркировка</w:t>
            </w:r>
          </w:p>
          <w:bookmarkEnd w:id="50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 – 6.6 и 6.11 – 6.14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50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50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</w:t>
            </w:r>
          </w:p>
          <w:bookmarkEnd w:id="50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 – 6.6, 6.14 –6.15, 6.17 и 6.18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50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7.10, 8.3.2, 8.3.4 и 8.4 – 8.10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149:2001+А1:2009)</w:t>
            </w:r>
          </w:p>
          <w:bookmarkEnd w:id="50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</w:t>
            </w:r>
          </w:p>
          <w:bookmarkEnd w:id="50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8.4 – 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405:2001+А1:2009)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 и 7.6.8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404-2011</w:t>
            </w:r>
          </w:p>
          <w:bookmarkEnd w:id="51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Самоспасатель фильтрующийля защиты от монооксида углерода с загубником.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 – 8.4, 8.6 и 8.8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12083-2011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 подпункт 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12.4.034-2001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133-90)</w:t>
            </w:r>
          </w:p>
          <w:bookmarkEnd w:id="51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Классификация и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 подпункт 10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13274-1-2016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1. Определение коэффициента подсоса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коэффициента проникания через СИЗОД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13274-8-2009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испытаний. Часть 8. Определение устойчивости к запылению доломитовой пылью</w:t>
            </w:r>
          </w:p>
          <w:bookmarkEnd w:id="51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12.4.119-82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оценки защитных средств по аэрозолям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52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8.3.4, 8.5, 8.9 и 8.11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149:2001+А1:2009)</w:t>
            </w:r>
          </w:p>
          <w:bookmarkEnd w:id="52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8.8 и 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405:2001+А1:2009)</w:t>
            </w:r>
          </w:p>
          <w:bookmarkEnd w:id="52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 подпункт 11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8.3, 8.6.1, 8.8, 8.9, 8.11 и 8.12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1827-2012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7.3 и 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12942-2012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</w:t>
            </w:r>
          </w:p>
          <w:bookmarkEnd w:id="52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1. Определение коэффициента подсоса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коэффициента проникания через СИЗОД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12.4.119-82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оценки защитных средств по аэрозолям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52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12.4.156-75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</w:t>
            </w:r>
          </w:p>
          <w:bookmarkEnd w:id="53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</w:t>
            </w:r>
          </w:p>
          <w:bookmarkEnd w:id="53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6.9, 6.12 и 6.13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53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7.5 – 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53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6.13.1 и 6.17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53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12.4.296-2015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</w:t>
            </w:r>
          </w:p>
          <w:bookmarkEnd w:id="53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фильтрующие к противогазам и респираторам. Метод определения сопротивления постоянному потоку воздуха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12083-2011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13274-8-2009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8. Определение устойчивости к запылению доломитовой пылью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 подпункт 12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8.7, 8.11 и 8.12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1827-2012</w:t>
            </w:r>
          </w:p>
          <w:bookmarkEnd w:id="54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7.3, 7.6 и 7.14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12942-2012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13274-1-2016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1. Определение коэффициента подсоса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коэффициента проникания через СИЗОД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54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 фильтрующие.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времени защитного действия фильтрующе-поглощающих коробок по оксиду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респираторы промышленные фильтрующие. Метод определения времени защитного действия фильтрующе-поглощающих коробок по парам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и 6.12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12941:1998)</w:t>
            </w:r>
          </w:p>
          <w:bookmarkEnd w:id="55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55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6.4, 6.9 и 6.13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55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6.13.1 и 6.17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55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</w:t>
            </w:r>
          </w:p>
          <w:bookmarkEnd w:id="55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</w:t>
            </w:r>
          </w:p>
          <w:bookmarkEnd w:id="55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фильтрующие к противогазам и респираторам. Метод определения сопротивления постоянному потоку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 и 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12083-2011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8.6.1, 8.7, 8.8, 8.11 и 8.12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1827-2012</w:t>
            </w:r>
          </w:p>
          <w:bookmarkEnd w:id="55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7.3, 7.6 и 7.14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</w:t>
            </w:r>
          </w:p>
          <w:bookmarkEnd w:id="56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13274-1-2016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1. Определение коэффициента подсоса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коэффициента проникания через СИЗОД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13274-8-2009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8. Определение устойчивости к запылению доломитовой пылью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12.4.156-75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респираторы промышленные фильтрующие. Метод определения времени защитного действия фильтрующе-поглощающих коробок по парам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6.2, 6.3.6, 6.6 и 6.12, 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12941:1998)</w:t>
            </w:r>
          </w:p>
          <w:bookmarkEnd w:id="56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7.8, 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57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6.9, 6.12 и 6.13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57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6.13.1 и 6.17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57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</w:t>
            </w:r>
          </w:p>
          <w:bookmarkEnd w:id="57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8.4, 8.8 и 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405:2001+А1:2009)</w:t>
            </w:r>
          </w:p>
          <w:bookmarkEnd w:id="57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</w:t>
            </w:r>
          </w:p>
          <w:bookmarkEnd w:id="57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фильтрующие к противогазам и респираторам. Метод определения сопротивления постоянному потоку воздуха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 и 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12083-2011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 подпункт 14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13274-1-2016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1. Определение коэффициента подсоса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коэффициента проникания через СИЗОД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13274-4-2016</w:t>
            </w:r>
          </w:p>
          <w:bookmarkEnd w:id="57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4. Устойчивость к воспламенению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13274-5-2016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5. Метод определения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климатическим воздействиям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–6, 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13274-6-2016</w:t>
            </w:r>
          </w:p>
          <w:bookmarkEnd w:id="58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13274-7-2012</w:t>
            </w:r>
          </w:p>
          <w:bookmarkEnd w:id="58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12.4.157-75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12.4.159-90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респираторы промышленные фильтрующие. Метод определения времени защитного действия фильтрующе-поглощающих коробок по парам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58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6.4, 6.6, 6.9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 – 6.14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58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7.5 – 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59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7.5, 7.7 – 7.11 и 7.16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</w:t>
            </w:r>
          </w:p>
          <w:bookmarkEnd w:id="59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 и 6.15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59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</w:t>
            </w:r>
          </w:p>
          <w:bookmarkEnd w:id="59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7.4, 7.6.1 – 7.6.3, 7.6.7 и 7.6.8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404-2011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Самоспасатель фильтрующий для защиты от монооксида углерода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загубником. Общие технические требования.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11.14.05-2010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1715-2007</w:t>
            </w:r>
          </w:p>
          <w:bookmarkEnd w:id="59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пожарная. Средства индивидуальной защиты органов дыхания и зрения самоспасатели фильтрующего типа. Общие технические требования. Методы испытаний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53261-2009</w:t>
            </w:r>
          </w:p>
          <w:bookmarkEnd w:id="59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Самоспасатели фильтрующие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Методы домашней стирки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сушки для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17491-4-2012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12.4.063-79</w:t>
            </w:r>
          </w:p>
          <w:bookmarkEnd w:id="59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рук. Метод определения кислото- и щелочепроницаемости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 и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 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12.4.101-93</w:t>
            </w:r>
          </w:p>
          <w:bookmarkEnd w:id="60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ограниченной защиты от токсичных веществ.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12.4.129-2001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специальная, средства индивидуальной защиты рук. Одежда специальная и материалы для их изготовления. Метод определения проницаемости нефти и нефтепродуктов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12.4.135-84</w:t>
            </w:r>
          </w:p>
          <w:bookmarkEnd w:id="60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щелочепроницаемости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12.4.146-84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с полимерным покрытием для специальной одежды и средств защиты рук. Метод определения стойкости к действию кислот и щелочей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12.4.218-2002</w:t>
            </w:r>
          </w:p>
          <w:bookmarkEnd w:id="60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проницаемости материалов в агрессивных средах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–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</w:t>
            </w:r>
          </w:p>
          <w:bookmarkEnd w:id="60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12.4.310-2016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работающих от воздействия нефти и нефтепродуктов.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12.4.239-2013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жидких химикатов. Метод определения сопротивления воздухонепроницаемых материалов прониканию жидкостей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– 5.2.3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12.4.251-2013</w:t>
            </w:r>
          </w:p>
          <w:bookmarkEnd w:id="60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растворов кислот.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60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12.4.256-2014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Фильтрующая защитная одежда. Метод определения коэффициента защиты пакета материалов от паров, газов токсичных веществ в динамических условиях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А –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12.4.268-2014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(ISO 6529:2001,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6530:2005)</w:t>
            </w:r>
          </w:p>
          <w:bookmarkEnd w:id="61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воздействия токсичных химических веществ. Методы определения сопротивления проницаемости материалов жидкостями и газами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14325:2004)</w:t>
            </w:r>
          </w:p>
          <w:bookmarkEnd w:id="61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технические требования, методы испытаний и маркировка</w:t>
            </w:r>
          </w:p>
          <w:bookmarkEnd w:id="61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12.4.286-2015</w:t>
            </w:r>
          </w:p>
          <w:bookmarkEnd w:id="61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Фильтрующая защитная одежда от паров, газов токсичных веществ.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12.4.287-2015</w:t>
            </w:r>
          </w:p>
          <w:bookmarkEnd w:id="61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Фильтрующая защитная одежда от паров, газов токсичных веществ.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413-91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1420-87)</w:t>
            </w:r>
          </w:p>
          <w:bookmarkEnd w:id="61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водонепроницаемости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5081-77,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</w:t>
            </w:r>
          </w:p>
          <w:bookmarkEnd w:id="61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3816-81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811-81)</w:t>
            </w:r>
          </w:p>
          <w:bookmarkEnd w:id="61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текстильные. Методы определения гигроскопических и водоотталкивающих свойств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8847-85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трикотажные. Методы определения разрывных характеристик и растяжимости при нагрузках, меньше разрывных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</w:t>
            </w:r>
          </w:p>
          <w:bookmarkEnd w:id="62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специальной одежды.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3.9 и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16166-80</w:t>
            </w:r>
          </w:p>
          <w:bookmarkEnd w:id="62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полушерстяные для кислотозащитной спецодежды.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17074-71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сопротивления раздиранию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спецодежды. Метод определения устойчивости к сухой химической чистке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1421-77)</w:t>
            </w:r>
          </w:p>
          <w:bookmarkEnd w:id="62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разрывной нагрузки и удлинения при разрыве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30304-95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4674-77)</w:t>
            </w:r>
          </w:p>
          <w:bookmarkEnd w:id="62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сопротивления раздиру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8.6.10, 8.6.21 и 8.6.27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</w:t>
            </w:r>
          </w:p>
          <w:bookmarkEnd w:id="62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6.1 – 6.9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– 7.8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16602-2010</w:t>
            </w:r>
          </w:p>
          <w:bookmarkEnd w:id="62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13982-2-2009</w:t>
            </w:r>
          </w:p>
          <w:bookmarkEnd w:id="62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твердых аэрозолей. Часть 2. Метод определения проникания высокодисперсных аэрозолей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12.4.286-2013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газообразных и жидких химических веществ. Метод определения защитных свойств материалов при воздействии хлора и аммиака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50714-94</w:t>
            </w:r>
          </w:p>
          <w:bookmarkEnd w:id="62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для средств индивидуальной защиты.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19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5.6, 5.7, 6.1, 6.2, 6.8, 6.11 – 6.13 и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12.4.309.2-2016</w:t>
            </w:r>
          </w:p>
          <w:bookmarkEnd w:id="63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Методы испытаний оптических и неоптических параметров.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</w:t>
            </w:r>
          </w:p>
          <w:bookmarkEnd w:id="63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 солнцезащитные.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 подпункт 21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2.6 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</w:t>
            </w:r>
          </w:p>
          <w:bookmarkEnd w:id="63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кожаная. Метод определения коэффициента снижения прочности крепления от воздействия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12.4.270-2014</w:t>
            </w:r>
          </w:p>
          <w:bookmarkEnd w:id="63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Резина. Метод определения упругопрочностных свойств при растяжении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20403-75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 СЭВ 1970-79</w:t>
            </w:r>
          </w:p>
          <w:bookmarkEnd w:id="63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Резина. Метод определения твердости в международных единицах (от 30 до 100 IRHD)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1149-3-2008</w:t>
            </w:r>
          </w:p>
          <w:bookmarkEnd w:id="63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специальная защитная. Электростатические свойства. Часть 3. Метод измерения убывания заряда 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4.5, подпункт 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17491-4-2012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4.2, 4.4.2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340-2012</w:t>
            </w:r>
          </w:p>
          <w:bookmarkEnd w:id="63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12.4.146-84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полимерным покрытием для специальной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средств защиты рук. Метод определения стойкости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действию кислот и щелочей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12.4.147-84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Искусственные кожи для средств защиты рук. Метод определения проницаемости кислот и щелочей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12.4.170-86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с полимерным покрытием для специальной одежды. Метод определения стойкости к действию органических растворителей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и 6.6, приложения А, Б, Г,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12.4.217-2001</w:t>
            </w:r>
          </w:p>
          <w:bookmarkEnd w:id="64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от радиоактивных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ионизирующих излучений. Технические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</w:t>
            </w:r>
          </w:p>
          <w:bookmarkEnd w:id="64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12.4.261.2-2014 (ISO 11933-2:1987)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рук. Перчатки камерные.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1419:1995)</w:t>
            </w:r>
          </w:p>
          <w:bookmarkEnd w:id="64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 индивидуальной защиты с резиновым или пластмассовым покрытием. Метод искусственного старения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1420:1987)</w:t>
            </w:r>
          </w:p>
          <w:bookmarkEnd w:id="64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средств индивидуальной защиты с резиновым или пластмассовым покрытием. Методы определения водопроницаемости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12.4.264-2014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421:1994)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 для защиты от ионизирующего излучения и радиоактивных веществ.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12.4.265-2014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Методы испытания и оценка коэффициента дезактивации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12.4.266-2014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1073-2:2002)</w:t>
            </w:r>
          </w:p>
          <w:bookmarkEnd w:id="65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воздействия радиоактивного загрязнения твердыми веществами.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определения дезактивирующей способности растворов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405:2001+А1:2009)</w:t>
            </w:r>
          </w:p>
          <w:bookmarkEnd w:id="65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Резина. Метод определения упругопрочностных свойств при растяжении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413-91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1420-87)</w:t>
            </w:r>
          </w:p>
          <w:bookmarkEnd w:id="65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резиновыми или пластмассовым покрытием. Определение водонепроницаемости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5081-77,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</w:t>
            </w:r>
          </w:p>
          <w:bookmarkEnd w:id="65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12580-78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латексные. Метод определения упругопрочностных свойств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17922-72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 штучные изделия текстильные. Метод определения раздирающей нагрузки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–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21050-2004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спецодежды. Метод определения устойчивости к сухой химической чистке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26128-84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полимерные. Методы определения сопротивления раздиру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29104.5-91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технические. Методы определения раздирающей нагрузки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30303-95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1421-77)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разрывной нагрузки и удлинения при разрыве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30304-95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4674-77)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сопротивления раздиру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17491-3-2009</w:t>
            </w:r>
          </w:p>
          <w:bookmarkEnd w:id="66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Часть 3. Метод определения устойчивости к проникновению струи жидкости (струйный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12.4.199-99 (ИСО 7854-95)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индивидуальной защиты с резиновым или пластмассовым покрытием. Метод определения сопротивления на изгиб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12.4.248-2013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дополнительные для работ с радиоактивными и химически токсичными веществами. Общие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53371-2009</w:t>
            </w:r>
          </w:p>
          <w:bookmarkEnd w:id="66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покрытия полимерные защитные дезактивируемые. Метод определения коэффициента дезактивации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 и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2.2.8.48-03</w:t>
            </w:r>
          </w:p>
          <w:bookmarkEnd w:id="66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персонала радиационно-опасных производств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его в настоящий перечень</w:t>
            </w:r>
          </w:p>
          <w:bookmarkEnd w:id="66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4.5, подпункт 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15831-2013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Одежда. Физиологическое воздействие. Метод измерения теплоизоляции на термоманекене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17491-4-2012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12.1.044-89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4589-84)</w:t>
            </w:r>
          </w:p>
          <w:bookmarkEnd w:id="66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12.4.005-85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величины сопротивления дыханию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12.4.049-78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Ткани хлопчатобумажные и смешанные для спецодежды. Метод определения устойчивости к мокрой обработке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12.4.061-88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определения работоспособности человека в средствах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12.4.064-84</w:t>
            </w:r>
          </w:p>
          <w:bookmarkEnd w:id="66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12.4.067-79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12.4.082-80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определения остроты зрения человека в средствах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12.4.090-86</w:t>
            </w:r>
          </w:p>
          <w:bookmarkEnd w:id="67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жесткости при изгибе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12.4.092-80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звукового заглушения средств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А, Б, Г,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12.4.217-2001</w:t>
            </w:r>
          </w:p>
          <w:bookmarkEnd w:id="67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12.4.219-2002</w:t>
            </w:r>
          </w:p>
          <w:bookmarkEnd w:id="67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однородности материалов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</w:t>
            </w:r>
          </w:p>
          <w:bookmarkEnd w:id="67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12.4.243-2013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12.4.262-2014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1419:1995)</w:t>
            </w:r>
          </w:p>
          <w:bookmarkEnd w:id="67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индивидуальной защиты с резиновым или пластмассовым покрытием. Метод искусственного старения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1420:1987)</w:t>
            </w:r>
          </w:p>
          <w:bookmarkEnd w:id="67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индивидуальной защиты с резиновым или пластмассовым покрытием. Методы определения водопроницаемости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12.4.265-2014</w:t>
            </w:r>
          </w:p>
          <w:bookmarkEnd w:id="68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испытания и оценка коэффициента дезактивации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12.4.269-2014</w:t>
            </w:r>
          </w:p>
          <w:bookmarkEnd w:id="68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определения дезактивирующей способности растворов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262-93  (ИСО 34-79)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Резина. Определение сопротивления раздиру (раздвоенные, угловые и серповидные образцы)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Резина. Метод определения упругопрочностных свойств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413-91 (ИСО 1420-87)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Определения водонепроницаемости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5081-77, ИСО 5082-82)</w:t>
            </w:r>
          </w:p>
          <w:bookmarkEnd w:id="68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4650-2014 (ISO 62:2008)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 определения водопоглощения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6768-75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и прорезиненная ткань. Метод определения прочности связи между слоями при расслоении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8977-74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и пленочные материалы. Методы определения гибкости, жесткости и упругости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9998-86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поливинилхлоридные пластифицированные бытового назначения.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</w:t>
            </w:r>
          </w:p>
          <w:bookmarkEnd w:id="68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специальной одежды.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12023-2003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5084:1996)</w:t>
            </w:r>
          </w:p>
          <w:bookmarkEnd w:id="68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и изделия из них. Метод определения толщины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14236-81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полимерные. Метод испытания на растяжение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18976-73 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текстильные. Метод определения стойкости к истиранию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22944-78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и пленочные материалы. Методы определения водопроницаемости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26128-84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полимерные. Метод определения сопротивления раздиру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30157.0-95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текстильные. Методы определения изменения размеров после мокрых обработок или химической чистки. Общие положения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30157.1-95</w:t>
            </w:r>
          </w:p>
          <w:bookmarkEnd w:id="68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текстильные. Методы определения изменения размеров после мокрых обработок или химической чистки. Режимы обработок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30303-95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1421-77)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30304-95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4674-77)</w:t>
            </w:r>
          </w:p>
          <w:bookmarkEnd w:id="68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 или пластмассовым покрытием. Определение сопротивления раздиру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17491-3-2009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химических веществ. Часть 3. Метод определения устойчивости к прониканию струи жидкости (струйный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464-2007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жидких и газообразных химических веществ, в том числе жидких и твердых аэрозолей. Метод определения герметичности газонепроницаемых костюмов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12.4.199-99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7854-95)</w:t>
            </w:r>
          </w:p>
          <w:bookmarkEnd w:id="69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Материалы для средств индивидуальной защиты с резиновым или пластиковым покрытием. Метод определения сопротивления на изгиб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53371-2009</w:t>
            </w:r>
          </w:p>
          <w:bookmarkEnd w:id="69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покрытия полимерные защитные дезактивируемые. Метод определения коэффициента дезактивации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4.5, подпункт 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8.2 – 8.4, 8.6.1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 – 8.13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1827-2012 </w:t>
            </w:r>
          </w:p>
          <w:bookmarkEnd w:id="69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комбинированными фильтрами. Общие технические условия</w:t>
            </w:r>
          </w:p>
          <w:bookmarkEnd w:id="69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 – 7.15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12942-2012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1. Определение коэффициента подсоса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коэффициента проникания через СИЗОД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13274-4-2016</w:t>
            </w:r>
          </w:p>
          <w:bookmarkEnd w:id="69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Методы испытаний. Часть 4. Устойчивость к воспламенению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13274-6-2016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12.4.034-2001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133-90)</w:t>
            </w:r>
          </w:p>
          <w:bookmarkEnd w:id="69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Классификация и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</w:t>
            </w:r>
          </w:p>
          <w:bookmarkEnd w:id="70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12.4.156-75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12.4.158-90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веществам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12.4.159-90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12.4.160-90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времени защитного действия фильтрующе-поглощающих коробок по оксиду углерода</w:t>
            </w:r>
          </w:p>
          <w:bookmarkEnd w:id="70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12.4.161-75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парам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</w:t>
            </w:r>
          </w:p>
          <w:bookmarkEnd w:id="70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А, Б, Г,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12.4.217-2001</w:t>
            </w:r>
          </w:p>
          <w:bookmarkEnd w:id="70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12.4.218-2002</w:t>
            </w:r>
          </w:p>
          <w:bookmarkEnd w:id="70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защиты. Метод определения проницаемости материалов в агрессивных средах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 – 6.7 и 6.9 –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12941:1998)</w:t>
            </w:r>
          </w:p>
          <w:bookmarkEnd w:id="70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</w:t>
            </w:r>
          </w:p>
          <w:bookmarkEnd w:id="70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противогазовые и комбинированные. Общие технические требования. Методы испытаний.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6.2, 6.6.1, 6.6.2, 6.8 и 6.13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138:1994)</w:t>
            </w:r>
          </w:p>
          <w:bookmarkEnd w:id="70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8.2, 8.4, 8.6, 8.7, 8.10, 8.12, 8.14 – 8.17, 8.20, 8.26.1 и 8.26.2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</w:t>
            </w:r>
          </w:p>
          <w:bookmarkEnd w:id="71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6.3, 6.5, 6.6, 6.9,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 – 6.13 и 6.14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</w:t>
            </w:r>
          </w:p>
          <w:bookmarkEnd w:id="71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</w:t>
            </w:r>
          </w:p>
          <w:bookmarkEnd w:id="71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7.1.9 и 7.10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12.4.249-2013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145:2000)</w:t>
            </w:r>
          </w:p>
          <w:bookmarkEnd w:id="71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8.1, 8.2, 8.4, 8.5, 8.8 – 8.10, 8.15, 8.19, 8.22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8.24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</w:t>
            </w:r>
          </w:p>
          <w:bookmarkEnd w:id="71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12.4.265-2014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испытания и оценка коэффициента дезактивации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защиты, предназначенные для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веществами, и материалы для их изготовления. Метод определения дезактивирующей способности растворов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7.5 – 7.7, 7.9 и 7.11 – 7.13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12.4.273-2014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12.4.285-2015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12.4.288-2015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12.4.290-2015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7.4 – 7.6, 7.9, 7.12, 7.19, 7.20 и 7.22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12.4.292-2015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6.6.1.1, 6.6.1.2, 6.13.1, 6.14, 6.15, 6.17 и 6.18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136:1998)</w:t>
            </w:r>
          </w:p>
          <w:bookmarkEnd w:id="72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8.3.2, 8.3.4 и 8.4 – 8.11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149:2001+А1:2009)</w:t>
            </w:r>
          </w:p>
          <w:bookmarkEnd w:id="72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</w:t>
            </w:r>
          </w:p>
          <w:bookmarkEnd w:id="72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 и 8.4 – 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405:2001+А1:2009)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фильтрующие к противогазам и респираторам. Метод определения сопротивления постоянному потоку воздуха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12020-72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 определения стойкости к действию химических сред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6.7, 6.9, 6.21.3, 6.23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</w:t>
            </w:r>
          </w:p>
          <w:bookmarkEnd w:id="72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404-2011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Самоспасатель фильтрующий для защиты от монооксида углерода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загубником.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 – 8.4, 8.6 и 8.8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12083-2011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7.6, 7.13, 7.15 и 7.18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14594-2011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11.1 – 11.6, 11.9,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11.15.4 и 11.16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11.2, 11.7, 11.8, 11.11.3, 11.11.4, и 11.12 – 11.15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</w:t>
            </w:r>
          </w:p>
          <w:bookmarkEnd w:id="73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Аппараты изолирующие со сжатым воздухом, с открытым контуром,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капюшоном (Самоспасатели).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11.15 и 11.18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шланговые с принудительной подачей чистого воздуха, с капюшоном.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1, пункты 11.1, 11.2, 11.4, 11.7, 11.8, 11.14, 11.17, 11.18 и 11.27.4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</w:t>
            </w:r>
          </w:p>
          <w:bookmarkEnd w:id="73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Дыхательный аппарат с линией подачи сжатого воздуха. Часть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полной маской. Технические требования. Методы испытаний.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10.2, 10.4, 10.11, 10.14, 10.23.3 и10.23.4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12.4.276-2-2012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Средства индивидуальной защиты органов дыхания. Дыхательный аппарат с линией подачи сжатого воздуха.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полумаской и избыточным давлением. Технические требования. Методы испытаний. Маркировка</w:t>
            </w:r>
          </w:p>
          <w:bookmarkEnd w:id="73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11.2, 11.4, 11.5, 11.7, 11.10 и 11.17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12.4.277-2012</w:t>
            </w:r>
          </w:p>
          <w:bookmarkEnd w:id="73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Самоспасатели 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10.1, 10.2, 10.4, 10.7, 10.12, 10.13, 10.17 и 10.21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12.4.278-2012</w:t>
            </w:r>
          </w:p>
          <w:bookmarkEnd w:id="73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Методы домашней стирки и сушки для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15831-2013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Одежда. Физиологическое воздействие. Метод измерения теплоизоляции на термоманекене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 –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 для защиты от повышенных температур и огня. Технические требования. 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12.4.184-97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Ткани и материалы для специальной одежды, средств защиты рук и верха специальной обуви. Методы определения стойкости к прожиганию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12.4.304-2016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специальная. Методы испытания при воздействии брызг расплавленного металла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5081-77, ИСО 5082-82)</w:t>
            </w:r>
          </w:p>
          <w:bookmarkEnd w:id="74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8978-2003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и пленочные материалы. Методы определения устойчивости к многократному изгибу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7.21 и 7.24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11209-2014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специальной одежды.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15898-70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льняные и полульняные. Метод определения огнестойкости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17074-71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сопротивления раздиранию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20489-75</w:t>
            </w:r>
          </w:p>
          <w:bookmarkEnd w:id="74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одежды. Метод определения суммарного теплового сопротивления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для спецодежды. Методы определения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сухой химической чистки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29104.4-91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технические. Метод определения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29104.5-91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технические. Методы определения раздирающей нагрузки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1421-77)</w:t>
            </w:r>
          </w:p>
          <w:bookmarkEnd w:id="75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 резиновыми или пластмассовыми покрытиями Определение разрывной нагрузки и удлинения при разрыве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4.2, 5.7, 8.1, 8.2, 8.5 и 8.6, 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6942-2007</w:t>
            </w:r>
          </w:p>
          <w:bookmarkEnd w:id="75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9151-2007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пламени. Метод определения теплопередачи при воздействии пламени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9185-2007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Метод оценки стойкости к выплеску расплавленного металла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12127-1-2011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пламени. Определение контактной теплопередачи через защитную одежду или составляющие ее материалы. Часть 1. Метод испытаний с использованием нагревательного цилиндра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15831-2013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Одежда. Физиологическое воздействие. Метод измерения теплоизоляции на термоманекене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 и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511-2012</w:t>
            </w:r>
          </w:p>
          <w:bookmarkEnd w:id="75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рук. Перчатки защитные от холода.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12.4.067-79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12088-77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и изделия из них. Метод определения воздухопроницаемости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20489-75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одежды. Метод определения суммарного теплового сопротивления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12.4.185-99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от пониженных температур. Методы определения теплоизоляции комплекта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55858-2013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одежды. Метод определения суммарного теплового сопротивления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17708-2014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испытаний готовой обуви. Прочность крепления подошвы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9134-78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определения прочности крепления деталей низа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9292-82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определения прочности крепления подошв в обуви химических методов крепления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12.4.138-84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Обувь специальная кожаная. Метод определения коэффициента снижения прочности крепления деталей низа от воздействия повышенных температур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ИСО 20349-2013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Обувь защитная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термических рисков и выплесков расплавленного металла на литейных и сварочных производствах.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397-2012</w:t>
            </w:r>
          </w:p>
          <w:bookmarkEnd w:id="76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13087-1-2016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защитные. Методы испытаний. Часть 1. Условия и предварительная подготовка для проведения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</w:t>
            </w:r>
          </w:p>
          <w:bookmarkEnd w:id="76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Высокоэффективные защитные каски.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12.4.091-80</w:t>
            </w:r>
          </w:p>
          <w:bookmarkEnd w:id="76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шахтерские пластмассовые.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12.4.128-83</w:t>
            </w:r>
          </w:p>
          <w:bookmarkEnd w:id="76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Каски защитные.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17493-2013</w:t>
            </w:r>
          </w:p>
          <w:bookmarkEnd w:id="76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и средства защиты от тепла. Метод определения конвективной термостойкости с применением печи с циркуляцией горячего воздуха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4.6, подпункт 11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3.5 и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</w:t>
            </w:r>
          </w:p>
          <w:bookmarkEnd w:id="76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5.4, 5.6, 5.7, 6.1, 6.2, 6.6, 6.8 – 6.10 и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12.4.309.2-2016</w:t>
            </w:r>
          </w:p>
          <w:bookmarkEnd w:id="76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–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12.4.254-2013</w:t>
            </w:r>
          </w:p>
          <w:bookmarkEnd w:id="76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 и лица при сварке и аналогичных процессах.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</w:t>
            </w:r>
          </w:p>
          <w:bookmarkEnd w:id="76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 солнцезащитные.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Методы домашней стирки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сушки для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15025-2012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тепла и пламени. Метод испытаний на ограниченное распространение пламени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5081-77,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</w:t>
            </w:r>
          </w:p>
          <w:bookmarkEnd w:id="77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12088-77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и изделия из них. Метод определения воздухопроницаемости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18976-73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текстильные. Метод определения стойкости к истиранию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19616-74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 трикотажные полотна. Метод определения удельного поверхностного электрического сопротивления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для спецодежды. Метод определения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сухой химической чистке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</w:t>
            </w:r>
          </w:p>
          <w:bookmarkEnd w:id="77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4.2, 8.1, 8.2, 8.5 и 8.6, раздел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6942-2007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9151-2007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пламени. Метод определения теплопередачи при воздействии пламени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4, 5, 7.1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17493-2013</w:t>
            </w:r>
          </w:p>
          <w:bookmarkEnd w:id="77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средства защиты от тепла. Метод определения конвективной термостойкости с применением печи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циркуляцией горячего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12.4.234-2012</w:t>
            </w:r>
          </w:p>
          <w:bookmarkEnd w:id="77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3.4, 3.5 и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</w:t>
            </w:r>
          </w:p>
          <w:bookmarkEnd w:id="77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5.6, 5.7, 6.1, 6.2, 6.8, 6.11 – 6.13 и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12.4.309.2-2016</w:t>
            </w:r>
          </w:p>
          <w:bookmarkEnd w:id="77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11612-2014</w:t>
            </w:r>
          </w:p>
          <w:bookmarkEnd w:id="77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пламени. Общие требования и эксплуатационные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12.4.151-85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Носки защитные для специальной обуви. Метод определения ударной прочности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5.4, 8.6.1 и 8.7.3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12.4.295-2013 (ЕН ИСО 20344-2011) </w:t>
            </w:r>
          </w:p>
          <w:bookmarkEnd w:id="77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Методы домашней стирки и сушки для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8.1.2, 8.2.1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15025-2012</w:t>
            </w:r>
          </w:p>
          <w:bookmarkEnd w:id="78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для защиты от тепла и пламени. Метод испытаний на ограниченное распространение пламени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для спецодежды. Метод определения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сухой химической 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78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4.2, 8.1, 8.2, 8.5 и 8.6, разделы 5 – 7,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6942-2007</w:t>
            </w:r>
          </w:p>
          <w:bookmarkEnd w:id="78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9151-2007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для защиты от тепла и пламени. Метод определения теплопередачи при воздействии пламени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17493-2013</w:t>
            </w:r>
          </w:p>
          <w:bookmarkEnd w:id="78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Одежда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средства защиты от тепла. Метод определения конвективной термостойкости с применением печи с циркуляцией горячего воздуха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12.1.038-82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Электробезопасность. Предельно допустимые значения напряжений прикосновения и токов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5, приложения А, В ГОСТ 12.4.172-2014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Комплект индивидуальный экранирующий для защиты от электрических полей промышленной частоты.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12.4.271-2014</w:t>
            </w:r>
          </w:p>
          <w:bookmarkEnd w:id="78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защиты рук от электромагнитных полей.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12.4.283-2014</w:t>
            </w:r>
          </w:p>
          <w:bookmarkEnd w:id="78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Комплект защитный от поражения электрическим током. Общие технические требования.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12.4.306-2016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Комплект экранирующий для защиты персонала от электромагнитных полей радиочастотного диапазона. Методы испытаний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1149-3-2008</w:t>
            </w:r>
          </w:p>
          <w:bookmarkEnd w:id="78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защитная. Электростатические свойства. Методы измерения убывания заряда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12.4.295-2013 (ЕН ИСО 20344-2011)</w:t>
            </w:r>
          </w:p>
          <w:bookmarkEnd w:id="78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ног.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11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</w:t>
            </w:r>
          </w:p>
          <w:bookmarkEnd w:id="78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5.6 , 5.7, 6.1, 6.2, 6.8, 6.11 – 6.13 и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12.4.309.2-2016</w:t>
            </w:r>
          </w:p>
          <w:bookmarkEnd w:id="78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 подпункт 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12.1.038-82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Электробезопасность. Предельно допустимые значения напряжений прикосновения  токов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12.4.307-2016</w:t>
            </w:r>
          </w:p>
          <w:bookmarkEnd w:id="79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Перчатки диэлектрические из полимерных материалов. Общие технические требования и методы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13385-78</w:t>
            </w:r>
          </w:p>
          <w:bookmarkEnd w:id="79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диэлектрическая из полимерных материалов.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4.8, подпункт 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Методы домашней стирки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сушки для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12.4.281-2014</w:t>
            </w:r>
          </w:p>
          <w:bookmarkEnd w:id="79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Одежда специальная повышенной видимости. Технические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для спецодежды. Метод определения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сухой химической чистке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24442-2016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Метод определения in vivo величины защитного фактора от ультрафиолетовых лучей спектра 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24443-2016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солнцезащитная. Метод определения in vitro величины защитного фактора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ультрафиолетового излучения спектра 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24444-2013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Методы испытаний защиты от солнца. Определение солнцезащитного фактора (SPF) на живых организмах (in vivo)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</w:t>
            </w:r>
          </w:p>
          <w:bookmarkEnd w:id="793"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29188.0-2014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Правила приемки, отбор проб, методы органолептических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29188.2-2014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определения водородного показателя рН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</w:t>
            </w:r>
          </w:p>
          <w:bookmarkEnd w:id="794"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10130-2016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Косметические средства. Обнаружение и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N-нитрозодиэтаноламина (NDELA) в косметике методом жидкостной хроматографии высокого разрешения (HPLC), пост-колоночным фотолизом и получением производных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15819-2016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Обнаружение и определение содержания N-нитрозодиэтаноламина (NDELA) методам высокоэффективной жидкостной хроматографии с тандемной масс-спектрометрии (HPLC-MS-MS)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16521-2016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Метод газовой хроматографии/масс-спектрометрии  для идентификации и анализа 12 фталатов 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16343-2016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Определение содержания 3-йодо-2-пропинилбутилкарбамата (IPBC) методами жидкостной хроматографии и масс-спектрометрии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16344-2016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солнцезащитная. Качественное определение УФ-фильтров и количественное определение 10 УФ-фильтров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4.14, подпункт 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Микробиология. Оценка антимикробной защиты косметической продукции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SO 18415-2016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Candida albicans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Escherichia coli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Pseudomonas aeruginosa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29621–2013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Микробиология. Руководящие указания по оценке риска и идентификации продукции с микробиологически низким риском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4.14, подпункт 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Микробиология. Оценка антимикробной защиты косметической продукции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Candida albicans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Escherichia coli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Pseudomonas aeruginosa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29621–2013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Микробиология. Руководящие указания по оценке риска и идентификации продукции с микробиологически низким риском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4.14, подпункт 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29188.0-2014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Правила приемки, отбор проб, методы органолептических испытаний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29188.2-2014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Метод определения водородного показателя pH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29188.3-91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косметические. Методы определения стабильности эмульсии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31460-2012</w:t>
            </w:r>
          </w:p>
          <w:bookmarkEnd w:id="796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31679-2012</w:t>
            </w:r>
          </w:p>
          <w:bookmarkEnd w:id="797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31696-2012</w:t>
            </w:r>
          </w:p>
          <w:bookmarkEnd w:id="798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31695-2012</w:t>
            </w:r>
          </w:p>
          <w:bookmarkEnd w:id="799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подпункты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11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Микробиология. Оценка антимикробной защиты косметической продукции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Candida albicans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Escherichia coli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Pseudomonas aeruginosa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29621–2013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Микробиология. Руководящие указания по оценке риска и идентификации продукции с микробиологически низким риском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31460-2012</w:t>
            </w:r>
          </w:p>
          <w:bookmarkEnd w:id="800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31679-2012</w:t>
            </w:r>
          </w:p>
          <w:bookmarkEnd w:id="801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31695-2012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31696-2012</w:t>
            </w:r>
          </w:p>
          <w:bookmarkEnd w:id="802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4.2.801-99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микробиологического контроля парфюмерно-косметической продукции. Методические указания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718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4.14, подпункт 12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17276-2016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продукты пищевые. Методы определения ртути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31460-2012</w:t>
            </w:r>
          </w:p>
          <w:bookmarkEnd w:id="803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31676-2012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Колориметрические методы определения массовых долей ртути, свинца, мышьяка и кадмия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31679-2012</w:t>
            </w:r>
          </w:p>
          <w:bookmarkEnd w:id="804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31695-2012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31696-2012</w:t>
            </w:r>
          </w:p>
          <w:bookmarkEnd w:id="805"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32936-2014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Инверсионно-вольтамперометрический метод определения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32937-2014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Инверсионно-вольтамперометрический метод определения свинца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32938-2014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Инверсионно-вольтамперометрический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33021-2014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Определение массовой доли мышьяка методом атомной абсорбции с генерацией гидридов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33022-2014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Определение массовой доли ртути методом беспламенной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33023-2014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Определение массовой доли свинца методом атомной абсорбции с электротермической атомизацией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4.14, подпункт 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ГОСТ 31460-2012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его в настоящий перечень</w:t>
            </w:r>
          </w:p>
          <w:bookmarkEnd w:id="80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ГОСТ 31679-2012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его в настоящий перечень</w:t>
            </w:r>
          </w:p>
          <w:bookmarkEnd w:id="80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31695-2012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ГОСТ 31696-2012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оценки токсикологических и клинико-лабораторных показателей безопасности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33483-2015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определения и оценки клинико-лабораторных показателей безопасности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33506-2015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определения и оценки токсикологических показателей безопасности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31814-2012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соответствия. Общие правила отбора образцов для испытаний продукции при подтверждении соответствия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