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38f0" w14:textId="12a3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формате и структуре предоставления информации об инициативе в рамках реализации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февраля 2018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запроса на проработку инициативы в рамках реализации цифровой повестки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проработки инициатив в рамках реализации цифровой повестки Евразийского экономического союза, утвержденного Решением Евразийского межправительственного совета от 25 октября 2017 г. № 4 (далее – Порядок),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запроса на проработку инициативы в рамках реализации цифровой повестки Евразийского экономического союза осуществляется путем заполнения размещаемых на информационном портале Евразийского экономического союза электронных формата и структуры предоставления информации об инициативе согласно приложению;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офисом управления инициативами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предоставляются (при необходимости) Председателю Коллегии Евразийской экономической комиссии на основании результатов мониторинга и контроля процесса управления инициативами предложения о внесении изменений в Порядок в течение 6 месяцев с даты вступления настоящего Решения в силу.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2018 г. № 29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 И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предоставления информации об инициативе в рамках реализации цифровой повестки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инициативы 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Организация, выступающая с инициативой______________________________________________________________________________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Государство – член Евразийского экономического союза__________________________________________________________________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Контакты ответственного лица________________________________________________________________________________________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8"/>
        <w:gridCol w:w="2422"/>
      </w:tblGrid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блок</w:t>
            </w:r>
          </w:p>
          <w:bookmarkEnd w:id="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инициатора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Проблемы и потребности заинтересованных сторон</w:t>
            </w:r>
          </w:p>
          <w:bookmarkEnd w:id="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предложения и решение</w:t>
            </w:r>
          </w:p>
          <w:bookmarkEnd w:id="9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Существующие практики, проекты и альтернативы </w:t>
            </w:r>
          </w:p>
          <w:bookmarkEnd w:id="10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Риски</w:t>
            </w:r>
          </w:p>
          <w:bookmarkEnd w:id="11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Результаты/критерии достижения цели </w:t>
            </w:r>
          </w:p>
          <w:bookmarkEnd w:id="12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Регулирование и поддержка</w:t>
            </w:r>
          </w:p>
          <w:bookmarkEnd w:id="13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Каналы и развертывание</w:t>
            </w:r>
          </w:p>
          <w:bookmarkEnd w:id="14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Ключевые партнеры</w:t>
            </w:r>
          </w:p>
          <w:bookmarkEnd w:id="15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Ключевые этапы</w:t>
            </w:r>
          </w:p>
          <w:bookmarkEnd w:id="16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Ключевые ресурсы</w:t>
            </w:r>
          </w:p>
          <w:bookmarkEnd w:id="17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Бюджет/издержки</w:t>
            </w:r>
          </w:p>
          <w:bookmarkEnd w:id="18"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Примерное содержание информации, которая предоставляется путем заполнения формата и структуры, приведено в следующей таблице: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5252"/>
        <w:gridCol w:w="6027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блок</w:t>
            </w:r>
          </w:p>
          <w:bookmarkEnd w:id="20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 инициатора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Проблемы и потребности заинтересованных сторон </w:t>
            </w:r>
          </w:p>
          <w:bookmarkEnd w:id="21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является заинтересованными сторонами реализации инициативы?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группы потребителей можно выделить?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проблемы заинтересованных сторон и потребителей существуют в настоящее время?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группы потребителей и заинтересованные стороны, которые предполагается привлекать и обслуживать, интересы которых могут быть затронуты в процессе проработки инициативы и в результате ее реализации, а также описываются проблемы и потребности заинтересованных сторон и групп потребителей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Цели предложения и решение </w:t>
            </w:r>
          </w:p>
          <w:bookmarkEnd w:id="22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чем состоит ваше предложение?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проблемы заинтересованных сторон и потребителей решает реализация инициативы?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продукты (услуги) удовлетворяют потребности групп потребителей?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реализация инициативы будет способствовать интеграции?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элементы предложения нельзя легко скопировать или купить?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у вас опыт решения подобных проблем заинтересованных сторон?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ваша инициатива Критериям оценки инициатив в рамках реализации цифровой повестки Евразийского экономического союза в целях обеспечения их проработки, утвержденным решением Совета Евразийской экономической комиссии от 20 декабря 2017 г. №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какому направлению цифровой экономики в соответствии с Основными направлениями реализации цифровой повестки Евразийского экономического союза до 2025 года относится Ваша инициатива?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цель и суть предложения. Выявляются цели предложения, соответствующие проблемам и потребностям заинтересованных сторон и потребителей. Предложения могут быть инновационными либо представлять собой модификацию уже существующих на рынке предложений. Результаты анализа предоставляются в соответствии с Критериями оценки инициатив в рамках реализации цифровой повестки Евразийского экономического союза в целях обеспечения их проработки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3.Существующие практики, проекты и альтернативы </w:t>
            </w:r>
          </w:p>
          <w:bookmarkEnd w:id="23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выявленные проблемы решаются сегодня?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Описываются результаты анализа международного опыта в области инициативы, опыт государств – членов Евразийского экономического союза, результаты ранее реализованных проектов, а также анализа преимуществ и недостатков альтернатив. Приводится оценка применимости решения в Евразийском экономическом союзе. В качестве альтернатив рассматриваются существующие системы, решающие проблемы, аналогичные проблемам, указанным инициатором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Риски</w:t>
            </w:r>
          </w:p>
          <w:bookmarkEnd w:id="24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нежелательные последствия могут стать результатом реализации инициативы?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нежелательные последствия могут стать результатом отказа от реализации инициативы?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могут существенно повлиять на достижение цели?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Описываются ключевые риски с отражением негативных последствий. Риски являются вероятным неблагоприятным исходом, результатом влияния факторов, которые могут привести к недостижению результата и возникновению негативных эффектов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Результаты/критерии достижения цели </w:t>
            </w:r>
          </w:p>
          <w:bookmarkEnd w:id="25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Какие результаты от реализации инициативы ожидается получить?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измеряется успешность реализации инициативы?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Описываются улучшения, изменения относительно текущего положения дел, которые ожидаются в результате реализации инициативы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Регулирование и поддержка</w:t>
            </w:r>
          </w:p>
          <w:bookmarkEnd w:id="26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согласования и поддержка необходимы от заинтересованных сторон, принимающих решение?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отношения установлены с заинтересованными сторонами?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Опирается ли инициатива на существующее правовое регулирование в Евразийском экономическом союзе?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Описываются изменения в правовом поле, необходимые для реализации инициативы, анализируется существующее правовое поле, влияющее на сферу деятельности инициативы, определяется комплекс мероприятий, направленных на создание необходимого правового поля и реализуемых с участием заинтересованных сторон, уполномоченных принимать соответствующие решения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Каналы и развертывание</w:t>
            </w:r>
          </w:p>
          <w:bookmarkEnd w:id="27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каналы взаимодействия были бы желательны для заинтересованных сторон и групп потребителей?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какой инфраструктуры будет реализовываться инициатива?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осуществляется взаимодействие с заинтересованными сторонами, группами потребителей сейчас?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Используете ли вы возможности интегрированной информационной системы Евразийского экономического союза?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необходимость или возможность интеграции инициативы с другими проектами в рамках реализации цифровой повестки Евразийского экономического союза?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Описываются способы доведения предлагаемого решения и результатов до заинтересованных сторон, групп потребителей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Ключевые партнеры </w:t>
            </w:r>
          </w:p>
          <w:bookmarkEnd w:id="28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ваши партнеры?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ваши поставщики?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ресурсы вы получаете от партнеров?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деятельностью занимаются ваши партнеры?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форма взаимодействия оптимальна для вас для снижения рисков или получения ключевых ресурсов?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партнеры и поставщики (в том числе частные и государственные компании (включая бизнес-объединения, консорциумы, союзы), а также органы государственной власти и др.), благодаря которым будет реализовываться инициатива. Под партнерами и поставщиками понимаются владельцы ресурсов, в том числе технологий, провайдеры услуг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Ключевые этапы</w:t>
            </w:r>
          </w:p>
          <w:bookmarkEnd w:id="29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 образом предполагается реализовывать инициативу?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последовательности будет реализовываться инициатива?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Описываются основные этапы и действия, которые необходимы для реализации инициативы и достижения ее целей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Ключевые ресурсы</w:t>
            </w:r>
          </w:p>
          <w:bookmarkEnd w:id="30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ключевые ресурсы нужны для решения проблемы и достижения цели предложения?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Описываются наиболее важные активы, необходимые для реализации инициативы. Ключевые ресурсы включают в себя материальные, интеллектуальные ресурсы, персонал и финансы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Бюджет/издержки</w:t>
            </w:r>
          </w:p>
          <w:bookmarkEnd w:id="31"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оценочный бюджет предполагает реализация инициативы?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из ключевых ресурсов имеют наибольшую стоимость?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ключевые этапы требуют наибольших затрат?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оценочный бюджет или оценочные переменные и постоянные издержки с учетом сроков реализации инициативы. Период бюджета проекта не должен превышать 3 –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