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b27b" w14:textId="71bb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максимально допустимых уровнях остатков ветеринарных лекарственных средств (фармакологически активных веществ), которые могут содержаться в непереработанной пищевой продукции животного происхождения, в том числе в сырье, и методиках их определения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февраля 2018 года № 28. Утратило силу решением Совета Евразийской экономической комиссии от 23 июня 2023 года № 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Совета Евразийской экономической комиссии от 23.06.2023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12 месяцев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Договора о Евразийском экономическом союзе от 29 мая 2014 года и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пищевой продукции" (ТР ТС 021/2011), принятого Решением Комиссии Таможенного союза от 9 декабря 2011 г. № 880, а также приняв к сведению информацию о результатах мониторинга исполнения уполномоченными органами государств – членов Евразийского экономического союза (далее – Союз) актов органов Союза в сфере применения санитарных и ветеринарно-санитарных мер,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перечень ветеринарных лекарственных средств (фармакологически активных веществ), максимально допустимые уровни остатков которых могут содержаться в непереработанной пищевой продукции животного происхождения, в том числе в сырье, и методик их определения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максимально допустимые уровни остатков ветеринарных лекарственных средств (фармакологически активных веществ) в непереработанной пищевой продукции животного происхождения, в том числе в сырье, указанные в перечне, контролируются: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изготовителем (поставщиком) непереработанной пищевой продукции животного происхождения, в том числе сырья, в случае применения ветеринарных лекарственных средств для продуктивных животных;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производственного контроля на перерабатывающих пищевых предприятиях в соответствии с представляемой изготовителем (поставщиком) информацией о применении ветеринарных лекарственных средств;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государственного контроля (надзора).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сопроводительном документе на непереработанную пищевую продукцию животного происхождения, в том числе на сырье, выданном в соответствии с законодательством государства – члена Союза, указывается наименование ветеринарного лекарственного средства, дата его последнего применения для продуктивного животного и подтверждение сроков его выведения из организма животного.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Уполномоченным органам государств – членов Союза обеспечить в соответствии с законодательством своих государств доступ заинтересованных органов государственной власти, юридических и физических лиц государств-членов к ознакомлению с методиками, указанными в перечне.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опубликования, за исключением пункта 2.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настоящего Решения вступает в силу по истечении 180 календарных дней с даты опубликования настоящего Решения.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2018 г. № 28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ветеринарных лекарственных средств (фармакологически активных веществ), максимально допустимые уровни остатков которых могут содержаться в непереработанной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пищевой продукции животного происхождения, в том числе в сырье, и методик их определения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Ветеринарное лекарственное средство (фармакологически активное вещество) (индикаторная молекула)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допустимые уровни остатков (по индикаторной молекуле) или метаболитов (мг/кг, не более)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(метод)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Аверсектин*</w:t>
            </w:r>
          </w:p>
          <w:bookmarkEnd w:id="1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животных, используемых для получения пищевых продуктов животного происхождения, включая птицу и продукцию аквакультуры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Авиламицин* Avilamycin (дихлороизо-эверниновая кислота) </w:t>
            </w:r>
          </w:p>
          <w:bookmarkEnd w:id="1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домашняя птица, кролики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Амитраз* (сумма амитраза и всех метаболитов, содержащих 2,4-диметоксиамфетамин (2,4-DMA) группу, выраженная как амитраз)</w:t>
            </w:r>
          </w:p>
          <w:bookmarkEnd w:id="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Амоксициллин Amoxicillin</w:t>
            </w:r>
          </w:p>
          <w:bookmarkEnd w:id="1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(мышечная ткань) (для рыбы в естественных пропорциях с кожей)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5336-2015 "Методика выполнения измерений содержания антибиотиков группы пенициллинов в продукции животного происхождения методом ИФА с использованием тест-систем производства EuroProxima B.V., Нидерланды", утв. ОДО "КомПродСервис", 2015 год, 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54904-2012 "Продукты пищевые, продовольственное сырье. Метод определения остаточного содержания сульфаниламидов, нитроимидазолов, пенициллинов, амфениколов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5200-2015 "Определение содержания остаточных количеств пенициллинов в сырье животного происхождения и пищевых продуктах методом ВЭЖХ-МС/МС. Методика выполнения измерений", утв. РУП "Научно-практический центр гигиены", 2015 год, 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34285-2017 "Продукты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32219-2013 "Молоко и молочные продукты. Иммуноферментные методы определения наличия антибиотиков"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31502-2012 "Молоко и молочные продукты. Микробиологические методы определения наличия антибиотиков"**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Ампициллин Ampicillin</w:t>
            </w:r>
          </w:p>
          <w:bookmarkEnd w:id="1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животных, пищевая продукция аквакультуры животного происхождения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(мышечная ткань) (для рыбы в естественных пропорциях с кожей)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54904-2012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детектором" МВИ.МН 5336-2015 "Методика выполнения измерений содержания антибиотиков группы пенициллинов в продукции животного происхождения методом ИФА с использованием тест-систем производства EuroProxima B.V., Нидерланды", утв. ОДО "КомПродСервис", 2015 год, Республика Беларусь МВИ.МН 5200-2015 "Определение содержания остаточных количеств пенициллинов в сырье животного происхождения и пищевых продуктах методом ВЭЖХ-МС/МС. Методика выполнения измерений", утв. РУП "Научно-практический центр гигиены", 2015 год, 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34285-2017 "Продукты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32219-2013 "Молоко и молочные продукты. Иммуноферментные методы определения наличия антибиотиков"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4885-2014 "Методика выполнения измерений содержания пенициллина в продукции животного происхождения методом ИФА с использованием набора реагентов MaxSignal производства BIOO Scentific Corporation (США)", утв. ООО "Компания Альгимед", 2014 , Республика Беларусь***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Апрамицин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Apramicin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 и птицы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32798-2014 "Продукты пищевые, продовольственное сырье. Метод определения остаточного содержания аминогликозидов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34285-2017 "Продукты пищевые, продовольственное сырье. Метод обнаружения химиотерапевтических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ветеринарного применения с помощью иммуноферментного анализа с хемилюминесцентной детекцией с использованием технологии биочипов"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Ампролиум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Amprolium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цыплята-бройлеры, индейки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54518-2011 "Продукты пищевые, корма, продовольственное сырье. Метод определения содержания кокцидостатиков с помощью высокоэффективной жидкостной хроматографии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жир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Баквилоприм*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Baquiloprim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со шкурой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Бацитрацин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Bacitracin (для крупного рогатого скота (в молоке), для кроликов: сумма бацитрацина А,В, и С в т.ч. в виде цинк-бацитрацина)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4652-2013 "Определение содержания бацитрацина в продукции животного происхождения методом ИФА с использованием тест-систем производства EuroProxima B.V., Нидерланды. Методика выполнения измерений", утв. ОДО "КомПродСервис", 2013 год, Республика Беларусь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33934-2016 "Мясо и мясные продукты. Определение цинкбацитрацина методом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4.1.3379-16 "Определение остаточных количеств бацитрацина в продутах животного происхождения методом иммуноферментного анализа"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34285-2017 "Продукты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(жир-сырец)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исключением кроликов), пищевая продукция аквакультуры животного происхождения, пчелы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в том числе мясо птицы (за исключением диких животных и птицы), субпродукты, в т.ч. птичьи, яйца, пищевая продукция аквакультуры животного происхождения, мед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(&lt;0,02)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Бензилпенциллин этилендиамин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Benzylpenicillin ethylendiamine,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Пеницициллин G прокаин, Бензилпенциллин прокаина, Прокаин пенициллин, Прокаин бензилпенциллин G, Прокаин пенициллин G, Пенициллин G этилендиамин, Пенетамат (Penethamate), Бензилпенциллин натрия, Бензатин бензилпенциллин, Дибензил-этилендиамин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(мышечная ткань) (для рыбы в естественных пропорциях с кожей)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54904-2012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5336-2015 "Методика выполнения измерений содержания антибиотиков группы пенициллинов в продукции животного происхождения методом ИФА с использованием тест-систем производства EuroProxima B.V., Нидерланды", утв. ОДО "КомПродСервис", 2015 год, 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МВИ.МН 4885-2014 "Методика выполнения измерений содержания пенициллина в продукции животного происхождения методом ИФА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набора реагентов MaxSignal производства BIOO Scentific Corporation (США)", утв. ООО "Компания Альгимед", 2014 , Республика Беларусь***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5200-2015 "Определение содержания остаточных количеств пенициллинов в сырье животного происхождения и пищевых продуктах методом ВЭЖХ-МС/МС. Методика выполнения измерений", утв. РУП "Научно-практический центр гигиены", 2015 год, 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32219-2013 "Молоко и молочные продукты. Иммуноферментные методы определения наличия антибиотиков"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34285-2017 "Продукты пищевые, продовольственное сырье. Метод обнаружения химиотерапевтических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ветеринарного применения с помощью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хемилюминесцентной детекцией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технологии биочипов"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МВИ.МН 4310-2012 "Определение содержания пенициллина в молоке методом ИФА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тест-системы производства Beijing Kwinbon Biotechnology Co., Ltd, Китай"***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(жир-сырец) (для птицы в естественных пропорциях с кожей, для свиней-шпик со шкурой)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сырое молоко, сырое обезжиренное молоко, сырые сливки, сырье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детского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(&lt;0,004)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Вальнемулин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Valnemulin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34136-2017 "Продукты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А-1/05 "Методические указания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арбитражному определению остаточного содержания макролидов, линкозамидов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плевромутилинов в продукции животноводства методом высокоэффективной жидкостной хроматографии с масс-спектрометрическим детектированием"****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Галофугинон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Halofuginone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пищевая продукция аквакультуры животного происхождения, исключая бройлерных цыплят, индеек и 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(мышечная ткань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54518-2011 "Продукты пищевые, корма, продовольственное сырье. Метод определения содержания кокцидостатиков с помощью высокоэффективной жидкостной хроматографии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свиней-шпик со шкурой)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Гентамицин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Gentamycin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(сумма гентамицина С1, гентамицина С1а, гентамицина С2 и гентамицина С2а)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32798-2014 "Продукты пищевые, продовольственное сырье. Метод определения остаточного содержания аминогликозидов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Данофлоксацин     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Danofloxacin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и мелкий рогатый скот, птица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32797-2014 "Продукты пищевые, продовольственное сырье. Метод определения остаточного содержания хинолонов с помощью высокоэффективной жидкостной хроматографии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34285-2017 "Продукты пищевые, продовольственное сырье. Метод обнаружения химиотерапевтических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ветеринарного применения с помощью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хемилюминесцентной детекцией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технологии биочипов"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(жир-сырец)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птицы кожа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жир)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продуктивных животных, 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(мышечная ткань) (для рыбы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естественных пропорциях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(жир-сырец (для свиней-шпик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шкурой)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Декоквинат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Decoquinate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в том числе птица, пищевая продукция аквакультуры животного происхождения, исключая бройлерных цыплят, крупный и мелкий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54518-2011 "Продукты пищевые, корма, продовольственное сырье. Метод определения содержания кокцидостатиков с помощью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Диклазурил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Diclazuril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(как диклазурил)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кролики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54518-2011 "Продукты пищевые, корма, продовольственное сырье. Метод определения содержания кокцидостатиков с помощью высокоэффективной жидкостной хроматографии с масс-спектрометрическим детектором"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(цыплята-бройлеры, индейки для откорма)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продуктивных животных, 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Диклоксациллин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Dicloxacillin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(мышечная ткань)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54904-2012 "Продукты пищевые, продовольственное сырье. Метод определения остаточного содержания сульфаниламидов, нитроимидазолов, пенициллинов, амфениколов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32219-2013 "Молоко и молочные продукты. Иммуноферментные методы определения наличия антибиотиков"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31502-2012 "Молоко и молочные продукты. Микробиологические методы определения наличия антибиотиков"**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5200-2015 "Определение содержания остаточных количеств пенициллинов в сырье животного происхождения и пищевых продуктах методом ВЭЖХ-МС/МС. Методика выполнения измерений", утв. РУП "Научно-практический центр гигиены", 2015 год, 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34285-2017 "Продукты пищевые, продовольственное сырье. Метод обнаружения химиотерапевтических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ветеринарного применения с помощью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хемилюминесцентной детекцией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Дифлоксацин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Difloxacin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и мелкий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32797-2014 "Продукты пищевые, продовольственное сырье. Метод определения остаточного содержания аминогликозидов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со шкурой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жир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виды продуктивных животных, пищевая продукция аквакультуры животного происхождения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(мышечная ткань) (для рыбы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естественных пропорциях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кожей)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Доксициклин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Doxicilin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31694-2012 "Продукты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4.1.2158-07 "Определение остаточных количеств антибиотиков тетрациклиновой группы и сульфаниламидных препаратов в продуктах животного происхождения методом иммуноферментного анализа"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птица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 и жир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свиней-шпик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шкурой)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Имидокарб*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Imidocarb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(как имидокарб)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Канамицин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Kanamycin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(канамицин 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 и птицы за исключением рыбы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32798-2014 "Продукты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детектором"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Клавулановая кислота*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Clavulanic acid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 (для свиней шпик со шкурой)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Клоксациллин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Cloxacillin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(мышечная ткань)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54904-2012 "Продукты пищевые, продовольственное сырье. Метод определения остаточного содержания сульфаниламидов, нитроимидазолов, пенициллинов, амфениколов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32219-2013 "Молоко и молочные продукты. Иммуноферментные методы определения наличия антибиотиков"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5200-2015 "Определение содержания остаточных количеств пенициллинов в сырье животного происхождения и пищевых продуктах методом ВЭЖХ-МС/МС. Методика выполнения измерений", утв. РУП "Научно-практический центр гигиены", 2015 год, 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Колистин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Colistin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пищевая продукция аквакультуры животного происхождения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(мышечная ткань) (для рыбы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естественных пропорциях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5916-2017 "Методика выполнения измерений содержания колистина в продукции животного происхождения методом ИФА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реагентов MaxSignal производства BIOO Scientific Corporation (США)"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 1/045 "Методические указания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арбитражному определению остаточного содержания полипептидных антибиотиков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продукции животноводства методом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(жир-сырец) (для птицы кожа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жир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естественных пропорциях,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 свиней-шпик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шкурой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и жидкие яичные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Ласалоцид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Lasalocid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(ионофоры)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(ласалоциод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(натрий ласалоцид)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54518-2011 "Продукты пищевые, корма, продовольственное сырье. Метод определения содержания кокцидостатиков с помощью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жир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виды продуктивных животных, пищевая продукция аквакультуры животного происхождения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Левомицетин (хлорамфеникол)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животных, пищевая продукция аквакультуры животного происхождения, пчелы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cырое молоко, сырое обезжиренное молоко, сырые сливки, мясо,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мясо птицы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исключением диких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 птицы), субпродукты в т.ч. птичьи, яйца, пищевая продукция аквакультуры животного происхождения, мед, сырье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детского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0,0003)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54904-2012 "Продукты пищевые, продовольственное сырье. Метод определения остаточного содержания сульфаниламидов, нитроимидазолов, пенициллинов, амфениколов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высокоэффективной жидкостной хроматографии 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54655-2011 "Мед натуральный.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антибиотиков"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4846-2014 "Определение хлорамфеникола в сырье и продукции животного происхождения. Методика выполнения измерений методом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набора реагентов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"ИФА-хлорамфеникол"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2436-2015 "Методика выполнения измерений содержания хлорамфеникола (левомицетина) в продукции животного происхождения с использованием тест-систем RIDASCREEN®Chloramphenicol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ПРОДОСКРИН®Хлорамфеникол"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32219-2013 "Молоко и молочные продукты. Иммуноферментные методы определения наличия антибиотиков"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32254-2013 "Молоко. Инструментальный метод определения антибиотиков"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4678-2015 "Методика измерений содержания хлорамфеникола (левомицетина)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продукции животного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набора реагентов MaxSignal®Chloramphenicol (CAP) ELISA Test Kit и ИФА антибиотик-хлорамфеникол"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3283-2009 "Определение содержания хлорамфеникола в молоке с использованием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тест-системы Ридаскрин® Хлорамфеникол"***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4230-2015 "Определение содержания левомицетина (хлорамфеникола) в молоке, сухом молоке, мясе и меде методом иммуноферментного анализа с использованием наборов реагентов MaxSignal ® Chloramphenicol (CAP) ELISA Test Kit и ИФА антибиотик-хлорамфеникол"***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4790-2013 "Определение содержания остаточных количеств левомицетина (хлорамфеникола) в сырье животного происхождения и пищевых продуктах методом ВЭЖХ-МС/МС"***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Линкомицин/клиндамицин Lincomycin/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Clindamycin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 и птицы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34136-2017 "Продукты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 А-1/05 "Методические указания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арбитражному определению остаточного содержания макролидов, линкозамидов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плевромутилинов в продукции животноводства методом высокоэффективной жидкостной хроматографии с масс-спектрометрическим детектированием"****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34285-2017 "Продукты пищевые, продовольственное сырье. Метод обнаружения химиотерапевтических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ветеринарного применения с помощью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хемилюминесцентной детекцией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(жир-сырец), кожа (для свиней-шпик со шкурой)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и жидкие яичные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Мадуромицин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Maduramicin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пищевая продукция аквакультуры животного происхождения, исключая бройлерных цыплят и индеек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54518-2011 "Продукты пищевые, корма, продовольственное сырье. Метод определения содержания кокцидостатиков с помощью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Марбофлоксацин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Marbofloxacin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32797-2014 "Продукты пищевые, продовольственное сырье. Метод определения остаточного содержания хинолонов с помощью высокоэффективной жидкостной хроматографии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34285-2017 "Продукты пищевые, продовольственное сырье. Метод обнаружения химиотерапевтических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ветеринарного применения с помощью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хемилюминесцентной детекцией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 (для свиней шпик со шкурой)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Метронидазол (metronidazole)/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Диметридазол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(dimetridazole)/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Ронидазол (ronidazole)/Дапсон (dapsone)/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Клотримазол* (clotrimazole)/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Аминитризол* (aminitrizole)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Тинидазол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птицы, пищевая продукция аквакультуры животного происхождения, пчелы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продукции животного происхождения на уровне определения методики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(&lt; 0,001)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54904-2012 "Продукты пищевые, продовольственное сырье. Метод определения остаточного содержания сульфаниламидов, нитроимидазолов, пенициллинов, амфениколов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Клотримазола, Аминитризола, Дапсона)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Дапсона: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34285-2017 "Продукты пищевые, продовольственное сырье. Метод обнаружения химиотерапевтических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ветеринарного применения с помощью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хемилюминесцентной детекцией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птицы)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продукции животного происхождения на уровне определения методов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(&lt; 0,1)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жир-сырец(для свиней-шпик со шкурой)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продукции животного происхождения на уровне определения методов (&lt; 0,1)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в продукции животного происхождения на уровне определения методов (&lt; 0,1)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в продукции животного происхождения на уровне определения методов (&lt; 0,1)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Монензин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(монензин 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54518-2011 "Продукты пищевые, корма, продовольственное сырье. Метод определения содержания кокцидостатиков с помощью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продуктивных животных и птицы, кроме бройлеров, индеек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Наразин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Narasin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животных, пищевая продукция аквакультуры животного происхождения, исключая бройлерных цыплят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54518-2011 "Продукты пищевые, корма, продовольственное сырье. Метод определения содержания кокцидостатиков с помощью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Нафциллин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Nafcillin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 (кроме свиней и лошадей)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5200-2015 "Определение содержания остаточных количеств пенициллинов в сырье животного происхождения и пищевых продуктах методом ВЭЖХ-МС/МС. Методика выполнения измерений", утв. РУП "Научно-практический центр гигиены", 2015 год, Республика Беларусь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31502-2012 "Молоко и молочные продукты. Микробиологические методы определения наличия антибиотиков"**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Неомицин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Neomicin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(неомицин В, включая фрамицетин)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 (мышечная ткань), жир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32798-2014 "Продукты пищевые, продовольственное сырье. Метод определения остаточного содержания аминогликозидов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34285-2017 "Продукты пищевые, продовольственное сырье. Метод обнаружения химиотерапевтических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ветеринарного применения с помощью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хемилюминесцентной детекцией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технологии биочипов"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31502-2012 "Молоко и молочные продукты. Микробиологические методы определения наличия антибиотиков"**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и жидкие яичные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Никарбазин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Nicarbazin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синоним-Динитрокарбанилид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(как N, N`-bis-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(4-нитрофенил) мочевина)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цыплята-бройлеры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54518-2011 "Продукты пищевые, корма, продовольственное сырье. Метод определения содержания кокцидостатиков с помощью высокоэффективной жидкостной хроматографии с масс-спектрометрическим детектором"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продуктивных животных, пищевая продукция аквакультуры животного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Нитрофураны и их метаболиты (включая фуразолидон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фурацилин)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Nitrofurans (including furazolidone, furacilinum)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птицы, пищевая продукция аквакультуры животного происхождения, пчелы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пищевая продукция животного происхождения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продукции животного происхождения на уровне определения методики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0,001)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32014-2012 "Продукты пищевые, продовольственное сырье. Метод определения остаточного содержания метаболитов нитрофуранов с помощью высокоэффективной жидкостной хроматографии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4275-2012 "Определение содержания метаболитов нитрофуранов в продукции животного происхождения с использованием тест-систем производства EuroProxima B.V., Нидерланды"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4525-2012 "МВИ содержания метаболитов нитрофуранов в продукции животного происхождения методом ИФА с использованием наборов реагентов производства BIOO Scientific Corporation (США)"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33615-2015 "Продукты пищевые. Продовольственное сырье. Иммуноферментный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остаточного содержания метаболита фуразолидона"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34164-2017 "Продукты пищевые. Продовольственное сырье. Иммуноферментный метод определения остаточного содержания метаболита фурацилина"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34285-2017 "Продукты пищевые, продовольственное сырье. Метод обнаружения химиотерапевтических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ветеринарного применения с помощью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хемилюминесцентной детекцией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птицы)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продукции животного происхождения на уровне определения методов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(для свиней-шпик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шкурой)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продукции животного происхождения на уровне определения методов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продукции животного происхождения на уровне определения методов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продукции животного происхождения на уровне определения методов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Новобиоцин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Novobiocin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рогатый скот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 А 1/045 "Методические указания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арбитражному определению остаточного содержания полипептидных антибиотиков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продукции животноводства методом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38.Оксациллин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Oxacillin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 (мышечная ткань)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54904-2012 "Продукты пищевые, продовольственное сырье. Метод определения остаточного содержания сульфаниламидов, нитроимидазолов, пенициллинов, амфениколов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МВИ.МН 5336-2015 "Методика выполнения измерений содержания антибиотиков группы пенициллинов в продукции животного происхождения методом ИФА с использованием тест-систем производства EuroProxima B.V., Нидерланды", утв. ОДО "КомПродСервис",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год, 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31502-2012 "Молоко и молочные продукты. Микробиологические методы определения наличия антибиотиков"**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МВИ.МН 4885-2014 "Методика выполнения измерений содержания пенициллина в продукции животного происхождения методом ИФА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набора реагентов MaxSignal производства BIOO Scentific Corporation (США)", утв. ООО "Компания Альгимед", 2014 , Республика Беларусь***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5200-2015 "Определение содержания остаточных количеств пенициллинов в сырье животного происхождения и пищевых продуктах методом ВЭЖХ-МС/МС. Методика выполнения измерений", утв. РУП "Научно-практический центр гигиены", 2015 год, 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34285-2017 "Продукты пищевые, продовольственное сырье. Метод обнаружения химиотерапевтических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ветеринарного применения с помощью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хемилюминесцентной детекцией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Окситетрациклин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(синоним: Террамицин)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Хлортетрациклин,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Тетрациклин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окситетрациклина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4-эпимера)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пищевая продукция аквакультуры животного происхождения, пчелы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сырое молоко, сырое обезжиренное молоко, сырые сливки, мясо,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мясо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 исключением диких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птицы), субпродукты в т.ч. птичьи, яйца, пищевая продукция аквакультуры животного происхождения, мед, сырье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детского 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(&lt; 0,01)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31694-2012 "Продукты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МВИ.МН 3830-2015 "Методика выполнения измерений содержания антибиотиков группы тетрациклинов в продукции животного происхождения методом ИФА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набора реагентов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MaxSignal® BIOO Scientific Corporation (США)", утв. ООО "Компания Альгимед", 2015 год, 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3951-2015 "Методика выполнения измерений содержания антибиотиков группы тетрациклинов в продукции животного происхождения с использованием тест-системы Ridascreen R Tetracyklin производства R-Biofarm AG, Германия", утв. ОДО "КомПродСервис", 2015 год, 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32254-2013 "Молоко. Инструментальный метод определения антибиотиков"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34285-2017 "Продукты пищевые, продовольственное сырье. Метод обнаружения химиотерапевтических лекарственных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ветеринарного применения с помощью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хемилюминесцентной детекцией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Оксолиновая кислота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Oxolinic acid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 (мышечная ткань) (для рыбы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естественной пропорции с кожей)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32797-2014 "Продукты пищевые, продовольственное сырье. Метод определения остаточного содержания хинолонов с помощью высокоэффективной жидкостной хроматографии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34285-2017 "Продукты пищевые, продовольственное сырье. Метод обнаружения химиотерапевтических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ветеринарного применения с помощью иммуноферментного анализа с хемилюминесцентной детекцией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 (для птицы кожа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жир 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пропорциях,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 свиней-шпик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шкурой)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Паромомицин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Paromomycin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животных, пищевая продукция аквакультуры животного происхождения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(мышечная ткань)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32798-2014 "Продукты пищевые, продовольственное сырье. Метод определения остаточного содержания аминогликозидов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и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Пирлимицин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Pirlimycin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 и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34136-2017 "Продукты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 А-1/05 "Методические указания по арбитражному определению остаточного содержания макролидов, линкозамидов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плевромутилинов в продукции животноводства методом высокоэффективной жидкостной хроматографии с масс-спектрометрическим детектированием"****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Рифаксимин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/рифампицин*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Rifaximin/Rifampicin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(рифаксимин)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Робенидин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Robenidine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птицы, кроме бройлеров, индеек и кроликов для откорма, 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54518-2011 "Продукты пищевые, корма, продовольственное сырье. Метод определения содержания кокцидостатиков с помощью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 и жир,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жир-сырец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(для свиней-шпик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шкурой)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Салиномицин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Salinomycin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пищевая продукция аквакультуры животного происхождения, исключая бройлерных цыплят и кроликов для откорма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 исключением кроличьей)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54518-2011 "Продукты пищевые, корма, продовольственное сырье. Метод определения содержания кокцидостатиков с помощью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масс-спектрометрическим детектором"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Сарафлоксацин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Sarafloxacin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индейки, куры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32797-2014 "Продукты пищевые, продовольственное сырье. Метод определения остаточного содержания хинолонов с помощью высокоэффективной жидкостной хроматографии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34285-2017 "Продукты пищевые, продовольственное сырье. Метод обнаружения химиотерапевтических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ветеринарного применения с помощью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хемилюминесцентной детекцией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жир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 (мышечная ткань рыбы семейства лососевых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естественной пропорции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Семдурамицин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животных, исключая бройлерных цыплят, пищевая продукция аквакультуры животного происхождения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54518-2011 "Продукты пищевые, корма, продовольственное сырье. Метод определения содержания кокцидостатиков с помощью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Спектиномицин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Spectinomycin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за исключением овец, 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32798-2014 "Продукты пищевые, продовольственное сырье. Метод определения остаточного содержания аминогликозидов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34285-2017 "Продукты пищевые, продовольственное сырье. Метод обнаружения химиотерапевтических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ветеринарного применения с помощью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хемилюминесцентной детекцией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(мышечная ткань)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говяжья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Спирамицин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Spiramycin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спирамицина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неоспирамицина)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(для свиней-спирамицин 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34136-2017 "Продукты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 А-1/05 "Методические указания по арбитражному определению остаточного содержания макролидов, линкозамидов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плевромутилинов в продукции животноводства методом высокоэффективной жидкостной хроматографии с масс-спектрометрическим детектированием"****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34285-2017 "Продукты пищевые, продовольственное сырье. Метод обнаружения химиотерапевтических лекарственных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ветеринарного применения с помощью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хемилюминесцентной детекцией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жир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Стрептомицин/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Дигидрострептомицин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Streptomycin/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Dihydrostreptomycin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32798-2014 "Продукты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детектором"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4894-2014 "Методика выполнения измерений содержания стрептомицина в продукции животного происхождения методом ИФА с использованием набора реагентов MaxSignal® производства BIOO Scientific Corporation (США)"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33526-2015 "Молоко и продукты переработки молока. Методика определения содержания антибиотиков методом высокоэффективной жидкостной хроматографии"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5593-2016 "Определение содержания остаточных количеств стрептомицина в сырье животного происхождения и пищевых продуктах методом ВЭЖХ-МС/МС", утв. 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"Научно-практический центр гигиены",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год, Республика 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34285-2017 "Продукты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хемилюминесцентной детекцией с использованием технологии биочипов"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2642-2015 "Методика выполнения измерений содержания стрептомицина в продукции животного происхождения с использованием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тест-систем RIDASCREEN® STREPTOMYCIN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ПРОДОСКРИН® СТРЕПТОМИЦИН"***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сырое молоко, сырое обезжиренное молоко, сырые сливки, сырье для детского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 0,2)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и яичные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Сульфаниламиды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 вещества сульфаниламидной группы)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(сумма всех остатков данной группы не должна превышать МДУ)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 и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2643-2007 "Методика выполнения измерения количества сульфаметазина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молоке, мясе, почках с использованием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тест-системы Ридаскрин®Сульфаметазин"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54904-2012 "Продукты пищевые, продовольственное сырье. Метод определения остаточного содержания сульфаниламидов, нитроимидазолов, пенициллинов, амфениколов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4.1.2158-07 "Определение остаточных количеств антибиотиков тетрациклиновой группы и сульфаниламидных препаратов в продуктах животного происхождения методом иммуноферментного анализа"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34285-2017 "Продукты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овцы, козы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Тиамулин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Tiamulin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(сумма метаболитов, которые могут быть гидролизованы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8-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-гидрокси-мутилин)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кролики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34136-2017 "Продукты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А-1/05 "Методические указания по арбитражному определению остаточного содержания макролидов, линкозамидов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плевромутилинов в продукции животноводства методом высокоэффективной жидкостной хроматографии с масс-спектрометрическим детектированием"****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жир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 и жидкие яичные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жир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Тиамфеникол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Thiamphenicol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(как сумма тиамфеникола и конъюгатов тиамфеникола в расчете на тиамфеникол)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 (мышечная ткань) (для рыбы в естественной пропорции с кожей)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34285-2017 "Продукты пищевые, продовольственное сырье. Метод обнаружения химиотерапевтических лекарственных средств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ветеринарного применения с помощью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хемилюминесцентной детекцией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 (кроме рыбы)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рыбы)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 (жир-сырец) (для птицы в натуральных пропорциях с кожей,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свиней-шпик со шкурой)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Тилвалозин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Tylvalosin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(сумма тилвалозина и 3-О-ацетилтилозина)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34136-2017 "Продукты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детектированием" МУ А-1/05 "Методические указания по арбитражному определению остаточного содержания макролидов, линкозамидов и плевромутилинов в продукции животноводства методом высокоэффективной жидкостной хроматографии с масс-спектрометрическим детектированием"****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со шкурой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и 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Тилмикозин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Tilmicosin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34136-2017 "Продукты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детектированием" МУ А-1/05 "Методические указания по арбитражному определению остаточного содержания макролидов, линкозамидов и плевромутилинов в продукции животноводства методом высокоэффективной жидкостной хроматографии с масс-спектрометрическим детектированием"****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жир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продуктивных животных, 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 (мышечная ткань) (для рыбы в естественной пропорции с кожей)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 (жир-сырец) (для свиней шпик со шкурой)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Тилозин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Tylosin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(тилозин 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 (мышечная ткань) (для рыбы в естественной пропорции с кожей)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34136-2017 "Продукты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А-1/05 "Методические указания по арбитражному определению остаточного содержания макролидов, линкозамидов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плевромутилинов в продукции животноводства методом высокоэффективной жидкостной хроматографии с масс-спектрометрическим детектированием"****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34285-2017 "Продукты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 (жир-сырец) (для птицы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натуральной пропорции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кожей,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свиней-шпик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шкурой)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Толтразурил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Toltrazuril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(толтразурила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54518-2011 "Продукты пищевые, корма, продовольственное сырье. Метод определения содержания кокцидостатиков с помощью высокоэффективной жидкостной хроматографии с масс-спектрометрическим детектором"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жир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Триметоприм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Trimethoprim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 и птицы, за исключением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54904-2012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детектором"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34285-2017 "Продукты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Тулатромицин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Tulathromycin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(2R,3S, 4R,5R,8R,10R,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11R,12S,13S,14R)-2-этил-3,4,10,13-тетрагидрокси-3,5,8,10,12,14-гексаметил-11-[[3,4,6-три-деокси-3-(диметиламино)-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-Д-ксило-гексопираносил]окси]-1-окса-6-азацилопент-декан-15-один, выраженный как эквиваленты тулатромицина)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34136-2017 "Продукты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детектированием"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А-1/05 "Методические указания по арбитражному определению остаточного содержания макролидов, линкозамидов и плевромутилинов в продукции животноводства методом высокоэффективной жидкостной хроматографии с масс-спектрометрическим детектированием"****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со шкурой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Феноксиметил-пенициллин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Phenoximethylpenicillin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cиноним: Пенициллин 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54904-2012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детектором" МВИ.МН 5200-2015 "Определение содержания остаточных количеств пенициллинов в сырье животного происхождения и пищевых продуктах методом ВЭЖХ-МС/МС. Методика выполнения измерений", утв. РУП "Научно-практический центр гигиены", 2015 год, Республика Беларусь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34285-2017 "Продукты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жир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Флавомицин*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Flavomycin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(для пищевой продукции аквакультуры животного происхождения-(флавофосполипол)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(мышечная ткань)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Флорфеникол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Florfenicol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(сумма флорфеникола и его метаболитов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флорфениколамина)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и мелкий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54904-2012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ткань (в естественной пропорции с кожей)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продуктивных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Флумеквин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Flumequine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и мелкий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32797-2014 "Продукты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масс-спектрометрическим детектором"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ткань (в естественной пропорции с кожей)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продуктивных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Цефтиофур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Ceftiofur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(сумма всех остатков, содержащих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-лактамовую структуру, выраженных как десфуроил-цефтиофур)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продуктивных млекопитающих животных, птица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А-1/026 "Методические указания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арбитражному определению остаточного содержания цефалоспоринов и их метаболитов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продукции животноводства методом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34137-2017 "Продукты пищевые, продовольственное сырье. Метод определения остаточного содержания цефалоспоринов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31502-2012 "Молоко и молочные продукты. Микробиологические методы определения наличия антибиотиков"**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32219-2013 "Молоко и молочные продукты. Иммуноферментные методы определения наличия антибиотиков"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34285-2017 "Продукты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биочипов"    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Цефацетрил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Cefacetrile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34137-2017 "Продукты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масс-спектрометрическим детектированием"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31502-2012 "Молоко и молочные продукты. Микробиологические методы определения наличия антибиотиков"**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32219-2013 "Молоко и молочные продукты. Иммуноферментные методы определения наличия антибиотиков"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А-1/026 "Методические указания по арбитражному определению остаточного содержания цефалоспоринов и их метаболитов в продукции животноводства методом высокоэффективной жидкостной хроматографии с масс-спектрометрическим детектором"****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Цефалексин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Cefalexin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А-1/026 "Методические указания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арбитражному определению остаточного содержания цефалоспоринов и их метаболитов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продукции животноводства методом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34137-2017 "Продукты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34285-2017 "Продукты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Цефалоним (Цефалоний) Cefalonium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34137-2017 "Продукты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А-1/026 "Методические указания по арбитражному определению остаточного содержания цефалоспоринов и их метаболитов в продукции животноводства методом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масс-спектрометрическим детектором"****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31502-2012 "Молоко и молочные продукты. Микробиологические методы определения наличия антибиотиков"**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32219-2013 "Молоко и молочные продукты. Иммуноферментные методы определения наличия антибиотиков"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34285-2017 "Продукты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Цефоперазон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Cefoperazone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34137-2017 "Продукты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масс-спектрометрическим детектированием"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 А-1/026 "Методические указания по арбитражному определению остаточного содержания цефалоспоринов и их метаболитов в продукции животноводства методом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34285-2017 "Продукты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Цефкином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Cefquinome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рогатый скот, свиньи, лошади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34137-2017 "Продукты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масс-спектрометрическим детектированием"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 А-1/026 "Методические указания по арбитражному определению остаточного содержания цефалоспоринов и их метаболитов в продукции животноводства методом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34285-2017 "Продукты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со шкурой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Цефапирин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Cefapirin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(сумма цефапирина и дезацетилефапирина)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31502-2012 "Молоко и молочные продукты. Микробиологические методы определения наличия антибиотиков"**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34137-2017 "Продукты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 А-1/026 "Методические указания по арбитражному определению остаточного содержания цефалоспоринов и их метаболитов в продукции животноводства методом высокоэффективной жидкостной хроматографии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34285-2017 "Продукты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Ципрофлоксацин/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Энрофлоксацин/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Пефлоксацин/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Офлоксацин/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Норфлоксацин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Ciptofloxacin/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Enrofloxacin/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Perfloxacin/Ofloxacin/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Norfloxacin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(сумма фторхинолонов)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(мышечная ткань)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32797-2014 "Продукты пищевые, продовольственное сырье. Метод определения остаточного содержания хинолонов с помощью высокоэффективной жидкостной хроматографии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33634-2015 "Продукты пищевые. Продовольственное сырье. Иммуноферментный метод определения остаточного содержания антибиотиков фторхинолонового ряда"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34285-2017 "Продукты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 для свиней шпик со шкурой)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и мелкий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кролики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Эритромицин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Erythromycin (эритромицин 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продуктивных животных, пищевая продукция аквакультуры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(мышечная ткань) (для продукции аквакультуры в естественной пропорции с кожей)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34136-2017 "Продукты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детектированием"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А-1/05 "Методические указания по арбитражному определению остаточного содержания макролидов, линкозамидов и плевромутилинов в продукции животноводства методом высокоэффективной жидкостной хроматографии с масс-спектрометрическим детектированием"****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34285-2017 "Продукты пищевые, продовольственное сырье. Метод обнаружения химиотерапевтических лекарственных средств для ветеринарного применения с помощью иммуноферментного анализа с хемилюминесцентной детекцией с использованием технологии биочипов"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(жир-сырец) (для свиней шпик со шкурой)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и жидкие яичные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621" w:id="135"/>
      <w:r>
        <w:rPr>
          <w:rFonts w:ascii="Times New Roman"/>
          <w:b w:val="false"/>
          <w:i w:val="false"/>
          <w:color w:val="000000"/>
          <w:sz w:val="28"/>
        </w:rPr>
        <w:t>
      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Контроль осуществляется с момента утверждения методики (метода).</w:t>
      </w:r>
    </w:p>
    <w:bookmarkStart w:name="z62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Методика (метод) используется на предприятии.</w:t>
      </w:r>
    </w:p>
    <w:bookmarkEnd w:id="136"/>
    <w:bookmarkStart w:name="z62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Применяется до 1 июля 2019 г. </w:t>
      </w:r>
    </w:p>
    <w:bookmarkEnd w:id="137"/>
    <w:bookmarkStart w:name="z62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Применяется до вступления в силу стандартизированного аналога.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