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ef5e" w14:textId="5e8e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оборудования для детских игровых площадок" (ТР ЕАЭС 042/2017),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оборудования для детских игровых площадок" (ТР ЕАЭС 042/2017)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07 февраля 2018 года № 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оборудования для детских игровых площадок" (ТР ЕАЭС 042/2017);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оборудования для детских игровых площадок" (ТР ЕАЭС 042/2017) и осуществления оценки соответствия объектов технического регулирования.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2018 г. 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г. № 82)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оборудования для детских игровых площадок" (ТР ЕАЭС 042/2017)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решения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33602-2015 "Оборудование и покрытия детских игровых площадок. Термины и определения"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12 раздела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 СТБ ЕН 1176-1-2006 "Оборудование детских игровых площадок. Часть 1. Общие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Р 52169-2012 "Оборудование и покрытия детских игровых площадок. Безопасность конструкции и методы испытаний.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 ГОСТ 34614.1-2019 (EN 1176-1:2017) "Оборудование и покрытия игровых площадок. Часть 1. Общие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"е" пункта 12 раздела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58207-2018/ISO/IEC Guide 50:2014 "Аспекты безопасности. Руководящие указания по вопросам безопасности детей, рассматриваемым в стандартах и технических условиях"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1.49-2005 "Безопасность детей и стандарты.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ИСО/МЭК Руководство 50-2005 "Аспекты безопасности. Руководство по безопасности детей"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18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 СТБ ЕН 1176-1-2006 "Оборудование детских игровых площадок. Часть 1. Общие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Р 52169-2012 "Оборудование и покрытия детских игровых площадок. Безопасность конструкции и методы испытаний.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 ГОСТ 34614.1-2019 (EN 1176-1:2017) "Оборудование и покрытия игровых площадок. Часть 1. Общие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20, 21,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– 27, 31 и 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СТБ ЕН 1176-1-2006 "Оборудование детских игровых площадок. Часть 1. Общие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34614.1-2019 (EN 1176-1:2017) "Оборудование и покрытия игровых площадок. Часть 1. Общие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4.2 – 4.12 СТБ ЕН 1176-2-2006 "Оборудование детских игровых площадок.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Дополнительные требования безопасности и методы испытаний качелей"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34614.2-2019 (EN 1176-2:2017) "Оборудование и покрытия игровых площадок. Часть 2. Дополнительные требования безопасности и методы испытаний качелей"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4.2 – 4.9 СТБ ЕН 1176-3-2006 "Оборудование детских игровых площадок.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Дополнительные требования безопасности и методы испытаний горок"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и приложение А ГОСТ 34614.3-2019 (EN 1176-3:2017) "Оборудование и покрытия игровых площадок. Часть 3. Дополнительные требования безопасности и методы испытаний горок"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4.2 – 4.14 СТБ ЕН 1176-4-2006 "Оборудование детских игровых площадок.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4. Дополнительные требования безопасности и методы испытаний канатных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34614.4-2019 (EN 1176-4:2017) "Оборудование и покрытия игровых площадок. Часть 4. Дополнительные требования безопасности и методы испытаний канатных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5.9 и раздел 6 СТБ ЕН 1176-5-2006 "Оборудование детских игровых площадок. Часть 5. Дополнительные требования безопасности и методы испытаний каруселей"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34614.5-2019 (EN 1176-5:2008) "Оборудование и покрытия игровых площадок. Часть 5. Дополнительные требования безопасности и методы испытаний каруселей"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 – 4.11 и раздел 5 СТБ ЕН 1176-6-2006 "Оборудование детских игровых площадок. Часть 6. Дополнительные требования безопасности и методы испытаний качалок"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34614.6-2019 (EN 1176-6:2017) "Оборудование и покрытия игровых площадок. Часть 6. Дополнительные требования и методы испытаний качалок"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5.13 ГОСТ Р 52167-2012 "Оборудование и покрытия детских игровых площадок. Безопасность конструкции и методы испытаний качелей.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5.10 ГОСТ Р 52168-2012 "Оборудование и покрытия детских игровых площадок. Безопасность конструкции и методы испытаний горок.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 ГОСТ Р 52169-2012 "Оборудование и покрытия детских игровых площадок. Безопасность конструкции и методы испытаний.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5.11 и раздел 6 ГОСТ Р 52299-2013 "Оборудование и покрытия детских игровых площадок. Безопасность конструкции и методы испытаний качалок.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5.11 и раздел 6 ГОСТ Р 52300-2013 "Оборудование и покрытия детских игровых площадок. Безопасность конструкции и методы испытаний каруселей.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5.12 ГОСТ Р 54847-2011 "Оборудование и покрытия детских игровых площадок. Безопасность конструкции и методы испытаний канатных дорог.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4.3.1 – 4.3.7 и 4.4.1 – 4.4.3 ГОСТ Р 55871-2013 "Оборудование и покрытия детских игровых площадок. Безопасность конструкции и методы испытаний оборудования, устанавливаемого в помещениях.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34614.10-2019 (EN 1176-10:2008) "Оборудование и покрытия игровых площадок. Часть 10. Дополнительные требования безопасности и методы испытаний для полностью закрытого игрового оборудования"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Р 55872-2013 "Оборудование и покрытия детских игровых площадок. Безопасность конструкции и методы испытаний пространственных игровых сетей.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34614.11-2019 (EN 1176-11:2014) "Оборудование и покрытия игровых площадок. Часть 11. Дополнительные требования безопасности и методы испытаний пространственных игровых сетей"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28 – 30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СТБ ЕН 1177-2007 "Покрытия ударопоглощающие игровых площадок.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01.06.2022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СТ РК ГОСТ Р ЕН 1177-2010 "Покрытия травмобезопасные. Требования к проектированию и строительству спортивных, игровых, школьных и дворовых площадок"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4.2.8.5 ГОСТ 34614.1-2019 "Оборудование и покрытия игровых площадок.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4.3.26.5 – 4.3.26.7 ГОСТ Р 52169-2012 "Оборудование и покрытия детских игровых площадок. Безопасность конструкции и методы испытаний.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1176-7-2006 "Оборудование детских игровых площадок. Часть 7. Руководство по установке, контролю, техническому обслуживанию и эксплуатации"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Р 52301-2013 "Оборудование и покрытия детских игровых площадок. Безопасность при эксплуатации.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34614.7.2019 (EN 1176-7:2018) "Оборудование и покрытия игровых площадок. Часть 7. Руководство по установке, контролю, техническому обслуживанию и эксплуатации"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2018 г. 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г. № 82)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оборудования для детских игровых площадок" (ТР ЕАЭС 042/2017) и осуществления оценки соответствия объектов технического регулирования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решения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 изменениями, внесенными решением Коллегии Евразийской экономической комиссии от 19.03.2024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12 раздела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В, C, D и H ГОСТ 34614.1-2019 "Оборудование и покрытия игровых площадок. Часть 1. Общие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23 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9.905-82 "Единая система защиты от коррозии и старения. Методы коррозионных испытаний. Общие требования"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9.905-2007 (ИСО 7384:2001, ИСО 11845:1995) "Единая система защиты от коррозии и старения. Методы коррозионных испытаний.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5.1 и раздел 6 ГОСТ 9.401-2018 "Единая система защиты от коррозии и старения. Покрытия лакокрасочные. Общие требования и методы ускоренных испытаний на стойкость к воздействию климатических факторов"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ГОСТ 9.407-2015 "Единая система защиты от коррозии и старения. Покрытия лакокрасочные. Метод оценки внешнего вида"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"б" пункта 18 и пункты 20 – 27, 31 и 32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и приложения C, D и Е СТБ ЕН 1176-1-2006 "Оборудование детских игровых площадок. Часть 1. Общие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5.1 и приложения A, B, C, D и H ГОСТ 34614.1-2019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1176-1:2017) "Оборудование и покрытия игровых площадок.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В и С СТБ ЕН 1176-2-2006 "Оборудование детских игровых площадок. Часть 2. Дополнительные требования безопасности и методы испытаний качелей"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6, приложения А и В ГОСТ 34614.2-2019 (EN 1176-2:2017) "Оборудование и покрытия игровых площадок. Часть 2. Дополнительные требования безопасности и методы испытаний качелей"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и приложения А и В СТБ ЕН 1176-4-2006 "Оборудование детских игровых площадок. Часть 4. Дополнительные требования безопасности и методы испытаний канатных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5, приложения А и В ГОСТ 34614.4-2019 (EN 1176-4:2017) "Оборудование и покрытия игровых площадок. Часть 4. Дополнительные требования безопасности и методы испытаний канатных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и приложение А СТБ ЕН 1176-5-2006 "Оборудование детских игровых площадок. Часть 5. Дополнительные требования безопасности и методы испытаний каруселей"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6, приложение А ГОСТ 34614.5-2019 (EN 1176-5:2008) "Оборудование и покрытия игровых площадок. Часть 5. Дополнительные требования безопасности и методы испытаний каруселей"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и приложения В, С и D СТБ ЕН 1176-6-2006 "Оборудование детских игровых площадок. Часть 6. Дополнительные требования безопасности и методы испытаний качалок"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4 – 6, приложения В, С, D и Е ГОСТ 34614.6-2019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1176-6:2017) "Оборудование и покрытия игровых площадок.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Дополнительные требования и методы испытаний качалок"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52167-2012 "Оборудование и покрытия детских игровых площадок. Безопасность конструкции и методы испытаний качелей.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52168-2012 "Оборудование и покрытия детских игровых площадок. Безопасность конструкции и методы испытаний горок.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СТБ ЕН 1176-3-2006 "Оборудование детских игровых площадок. Часть 3. Дополнительные требования безопасности и методы испытаний горок"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34614.3-2019 (EN 1176-3:2017) "Оборудование и покрытия игровых площадок. Часть 3. Дополнительные требования безопасности и методы испытаний горок"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52169-2012 "Оборудование и покрытия детских игровых площадок. Безопасность конструкции и методы испытаний.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52299-2013 "Оборудование и покрытия детских игровых площадок. Безопасность конструкции и методы испытаний качалок.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52300-2013 "Оборудование и покрытия детских игровых площадок. Безопасность конструкции и методы испытаний каруселей.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54847-2011 "Оборудование и покрытия детских игровых площадок. Безопасность конструкции и методы испытаний канатных дорог.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55871-2013 "Оборудование и покрытия детских игровых площадок. Безопасность конструкции и методы испытаний оборудования, устанавливаемого в помещениях.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6 ГОСТ 34614.10-2019 (EN 1176-10:2008) "Оборудование и покрытия игровых площадок. Часть 10. Дополнительные требования безопасности и методы испытаний для полностью закрытого игрового оборудования"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55872-2013 "Оборудование и покрытия детских игровых площадок. Безопасность конструкции и методы испытаний пространственных игровых сетей.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34614.11-2019 (EN 1176-11:2014) "Оборудование и покрытия игровых площадок. Часть 11. Дополнительные требования безопасности и методы испытаний пространственных игровых сетей"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28 – 30 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СТ РК ГОСТ Р ЕН 1177-2010 "Покрытия травмобезопасные. Требования к проектированию и строительству спортивных, игровых, школьных и дворовых площадок"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Р ЕН 1177-2013 "Покрытия игровых площадок ударопоглощающие. Определение критической высоты падения"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34615-2019 (EN 1177:2018) "Покрытия ударопоглощающие игровых площадок. Определение критической высоты падения"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СТБ ЕН 1177-2007 "Покрытия ударопоглощающие игровых площадок.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"г" пункта 18 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 ГОСТ 12.1.044-2018 "Система стандартов безопасности труда. Пожаровзрывоопасность веществ и материалов. Номенклатура показателей и методы их определения"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18 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3.10, 5.1 и 5.4 ГОСТ ISO 8124-2-2014 "Безопасность игрушек.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Воспламеняемость"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пункт 1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ГОСТ 22648-77 "Пластмассы. Методы определения гигиенических показателей"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№ 016-1211 "Методы оценки гигиенической безопасности отдельных видов продукции для детей"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пункт 2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 ГОСТ 32995-2014 "Материалы текстильные. Методика измерения напряженности электростатического поля"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СанПиН № 9-29.7-95 "Методика измерения напряженности электростатического поля"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пункт 3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2.1.2.10-12-38-2006 "Гигиеническая оценка полимерных и полимерсодержащих материалов, изделий и конструкций, предназначенных для применения в промышленном и гражданском строительстве"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№ 056-2009 "Гигиеническая оценка лакокрасочных материалов"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пункт 4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30108-94 "Материалы и изделия строительные. Определение удельной эффективной активности естественных радионуклидов"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33795-2016 "Древесное сырье, лесоматериалы, полуфабрикаты и изделия из древесины и древесных материалов. Допустимая удельная активность радионуклидов, отбор проб и методы измерения удельной активности радионуклидов"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пункт 5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№ 016-1211 "Методы оценки гигиенической безопасности отдельных видов продукции для детей"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пункт 6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1.1.11-12-35-2004 "Требования к постановке экспериментальных исследований для первичной токсикологической оценки и гигиенической регламентации веществ"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1.1.037-95 "Биотестирование продукции из полимерных и других материалов"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№ 2 ФЦ/2688-03 "Экспресс-метод оценки токсичности проб воздуха по водорастворимым компонентам с использованием в качестве тест-объекта спермы крупного рогатого скота"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4 таблицы приложения № 2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формальдегида, акрилонитрила, стирола, метилметакрилата, винилацетата)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формальдегида, стирола, винилацетата)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формальдегида, аммиака, фенола)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30255-2014 "Мебель, древесные и полимерные материалы. Метод определения выделения формальдегида и других вредных летучих химических веществ в климатических камерах"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формальдегида)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33447-2015 "Упаковка. Определение концентрации формальдегида в воздушной среде"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752:2013 "Мебель, древесные и полимерные материалы. Метод определения выделения формальдегида и других вредных летучих химических веществ из мебели, древесных и полимерных материалов в воздух закрытых камер.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4 таблицы приложения № 2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капролактама)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30351-2001 "Полиамиды, волокна, ткани, пленки полиамидные. Определение массовой доли остаточных количеств капролактама и низкомолекулярных соединений и их концентрации миграции в воду. Методы жидкостной и газожидкостной хроматографии"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АМИ.МН 0003-2021 "Массовая концентрация е-капролактама, выделяемого из изделий из полиамидов, в водной и воздушной средах. Методика измерений методом высокоэффективной жидкостной хроматографии" (свидетельство об аттестации № BY 00221 от 29.09.2021)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1 октября 2024 г.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34169-2017 "Упаковка. Определение содержания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-капролактама методом жидкостной хроматографии в водной и модельной средах"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гексаметилендиамина)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32533-2013 "Гексаметилендиамин. Определение содержания в воздушной среде"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ангидрида фосфорного)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34039-2016 "Мебель, древесные и полимерные материалы. Метод определения выделения фосфорного ангидрида в климатических камерах"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водорода цианистого)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34040-2016 "Мебель, древесные и полимерные материалы. Метод определения выделения цианистого водорода в климатических камерах"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хлористого водорода)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34041-2016 "Мебель, древесные и полимерные материалы. Метод определения выделения водорода хлористого в климатических камерах"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диоксида серы)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34042-2016 "Мебель, древесные и полимерные материалы. Метод определения выделения диоксида серы в климатических камерах"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фталевого ангидрида)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32457-2013 "Фталевый ангидрид. Определение содержания в воздушной среде методом газовой хроматографии масс-спектрометрии"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4 таблицы приложения № 2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бензола, спирта метилового, акрилонитрила, стирола, ксилолов (смеси изомеров), спирта бутилового, бутилацетата, спирта изопропилового, ацетальдегида, спирта изобутилового, ацетона)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стирола)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"Газохроматографическое определение гексана, гептана, бензола, толуола, этилбензола, м-, о- и п-ксилолов, изопропилбензола,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н-пропилбензола, стирола,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-метилстирола, бензальдегида в атмосферном воздухе, воздухе испытательной камеры и замкнутых помещений" (свидетельство об аттестации № 01.00282-2008/0155.16.01.13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16.01.2013, номер в реестре ФР.1.31.2013.16742)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дибутилфталата, диоктилфталата, диметилтерефталата)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4.1.3168-14 "Газохроматографическое определение диметилфталата, диметилтерефталата, диэтилфталата, дибутилфталата, бутилбензилфталата, бис (2-этилгексил) фталата и диоктилфталата в атмосферном воздухе, воздухе испытательной камеры и замкнутых помещений" (свидетельство об аттестации № 01.00282-2008/0146.14.12.12 от 14.12.2012, номер в реестре ФР.1.31.2013.16763)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34170-2017 "Упаковка. Определение содержания диоктилфталата, дибутилфталата методом газовой хроматографии в воздушной среде"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33450-2015 "Упаковка. Определение содержания диметилтерефталата методом газовой хроматографии в воздушной среде"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4 таблицы приложения № 2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дибутилфталата, диоктилфталата)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1402-2000 "Методика выполнения измерений концентраций дибутилфталата (ДБФ) и диоктилфталата (ДОФ) в водной и водно-спиртовых средах, имитирующих алкогольные напитки, методом газовой хроматографии"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33451-2015 "Упаковка. Определение содержания диоктилфталата, дибутилфталата методом газовой хроматографии в модельных средах". Разработан на основе МВИ.МН 1402-2000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4 таблицы приложения № 2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диметилтерефталата)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4.1.745-99 "Газохроматографическое определение диметилового эфира терефталевой кислоты в воде"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4 таблицы приложения № 2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дибутилфталата, диметилтерефталата, диоктилфталата)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4.1.3169-14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воде и водных вытяжках из материалов различного состава"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№ 01.00282-2008/0147.16.01.13 от 16.01.2013, 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 ФР.1.31.2013.16764)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спирта метилового, спирта бутилового, бутилацетата, спирта изопропилового, ацетальдегида, спирта изобутилового, ацетона)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4.1.3170-14 "Газохроматографическое определение ацетальдегида, ацетона, метилацетата, этилацетата, метанола, изопропанола, этанола,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н-пропилацетата, н-пропанола, изобутилацетата, бутилацетата, изобутанола, н-бутанола в атмосферном воздухе, воздухе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испытательной камеры и замкнутых помещений" (свидетельство об аттестации № 01.00282-2008/0154.16.01.13 от 16.01.2013, номер в реестре ФР.1.31.2013.16741)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34173-2017 "Упаковка. Определение содержания ацетальдегида в воздушной среде"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34172-2017 "Упаковка. Определение содержания метилового спирта, бутилового спирта, изобутилового спирта, пропилового спирта, изопропилового спирта в воздушной среде"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4 таблицы приложения № 2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метилметакрилата, ацетона)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4 таблицы приложения № 2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формальдегида)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33446-2015 "Упаковка. Определение концентрации формальдегида в воде и модельных средах"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винилацетата, фенола, дибутилфталата, этиленгликоля, акрилонитрила, метилметакрилата, диметилформамида, капролактама)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 ТА 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16017-1-2007 "Воздух атмосферный, рабочей зоны и замкнутых помещений. Отбор проб летучих органических соединений при помощи сорбционной трубки с последующей термодесорбцией и газохроматографическим анализом на капиллярных колонках. Часть 1. Отбор проб методом прокачки"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18 раздела VI, графа 3 таблицы приложения № 2 (в части капролактама)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АМИ.МН 0003-2021 "Массовая концентрация е-капролактама, выделяемого из изделий из полиамидов, в водной и воздушной средах. Методика измерений методом высокоэффективной жидкостной хроматографии" (свидетельство об аттестации № BY 00221 от 29.09.2021)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1 октября 2024 г.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4 таблицы приложения № 2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фенола, эпихлоргидрина)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34171-2017 "Упаковка. Определение содержания фенола и эпихлоргидрина методом газовой хроматографии в модельных средах"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ксилолов (смеси изомеров), бензола, толуола)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34175-2017 "Упаковка. Газохроматографическое определение содержания бензола, толуола, этилбензола, м-, о- и п-ксилолов, изопропилбензола, стирола, альфа-метилстирола, бензальдегида в воздушной среде"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4 таблицы приложения № 2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34174 "Упаковка. Газохроматографическое определение содержания гексана, гептана, ацетальдегида, ацетона, метилацетата, этилацетата, метанола, изопропанола, акрилонитрила, н-пропанола, бутилацетата, изобутанола, 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м-, о- и п-ксилолов, изопропилбензола, стирола, альфа-метилстирола в водных вытяжках"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18 раздела VI, графа 4 таблицы приложения № 2 (в части диметилформамида)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11-12-26-96 "Методические указания по определению диметилформамида в вытяжках из волокна "Нитрон-Д" методом газожидкостной хроматографии"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18 раздела VI, графа 4 таблицы приложения № 2 (в части гексаметилендиамина)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1503-76 "Методические рекомендации по определению гексаметилендиамина в воде при санитарно-химических исследованиях полимерных материалов, применяемых в пищевой и текстильной промышленности"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