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d764e" w14:textId="3bd76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отдельных видов компрессоров для холодильного оборудования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31 января 2018 года № 17.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ставку ввозной таможенной пошлины Единого таможенного тарифа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отдельных видов компрессоров для холодильного оборудования, классифицируемых кодом 8414 30 200 9 ТН ВЭД ЕАЭС, в размере 0 процентов от таможенной стоимости с даты вступления в силу настоящего Решения по 31 декабря 2019 г. включительно.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 Единый таможенный тариф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позицию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 кодом 8414 30 200 9 ТН ВЭД ЕАЭС в графе четвертой дополнить ссылкой на примечание "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примечания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Единому таможенному тарифу Евразийского экономического союза дополнить примечанием 58С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58С)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даты вступления в силу Решения Коллегии Евразийской экономической комиссии от 31 января 2018 г. № 17 по 31.12.2019 включительно.".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