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4ab1" w14:textId="daa4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января 2018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29, разделом XX следующего содержания:   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3"/>
        <w:gridCol w:w="405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"XX. Информационное обеспечение в сфере трудовой миграции и социального обеспечения </w:t>
            </w:r>
          </w:p>
          <w:bookmarkEnd w:id="2"/>
        </w:tc>
      </w:tr>
      <w:tr>
        <w:trPr>
          <w:trHeight w:val="30" w:hRule="atLeast"/>
        </w:trPr>
        <w:tc>
          <w:tcPr>
            <w:tcW w:w="8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 </w:t>
            </w:r>
          </w:p>
          <w:bookmarkEnd w:id="3"/>
        </w:tc>
        <w:tc>
          <w:tcPr>
            <w:tcW w:w="4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вступления в силу Договора о пенсионном обеспечении трудящихся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 </w:t>
            </w:r>
          </w:p>
          <w:bookmarkEnd w:id="4"/>
        </w:tc>
        <w:tc>
          <w:tcPr>
            <w:tcW w:w="4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вступления в силу Договора о пенсионном обеспечении трудящихся государств – членов Евразийского экономического союза".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