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9ca0" w14:textId="1d79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января 2018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раздел II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67"/>
        <w:gridCol w:w="6233"/>
      </w:tblGrid>
      <w:tr>
        <w:trPr>
          <w:trHeight w:val="30" w:hRule="atLeast"/>
        </w:trPr>
        <w:tc>
          <w:tcPr>
            <w:tcW w:w="6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Формирование, ведение и использование общего реестра уполномоченных экономических операторов </w:t>
            </w:r>
          </w:p>
          <w:bookmarkEnd w:id="2"/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2018 г.".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