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1e60" w14:textId="9a21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машин и оборудования" (ТР ТС 010/2011)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января 2018 года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26.11.2019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"в"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машин и оборудования" (ТР ТС 010/2011).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26.11.2019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2018 г. № 6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предусмотрены изменения решением Евразийской экономической коллегии от 23.11.2021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</w:t>
      </w:r>
      <w:r>
        <w:br/>
      </w:r>
      <w:r>
        <w:rPr>
          <w:rFonts w:ascii="Times New Roman"/>
          <w:b/>
          <w:i w:val="false"/>
          <w:color w:val="000000"/>
        </w:rPr>
        <w:t>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машин и оборудования" (ТР ТС 010/2011)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перечня с изменением, внесенным Решением Коллегии Евразийской экономической комиссии от 26.11.2019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изменением, внесенным Решением Коллегии Евразийской экономической комиссии от 26.11.2019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  <w:bookmarkEnd w:id="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Станки деревообрабатывающие бытовые  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Снегоболотоходы, снегоходы и прицепы к ним  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8716 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8716 40 000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Оборудование гаражное для автотранспортных средств и прицепов 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8479 89 970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9026 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Машины сельскохозяйственные 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8424 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8424 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8424 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90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8429 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8432 10 000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8432 21 000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8432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8432 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8432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8432 42 000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8432 80 000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8433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8433 30 000 0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8433 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8433 51 000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8433 52 000 0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8433 53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8433 60 000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8716 20 000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соответствия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Средства малой механизации садово-огородного и лесохозяйственного применения механизированные, в том числе электрические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8432 10 000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8432 21 000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8432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8432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8432 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8432 41 000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8432 42 000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8432 80 000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8433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8433 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8433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8467 29 800 0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8467 29 850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8467 89 000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8701 10 000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8701 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Машины для животноводства, птицеводства и кормопроизводства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8418 69 000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8433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8433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8433 40 000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8433 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8433 60 000 0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8436 10 000 0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8436 21 000 0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8436 29 000 0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8436 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8479 82 000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Инструмент механизированный, в том числе электрический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8467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8424 20 000 0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Оборудование технологическое для лесозаготовки, лесобирж и лесосплава: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пилы бензиномоторные;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пилы цепные электрические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8467 22 100 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8467 81 000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8467 89 000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Оборудование для вскрышных и очистных работ и крепления горных выработок: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 очистные;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 механизированные;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крепи механизированные для лав;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7308 40 000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8428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8428 31 000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8428 32 000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8428 33 000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8428 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8428 90 800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Оборудование для проходки горных выработок: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 проходческие по углю и породе;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крепи металлические для подготовительных выработок;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7308 40 000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8479 89 300 0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Оборудование стволовых подъемов и шахтного транспорта: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конвейеры шахтные скребковые;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конвейеры шахтные ленточные;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шахтные и горнорудные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8425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8428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8428 31 000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8428 32 000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8428 33 000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8428 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90 800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Оборудование для бурения шпуров и скважин, оборудование для зарядки и забойки взрывных скважин: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перфораторы пневматические (молотки бурильные);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пневмоударники;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для бурения скважин в горнорудной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бурильные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8705 20 000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Оборудование для вентиляции и пылеподавления: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вентиляторы шахтные;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пылеулавливания и пылеподавления;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 кислородные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8414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Оборудование подъемно-транспортное, краны грузоподъемные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8425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8705 10 00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Турбины и установки газотурбинные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или 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Машины тягодутьевые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 51 000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 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или 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Дробилки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8479 82 000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Дизель-генераторы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Приспособления для грузоподъемных операций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Конвейеры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32 000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33 000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Тали электрические канатные и цепные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8425 11 000 0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Транспорт производственный напольный безрельсовый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8709 11 900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8709 19 900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Оборудование химическое, нефтегазоперерабатывающее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7419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7508 90 000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7611 00 000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8108 90 900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8417 80 500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8417 80 700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8419 39 000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8419 40 000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8419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8419 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 19 700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 21 000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 29 000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8479 82 000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8479 89 970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8514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8514 39 000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8514 40 000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Оборудование для переработки полимерных материалов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8419 89 989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8420 10 800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8480 71 000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8480 79 000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Оборудование насосное (насосы, агрегаты и установки насосные)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Оборудование криогенное, компрессорное, холодильное, автогенное, газоочистное: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воздухоразделительные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редких газов;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для подготовки и очистки газов и жидкостей, аппаратура тепло-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массообменная криогенных 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 (воздушные и газовые приводные);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холодильные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7613 00 000 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 10 200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 10 800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 61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 69 000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8419 50 000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8419 89 989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8421 21 000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8421 29 000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8421 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Оборудование для газопламенной обработки металлов и металлизации изделий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8543 30 000 0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Оборудование газоочистное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пылеулавливающее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8421 31 000 0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8421 39 200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8421 39 610 0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8421 39 800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Оборудование целлюлозно-бумажное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8420 10 300 0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Оборудование бумагоделательное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8419 35 000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8420 10 300 0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Оборудование нефтепромысловое, буровое геолого-разведочное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8207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8905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Оборудование технологическое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аппаратура для нанесения лакокрасочных покрытий на изделия машиностроения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8419 39 000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8419 89 989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8424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8514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8514 39 000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8514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Оборудование для жидкого аммиака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7311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7613 00 000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8418 69 000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Оборудование для подготовки и очистки питьевой воды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8421 21 000 9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Станки металлообрабатывающие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8462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 Машины кузнечно-прессовые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Оборудование деревообрабатывающее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8465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8479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станков деревообрабатываю-щих бытовых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Оборудование технологическое для литейного производства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8454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 Оборудование для сварки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газотермического напыления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 Тракторы промышленные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8701 21 10 из 8701 22 10 из 8701 23 10 из 8701 24 10 из 8701 29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8701 30 000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8701 91 900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8701 92 900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8701 93 900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8701 94 900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8701 95 900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8706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 Автопогрузчики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 Велосипеды</w:t>
            </w:r>
          </w:p>
          <w:bookmarkEnd w:id="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8712 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велосипедов детских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 Машины для землеройных, мелиоративных работ, разработки и обслуживания карьеров</w:t>
            </w:r>
          </w:p>
          <w:bookmarkEnd w:id="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 Машины дорожные, оборудование для приготовления строительных смесей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8479 10 000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 Оборудование и машины строительные</w:t>
            </w:r>
          </w:p>
          <w:bookmarkEnd w:id="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8413 40 000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8479 10 000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 Оборудование для промышленности строительных материалов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8474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Оборудование технологическое для лесозаготовки, лесобирж и лесосплава 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8426 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8427 20 190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8427 90 000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8436 80 100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8465 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8465 96 000 0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8465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8704 22 920 1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8704 23 920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8704 32 920 1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8716 40 000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42 910 1 из 8704 43 910 3 8704 52 910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пил бензиномоторных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цепных электрических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 Оборудование технологическое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торфяной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90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8474 20 000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8474 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70 000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 Оборудование прачечное промышленное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 12 000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 Оборудование для химической чистки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крашения одежды и бытовых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 Машины и оборудование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8479 10 000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9603 90 910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 Вентиляторы промышленные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 51 000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 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8414 60 000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 Кондиционеры промышленные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 Воздухонагреватели и воздухоохладители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8419 50 000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8419 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8479 89 970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8516 21 000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8516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 Оборудование технологическое для легкой промышленности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8449 00 000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 Оборудование технологическое для текстильной промышленности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8420 10 100 0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8444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8449 00 000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 Оборудование технологическое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выработки химических волокон, стекловолокна и асбестовых нитей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8444 00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 Оборудование технологическое для пищевой, мясомолочной и рыбной промышленности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8434 20 000 0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8479 20 000 0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 Оборудование технологическое для мукомольно-крупяной, комбикормовой и элеваторной промышленности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20 200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32 000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33 000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 Оборудование технологическое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предприятий торговли, общественного питания и пищеблоков: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механической обработки продуктов питания, в том числе оборудование для плодоовощных баз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фабрик-заготовочных;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тепловое для предприятий общественного питания, пищеблоков, а также плодоовощных баз и фабрик-заготовочных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7611 00 000 0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7612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8210 00 000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 Оборудование полиграфическое</w:t>
            </w:r>
          </w:p>
          <w:bookmarkEnd w:id="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 Оборудование технологическое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стекольной, фарфоровой, фаянсовой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кабельной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8464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8475 21 000 0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8475 29 000 0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 Котлы отопительные, работающие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жидком и твердом топливе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8403 10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 Горелки газовые и комбинированные (кроме блочных), жидкотопливные, встраиваемые в оборудование, предназначенное для использования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технологических процессах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промышленных предприятиях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 Аппараты водонагревательные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отопительные, работающие на жидком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твердом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7321 12 000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7321 19 000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7321 82 000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7321 89 000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8419 19 000 0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 Фрезы: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с многогранными твердосплавными пластинами;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отрезные и прорезные фрезы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быстрорежущей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твердосплавные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8207 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 Резцы: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резцы токарные с напайными твердосплавными пластинами;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резцы токарные с многогранными твердосплавными пластинами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8207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 Пилы дисковые с твердосплавными пластинами для обработки древесных материалов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 Инструмент слесарно-монтажный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изолирующими рукоятками для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электроустановках напряжением до 1000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8203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 Фрезы насадные: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фрезы дереворежущие насадные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затылованными зубьями;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дереворежущие насадные с ножами из стали или твердого сплава;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насадные цилиндрические 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8207 70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 Инструмент из природных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синтетических алмазов: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круги алмазные шлифовальные;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круги алмазные отрезные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6804 21 000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 Инструмент из синтетических сверхтвердых материалов на основе нитрида бора (инструмент из эльбора):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круги шлифовальные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6804 22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 Арматура промышленная трубопроводная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8481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 Инструмент абразивный, материалы абразивные: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круги шлифовальные, в том числе для ручных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круги отрезные;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круги полировальные;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круги шлифовальные лепестковые;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ленты шлифовальные бесконечные;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 шлифовальные фибровые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6804 22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6805 10 000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6805 20 000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6805 30 000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12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Для целей применения настоящего перечня необходимо пользоваться как наименованием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примечаний, приведенных в графе 4), так и кодом ТН ВЭД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Перечень машин и оборудования, на которые не распространяется технический регламент Таможенного союза "О безопасности машин и оборудования" (ТР ТС 010/2011):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машины и (или) оборудование, связанные с обеспечением целостности и устойчивости функционирования сетей связи и использованием радиочастотного спектра;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машины и оборудование, применяемые в медицинских целях и используемые в прямом контакте с пациентом (рентгеновское, диагностическое, терапевтическое, ортопедическое, стоматологическое, хирургическое оборудование);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машины и (или) оборудование, специально сконструированные для применения в области использования атомной 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 колесные транспортные средства, кроме установленных на них машин и (или)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 морские и речные транспортные средства (суда и плавучие средства, в том числе используемые на них машины и (или) оборудование);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 летательные и космические аппараты;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 железнодорожный подвижной состав и технические средства, специально сконструированные для применения на железнодорожном транспорте, и метрополитен;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 аттракционы;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 вооружение и военная техника;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к) машины и (или) оборудование, предназначенные для эксплуатации лицами с ограниченными физическими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л) сельскохозяйственные и лесные тракторы и прицепы, кроме установленных на них машин и (или)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м) буровые платформы, кроме используемых на них машин и (или)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н) машины и (или) оборудование, бывшие в эксплуатации или изготовленные для собственных нужд их изготовителей, а также комплектующие изделия и запасные части к машинам, используемые для ремонта (технического обслуживания) машин и (или)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9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