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b6309" w14:textId="c2b63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структуре и формате корректировки декларации на товары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16 января 2018 года № 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Утратил силу решением Коллегии Евразийской экономической комиссии от 30.05.2023 </w:t>
      </w:r>
      <w:r>
        <w:rPr>
          <w:rFonts w:ascii="Times New Roman"/>
          <w:b w:val="false"/>
          <w:i w:val="false"/>
          <w:color w:val="00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решением Коллегии Евразийской экономической комиссии от 30.05.2023 </w:t>
      </w:r>
      <w:r>
        <w:rPr>
          <w:rFonts w:ascii="Times New Roman"/>
          <w:b w:val="false"/>
          <w:i w:val="false"/>
          <w:color w:val="00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12 ноября 2013 г. № 254 "О структурах и форматах электронных копий таможенных документов" с 1 февраля 2019 г.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решением Коллегии Евразийской экономической комиссии от 29.05.2018 </w:t>
      </w:r>
      <w:r>
        <w:rPr>
          <w:rFonts w:ascii="Times New Roman"/>
          <w:b w:val="false"/>
          <w:i w:val="false"/>
          <w:color w:val="00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вступает в силу по истечении 30 календарных дней с даты его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Врио Председателя Коллегии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Минасян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января 2018 г. № 3   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И ФОРМАТ  </w:t>
      </w:r>
      <w:r>
        <w:br/>
      </w:r>
      <w:r>
        <w:rPr>
          <w:rFonts w:ascii="Times New Roman"/>
          <w:b/>
          <w:i w:val="false"/>
          <w:color w:val="000000"/>
        </w:rPr>
        <w:t xml:space="preserve">корректировки декларации на товары 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утратило силу решением Коллегии Евразийской экономической комиссии от 30.05.2023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01.04.2025).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