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d0f6f" w14:textId="e7d0f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приложение № 19 к разделу 22 главы II Единых санитарно-эпидемиологических и гигиенических требований к продукции (товарам), подлежащей санитарно-эпидемиологическому надзору (контролю)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16 января 2018 года № 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57 Договора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20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  <w:r>
        <w:rPr>
          <w:rFonts w:ascii="Times New Roman"/>
          <w:b w:val="false"/>
          <w:i w:val="false"/>
          <w:color w:val="000000"/>
          <w:sz w:val="28"/>
        </w:rPr>
        <w:t xml:space="preserve">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приложении №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разделу 22 главы II Единых санитарно-эпидемиологических и гигиенических требований к продукции (товарам), подлежащей санитарно-эпидемиологическому надзору (контролю), утвержденных Решением Комиссии Таможенного союза от 28 мая 2010 г. № 299, исключить следующую позицию: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8"/>
        <w:gridCol w:w="77"/>
        <w:gridCol w:w="1140"/>
        <w:gridCol w:w="1598"/>
        <w:gridCol w:w="943"/>
        <w:gridCol w:w="3694"/>
        <w:gridCol w:w="3610"/>
      </w:tblGrid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07.195</w:t>
            </w:r>
          </w:p>
          <w:bookmarkEnd w:id="2"/>
        </w:tc>
        <w:tc>
          <w:tcPr>
            <w:tcW w:w="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11042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103-79-7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1-Фенилпропан-2-он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1-Phenylpropan-2-one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Benzyl methyl ketone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 даты вступления в силу решения Совета Евразийской экономической комиссии, предусматривающего внесение соответствующего изменения в технический регламент Таможенного союза "Требования безопасности пищевых добавок, ароматизаторов и технологических вспомогательных средств" (ТР ТС 029/2012), но не ранее чем по истечении 30 календарных дней с даты официального опубликования настоящего Решения.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Врио Председателя Коллегии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Минасян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