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fd4f" w14:textId="06a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6 декабря 2018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Высшего Евразийского экономического совета состоится в мае 2019 г. в городе Астана, Республика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