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acd2e" w14:textId="e1acd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приложение № 1 к Регламенту работы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Высшего Евразийского экономического совета от 6 декабря 2018 года № 20.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Высший Евразийский экономический совет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 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пункты 17 </w:t>
      </w:r>
      <w:r>
        <w:rPr>
          <w:rFonts w:ascii="Times New Roman"/>
          <w:b w:val="false"/>
          <w:i w:val="false"/>
          <w:color w:val="000000"/>
          <w:sz w:val="28"/>
        </w:rPr>
        <w:t xml:space="preserve">и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 Принятие решений о применении мер в соответствии со статьей 50 Договора о Союзе (за исключением принятия решений о применении двусторонних защитных мер с учетом пункта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приложения и триггерных защитных мер) и о порядке их применения.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. Принятие решений о применении в соответствии со статьей 50 Договора о Союзе двусторонних защитных мер в случае недостижения договоренностей с третьим государством, международной организацией или международным интеграционным объединением о предоставлении компенсации либо непринятия решений о применении указанных мер Коллегией Комиссии, а также принятие решений о продлении, изменении и отмене указанных мер, если решения об их применении были приняты Советом Комиссии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в соответствии с настоящим пунктом.";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 дополнить пунктом 136 следующего содержания: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"136. Определение органа в качестве ответственного за осуществление функций контактного пункта со стороны Союза в соответствии с положениями международных договоров Союза, заключенных с третьими государствами, международными организациями или международными интеграционными объединениями.".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Настоящее Решение вступает в силу с даты его официального опубликования.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Высшего Евразийского экономического совета: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Федерации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