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ffb" w14:textId="0284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августа 2018 года № 17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Беларусь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членом Коллегии Евразийской экономической комиссии от Республики Беларусь Субботина Александра Михайловича на оставшийся срок полномочий, определенный при назначении Сидорского Сергея Сергеевича.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членом Коллегии Евразийской экономической комиссии от Республики Беларусь Назаренко Виктора Владимировича на оставшийся срок полномочий, определенный при назначении Корешкова Валерия Николаевича.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промышленности и агропромышленному комплексу Евразийской экономической комиссии Субботина Александра Михайловича, исключив из персонального состава Сидорского Сергея Сергеевича.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техническому регулированию Евразийской экономической комиссии Назаренко Виктора Владимировича, исключив из персонального состава Корешкова Валерия Николаевича.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