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891d" w14:textId="7418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досрочном прекращении полномочий членов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31 августа 2018 года № 16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Высший Евразийский экономический совет </w:t>
      </w:r>
      <w:r>
        <w:rPr>
          <w:rFonts w:ascii="Times New Roman"/>
          <w:b w:val="false"/>
          <w:i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Прекратить досрочно полномочия членов Коллегии Евразийской экономической комиссии от Республики Беларусь Сидорского Сергея Сергеевича и Корешкова Валерия Николаевича.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Члены Высшего Евразийского экономического совета: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3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Кыргызской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