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c257b" w14:textId="a4c25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досрочном прекращении полномочий члена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12 февраля 2018 года № 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пунктами 54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работы Евразийской экономической комиссии, утвержденного Решением Высшего Евразийского экономического совета от 23 декабря 2014 г. № 98, Высший Евразийский экономический совет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Прекратить досрочно полномочия члена Коллегии Евразийской экономической комиссии от Кыргызской Республики Жунусова Адамкула Орокеевича.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Члены Высшего Евразийского экономического совета: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 Республики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  <w:bookmarkEnd w:id="3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 Республики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 Республики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 Кыргызской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 Российской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