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54ca3" w14:textId="0d54c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времени и месте проведения очередного заседания Евразийского межправительственного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25 октября 2017 года № 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организации проведения заседаний Евразийского межправительственного совета, утвержденного Решением Высшего Евразийского экономического совета от 21 ноября 2014 г. № 89: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Определить, что очередное заседание Евразийского межправительственного совета состоится в январе - феврале 2018 г., в городе Сочи, Российская Федерация.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принятия.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Евразийского межправительственного совета: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  <w:bookmarkEnd w:id="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