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ba95" w14:textId="e99b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Евразийского межправительственного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7 марта 2017 года №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организации проведения заседаний Евразийского межправительственного совета, утвержденного Решением Высшего Евразийского экономического совета от 21 ноября 2014 г. № 89: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Определить, что очередное заседание Евразийского межправительственного совета состоится 26 мая 2017 г. в городе Казани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принятия.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Члены Евразийского межправительственного совета: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00"/>
        <w:gridCol w:w="2800"/>
        <w:gridCol w:w="2800"/>
        <w:gridCol w:w="2800"/>
        <w:gridCol w:w="2800"/>
      </w:tblGrid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