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b071" w14:textId="0e1b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мероприятий по реализации основных ориентиров макроэкономической политики государств - членов Евразийского экономического союза на 2017 - 2018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15 сентября 2017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 Решения Высшего Евразийского экономического совета от 14 апреля 2017 г. № 7 "Об основных ориентирах макроэкономической политики государств - членов Евразийского экономического союза на 2017 - 2018 годы":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мероприятий по реализации основных ориентиров макроэкономической политики государств - членов Евразийского экономического союза на 2017 - 2018 годы (далее - перечень).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- члены Евразийского экономического союза при проведении макроэкономической политики учитывать мероприятия, предусмотренные перечнем, в части, отнесенной к компетенции государств-членов, и информировать Евразийскую экономическую комиссию о ходе их реализации.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Коллегии Евразийской экономической комиссии проводить анализ действий, направленных на реализацию основных ориентиров макроэкономической политики государств - членов Евразийского экономического союза на 2017-2018 годы, и координировать выполнение мероприятий, предусмотренных перечнем, в части, отнесенной к компетенции Евразийской экономической комиссии.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Совета Евразийской экономической комиссии: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 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2017 г. № 32   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 по реализации основных ориентиров макроэкономической политики государств - членов Евразийского экономического союза   </w:t>
      </w:r>
      <w:r>
        <w:br/>
      </w:r>
      <w:r>
        <w:rPr>
          <w:rFonts w:ascii="Times New Roman"/>
          <w:b/>
          <w:i w:val="false"/>
          <w:color w:val="000000"/>
        </w:rPr>
        <w:t xml:space="preserve">на 2017 - 2018 годы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4378"/>
        <w:gridCol w:w="2234"/>
        <w:gridCol w:w="1896"/>
        <w:gridCol w:w="1219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направленные на реализацию основных ориентиров</w:t>
            </w:r>
          </w:p>
          <w:bookmarkEnd w:id="9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Мероприятия, рекомендуемые для осуществления государствами - членами Евразийского экономического союза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осуществляемые Евразийской экономической комиссией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департаменты Евразийской экономической комиссии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экономический результат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9"/>
        <w:gridCol w:w="3146"/>
        <w:gridCol w:w="3297"/>
        <w:gridCol w:w="751"/>
        <w:gridCol w:w="1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Направление 1. Улучшение макроэкономической ситуации</w:t>
            </w:r>
          </w:p>
          <w:bookmarkEnd w:id="10"/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установленных статьей 63 Договора о Евразийском экономическом союзе от 29 мая 2014 года (далее - Договор) количественных значений показателей, определяющих устойчивость экономического развития</w:t>
            </w:r>
          </w:p>
          <w:bookmarkEnd w:id="11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на национальном уровне, обеспечивающих соблюдение государствами - членами Евразийского экономического союза (далее соответственно - государства-члены, Союз) установленных статьей 63 Договора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принимаемых государствами-членами мер, обеспечивающих соблюдение установленных статьей 63 Договора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государствами-членами установленных статьей 63 Договора количественных значений показателей, определяющих устойчивость экономического развития</w:t>
            </w:r>
          </w:p>
        </w:tc>
      </w:tr>
      <w:tr>
        <w:trPr>
          <w:trHeight w:val="30" w:hRule="atLeast"/>
        </w:trPr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учет подготовленных Евразийской экономической комиссией (далее - Комиссия) рекомендаций, направленных на соблюдение количественных значений показателей, определяющих устойчивость экономического развития (в случае их превышения)</w:t>
            </w:r>
          </w:p>
          <w:bookmarkEnd w:id="12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консультациях с Комиссией в случае превышения государствами-членами установленных Договором количественных значений показателей, определяющих устойчивость экономического развития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консультации с уполномоченными органами государств-членов в случае превышения государствами- членами установленных Договором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факторов, оказавших влияние на несоблюдение государствами-членами установленных Договором количественных значений показателей, определяющих устойчивость экономического развития достижение и соблюдение государствами-членами среднесрочных ориентиров по инфляции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 необходимости рекомендаций Комиссии, разработанных в случае превышения государствами-членами установленных Договором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Комиссии в случае превышения государствами-членами установленных Договором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Продолжение работы по переходу государств-членов к режиму таргетирования инфляции</w:t>
            </w:r>
          </w:p>
          <w:bookmarkEnd w:id="13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на национальном уровне, обеспечивающих достижение определенных государствами-членами среднесрочных ориентиров по инфляции и удержание инфляции на уровне, соответствующем данным ориентирам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принимаемых государствами-членами для достижения и соблюдения среднесрочных ориентиров по инфляции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и соблюдение государствами-членами среднесрочных ориентиров по инфляции </w:t>
            </w:r>
          </w:p>
        </w:tc>
      </w:tr>
      <w:tr>
        <w:trPr>
          <w:trHeight w:val="30" w:hRule="atLeast"/>
        </w:trPr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Согласование порядка установления среднесрочного ориентира по уровню инфляции(индексу потребительских цен) государств – членов Евразийского экономического союза </w:t>
            </w:r>
          </w:p>
          <w:bookmarkEnd w:id="14"/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разработке порядка установления среднесрочного ориентира по уровню инфляции (индексу потребительских цен) государств - членов Евразийского экономического союза 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государствами-членами порядка установления среднесрочного ориентира по уровню инфляции (индексу потребительских цен) государств - членов Евразийского экономического союза и представление его для рассмотрения органами Союза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макроэкономической политики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сближение среднесрочных ориентиров по уровню инфляции государств- членов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Обеспечениерасширения использования национальных валют государств-членов во взаимных расчетах резидентов государств-членов </w:t>
            </w:r>
          </w:p>
          <w:bookmarkEnd w:id="15"/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аналитического доклада о мерах по увеличению использования национальных валют государств-членов в трансграничных операциях на территории Союза, включающего в себя оценку экономической эффективности таких мер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аналитического доклада о мерах по увеличению использования национальных валют государств-членов в трансграничных операциях на территории Союза, включающего в себя оценку экономической эффективности таких мер, и обсуждение его на заседании Консультативного комитета по финансовым рынкам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политики, Департамент макроэкономической политики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использования национальных валют государств-членов в трансграничных операциях на территории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Координация проводимой государствами-членами денежно-кредитной и бюджетно-налоговой политики на национальном уровне</w:t>
            </w:r>
          </w:p>
          <w:bookmarkEnd w:id="16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согласованности на национальном уровне мер денежно- кредитной и бюджетно-налоговой политики в целях достижения макроэкономической устойчивости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действий государств-членов по согласованию денежно- кредитной и бюджетно-налоговой политики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политики, Департамент финансовой политики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и соблюдение целевых ориентиров по инфляции государств-членов 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дефицита консолидированного бюджета сектора государственного управления и уровня долга сектора гос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Направление 2 Стимулирование корпоративного сектора экономик государств-членов к увеличению объемов инвестиций в основной капитал   </w:t>
            </w:r>
          </w:p>
          <w:bookmarkEnd w:id="17"/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Использование лучших мировых практик и практик государств-членов по реализации структурных преобразований в экономике </w:t>
            </w:r>
          </w:p>
          <w:bookmarkEnd w:id="18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мировых практик по реализации структурных преобразований в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принятие при необходимости актов государств-членов по реализации структурных преобразований в экономике в целях повышения темпов эконом роста с учетом мировой практики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мировых практик и опыта государств-членов по реализации структурных преобразований в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действий государств-членов по реализации структурных преобразований в экономике в целях повышения темпов эконом роста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макроэконом политики,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макроэконом политики,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устойчвого экономического роста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предсказуемости формирования фискальной нагрузки для инвесторов, создание доп налоговых стимулов для приоритетных отраслей и секторов экономики и инвест проектов</w:t>
            </w:r>
          </w:p>
          <w:bookmarkEnd w:id="19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Оперативное и своевременное информирование хоз субъектов об изменениях налогового законодательства государств-членов в целях обеспечения предсказуемости формирования фискальной нагрузки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при необходимости мер, направленных на создание доп налоговых стимулов для приоритетных отраслей и секторов экономики и инвест проектов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действии государств- членов по оперативному и своевременному информированию хозяйствующих субъектов об изменениях налогового законодательства государств-членов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действии государств- членов по созданию дополнительных налоговых стимулов для приоритетных отраслей и секторов экономики и инвестиционных проектов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макроэкономической политики,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бизнес- климата в государствах-членах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фискальной нагрузки на хозяйствующие субъекты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объемов инвестиций 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при необходимости предложений по внесению изменений в налоговое законодательство государств-членов в части снижения налоговой нагрузки на хоз субъекты, в том числе представителей малого и среднего бизнеса и самозанятых граждан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действии государств- членов по внесению изменений в налоговое законодательство государств-членов в части снижения налоговой нагрузки на хозяйствующие субъекты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3.Упрощение административных процедур и снижение административных барьеров для инвесторов в целях повышения инвестиционной привлекательности и улучшения позиций государств-членов в международных рейтингах.</w:t>
            </w:r>
          </w:p>
          <w:bookmarkEnd w:id="20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действий по упрощению административных процедур и снижению адм барьеров для бизнеса, в том числе посредством отмены разрешительных процедур, согласований, актуализации обязательных требований и повышения качества регуляторной среды для бизнеса, за исключением таможенного контроля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государствами-членами Правил регулирования торговли услугами, учреждения и деятельности, утвержденных Решением Высшего Евразийского экономического совета от 26 декабря 2016 года № 24, и представление соответстввующей информации для рассмотрения ВЕЭС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предпринимательской деятельности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неоправданных барьеров для бизнеса повышение инвестиционной привлекательности сектора услуг, ускорение экономического развития государств- членов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Правил регулирования торговли услугами, учреждения и деятельности, утвержденных Решением Высшего Евразийского экономического совета от 26 декабря 2016 г. № 24, в сферах, отнесенных к национальной компетенции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положений Правил регулирования торговли услугами, учреждения и деятельности, утвержденных Решением Высшего Евразийского экономического совета от 26 декабря 2016 г. № 24, в сферах, отнесенных к наднациональной компетенции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предпринимательской деятельности, департаменты в соответствии с их компетенцией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мер, обеспечивающих улучшение позиций государств- членов в рейтингах международных организаций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мер государств-членов, обеспечивающих улучшение их позиций в рейтингах международных организаций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макроэкономической политики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позиций государств-членов в рейтингах международных организаций  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мероприятиях Комиссии по обмену информацией о реализованных государствами-членами мерах, обеспечивших улучшение позиций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уровня развития государств-членов и Союза исходя из данных рейтингов международных организаций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рейтингах международных организаций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мероприятии по обмену информацией о мерах государств-членов, обеспечивших улучшение позиций в рейтингах международных организаций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Комиссии, направленных на улучшение позиций государств- членов в рейтингах международных организаций, в том числе по обмену опытом между государствами- членами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предложении, направленных на улучшение позиций государств-членов в рейтингах международных организаций, в том числе по обмену опытом между государствами-членами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макроэкономической политики,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предпринимательской деятельности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конкурентной среды и конкурентных рынков в государствах-членах</w:t>
            </w:r>
          </w:p>
          <w:bookmarkEnd w:id="21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Комиссию заявлений (материалов) о наличии признаков нарушений хозяйствующими субъектами государств-членов общих правил конкуренции на трансграничных рынках и направление обращений государств- членов о несогласии с решением другого государства-члена о введении им государственного ценового регулирования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заявлений (материалов) о наличии признаков нарушений хозяйствующими субъектами государств-членов общих правил конкуренции на трансграничных рынках и обращений государств-членов о несогласии с решением другого государства-члена о введении им государственного ценового регулирования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антимонопольного регулирования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пресечение нарушений общих правил конкуренции и порядка введения государственного ценового регулирования, содействие сдерживанию уровня инфляции в государствах-членах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соблюдения хозяйствующими субъектами антимонопольного законодательства и общих правил конкуренции в целях пресечения нарушений и принятия соответствующих мер антимонопольного реагирования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контроля соблюдения хозяйствующими государств-членов субъектами государств-членов общих правил конкуренции в целях пресечения нарушений, которые оказывают или могут оказать негативное влияние на конкуренцию на трансграничных рынках, в том числе приводят к необоснованному росту цен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и согласование плана мероприятий ("дорожной карты") по определению последовательности осуществления соответствующих мер по гармонизации законодательства в сфере регулирования естественных монополий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мероприятий ("дорожной карты") по определению последовательности осуществления соответствующих мер по гармонизации законодательства в сфере регулирования естественных монополий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транспорта и инфраструктуры  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равных условий для инфраструктуры потребителей услуг субъектов естественных монополий государств- членов  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проведению сравнительного анализа системы и практики регулирования деятельности субъектов естественных монополий в государствах-членах и представление результатов его проведения для рассмотрения Высшим Евразийским экономическим советом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Активизация применения механизмов государственно-частного партнерства и расширения возможностей для доступа частного капитала к реализации инвест проектов </w:t>
            </w:r>
          </w:p>
          <w:bookmarkEnd w:id="22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мер, направленных на совершенствование законодательства государств-членов в сфере применения гос-частного партнерства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мер государств-членов, направленных на совершенствование законодательства государств-членов в сфере применения механизмов государственно-частного партнерства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предпринимательской деятельности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благоприятных условий для внедрения оптимальных механизмов осуществления проектов государственночастного партнерства в Союзе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заседаниях экспертной группы по развиитию механизмов государственно-частного партнерства в рамках Евразийского экономического союза и консультациях по вопросам совершенствования механизмов государственно-частного партнерства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заседаний экспертной группы по развитию механизмов государственно-частного партнерства в рамках Евразийского экономического союза и консультаций с участием представителей государств-членов по вопросам совершенствования механизмов государственно-частного партнерства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реализации проектов государственно-частного партнерства (в том числе интеграционного характера) в рамках Союза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государствам-членам в обмене информацией по вопросам государственно-частного партнерства, представляющим взаимный интерес, в том числе в обмене аналитическими и справочными материалами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конференциях, форумах, консультациях, учебнопрактических семинарах, круглых столах и иных мероприятиях по вопросам государственно-частного партнерства 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конференциях, форумах, консультациях, учебно-практических семинарах, круглых столах и иных мероприятиях по вопросам государственно-частного партнерства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Использование механизмов гарантирования инвестиций, создающих дополнительные гарантии возврата вложенных средств и покрытия рисков инвестора   </w:t>
            </w:r>
          </w:p>
          <w:bookmarkEnd w:id="23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национальных систем гарантирования инвестиций и расширение применения гарантийных механизмов, снижающих инвестиционные риски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действий государств- членов по совершенствованию национальных систем гарантирования инвестиций и расширению применения гарантийных механизмов, снижающих инвестиционные риски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привлекаемых инвестиций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Расширение набора применяемых инструментов, позволяющих привлекать долгосрочное финансирование</w:t>
            </w:r>
          </w:p>
          <w:bookmarkEnd w:id="24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открытия и поддержания физическими и юридическими лицами долгосрочных депозитов в национальных валютах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действии государств- членов по созданию условий для долгосрочного финансирования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финансовой политики,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макроэкономической политики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объемов долгосрочного кредитования 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для увеличения сберегательной и инвестиционной активности населения, в том числе путем повышения финансовой грамотности и популяризации услуг банковского сектора, а также небанковских форм инвестирования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(негосударственные пенсионные фонды, паевые и биржевые инвестиционные фонды, кредитные союзы, страховые компании)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рынка корпоративных облигаций в государствах-членах 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Активизация использования финансовых возможностей национальных и региональных институтов развития, включая Евразийский фонд стабилизации и развития и Евразийский банк развития  </w:t>
            </w:r>
          </w:p>
          <w:bookmarkEnd w:id="25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предложений по направлениям и формату сотрудничества между Комиссией и Евразийским фондом стабилизации и развития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использованию финансовых возможностей Евразийского фонда стабилизации и развития и Евразийского банка развития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предложении по направлениям и формату сотрудничества между Комиссией и Евразийским фондом стабилизации и развития  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межгосударственных инвестиционных проектов, имеющих интеграционный характер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консультаций с Евразийским фондом стабилизации и развития и Евразийским банком развития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заседаниях рабочей группы по рассмотрению кооперационных проектов, имеющих интеграционный потенциал для финансирования Евразийским банком развития   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заседаний рабочей группы по рассмотрению кооперационных проектов, имеющих интеграционный потенциал, для финансирования Евразийским банком развития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и рассмотрение кооперационных проектов, имеющих интеграционный потенциал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