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895b" w14:textId="11e8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2 к техническому регламенту Таможенного союза "О безопасности зерна" (ТР ТС 015/2011)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сентября 2017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зерна" (ТР ТС 015/2011), принятому Решением Комиссии Таможенного союза от 9 декабря 2011 г. № 874,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"Масличные культуры (подсолнечник, соя, хлопчатник, лен, рапс, горчица, кунжут, арахис)" строку "кадмий" изложить в следующей редакции: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1"/>
        <w:gridCol w:w="5999"/>
        <w:gridCol w:w="5190"/>
      </w:tblGrid>
      <w:tr>
        <w:trPr>
          <w:trHeight w:val="30" w:hRule="atLeast"/>
        </w:trPr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"Кадмий</w:t>
            </w:r>
          </w:p>
          <w:bookmarkEnd w:id="3"/>
        </w:tc>
        <w:tc>
          <w:tcPr>
            <w:tcW w:w="5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семян подсолнечника, предназначенных для непосредственного употребления в пищу</w:t>
            </w:r>
          </w:p>
        </w:tc>
      </w:tr>
      <w:tr>
        <w:trPr>
          <w:trHeight w:val="30" w:hRule="atLeast"/>
        </w:trPr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0,35****</w:t>
            </w:r>
          </w:p>
        </w:tc>
        <w:tc>
          <w:tcPr>
            <w:tcW w:w="5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семян подсолнечника, предназначенных для промышленной переработки на масло подсолнечное";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четвертой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"****Для изготовителей государств – членов Евразийского экономического союза, изготавливающих масло подсолнечное из семян подсолнечника, произведенных на территориях Республики Казахстан и Российской Федерации и предназначенных для промышленной переработки на масло подсолнечное.".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документы о подтверждении соответствия семян подсолнечника, используемых для пищевых целей,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зерна" (ТР ТС 015/2011), принятые до даты вступления в силу настоящего Решения, действительны до окончания срока их действия.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6 месяцев с даты его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bookmarkEnd w:id="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