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abe2" w14:textId="d41a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ноября 2017 года № 74.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Раздел II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изменений в технические регламенты Таможенного союза, утвержденного Решением Совета Евразийской экономической комиссии от 1 октября 2014 г. № 79, дополнить позицией 34 следующего содержания: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"34. О безопасности парфюмерно-косметической продукции (ТР ТС 009/2011) (изменения в части актуализации приложений 1 – 5) </w:t>
            </w:r>
          </w:p>
          <w:bookmarkEnd w:id="2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34".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