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50282" w14:textId="1a502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штатную численность департаментов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02 октября 2017 года № 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 </w:t>
      </w:r>
      <w:r>
        <w:rPr>
          <w:rFonts w:ascii="Times New Roman"/>
          <w:b w:val="false"/>
          <w:i w:val="false"/>
          <w:color w:val="000000"/>
          <w:sz w:val="28"/>
        </w:rPr>
        <w:t>пункта 24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штатную численность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департаментов Евразийской экономической комиссии, утвержденную Решением Совета Евразийской экономической комиссии от 12 февраля 2016 г. № 1 (в редакции Решения Совета Евразийской экономической комиссии от 16 мая 2016 г. № 45), изменения согласно приложению.      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10 календарных дней с даты его официального опубликования.         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  <w:bookmarkEnd w:id="4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Габриелян</w:t>
            </w:r>
          </w:p>
          <w:bookmarkEnd w:id="5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 Мамин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Т. Абдыгулов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И. 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Совета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октября 2017 г. № 73    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         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штатную численность департаментов Евразийской экономической комиссии      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второй штатной численности департаментов Евразийской экономической комиссии:         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позиции второй цифры "12" заменить цифрами "14";           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позиции тринадцатой цифры "36" заменить цифрами "34".           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