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e40c" w14:textId="f13e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июля 2017 года № 69.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32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"32. О безопасности колесных транспортных средств (ТР ТС 018/2011) (изменения № 4)  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