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32a4" w14:textId="7ad3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план разработки технических регламентов Евразийского экономического союза и внесения изменений в технические регламенты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15 сентября 2017 года № 66. Утратило силу решением Совета Евразийской экономической комиссии от 23 апреля 2021 года № 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23.04.2021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порядке разработки, принятия, внесения изменений и отмены технического регламента Таможенного союза, утвержденного Решением Совета Евразийской экономической комиссии от 20 июня 2012 г. № 48,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Раздел II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технических регламентов Евразийского экономического союза и внесения изменений в технические регламенты Таможенного союза, утвержденного Решением Совета Евразийской экономической комиссии от 1 октября 2014 г. № 79, дополнить позицией 33 следующего содержания: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"33. О безопасности оборудования для работы во взрывоопасных средах (ТР ТС 012/2011) (изменения № 1 в части дополнения требований к кабельной продукции и электронным приборам, применяемым в опасных по газу метану шахтах)</w:t>
            </w:r>
          </w:p>
          <w:bookmarkEnd w:id="2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2018 г.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7".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5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Габриелян</w:t>
            </w:r>
          </w:p>
          <w:bookmarkEnd w:id="6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Т. Абдыгулов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И. Шувалов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