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d18a" w14:textId="51cd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продукции, предназначенной для детей и подростков" (ТР ТС 007/2011)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2017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продукции, предназначенной для детей и подростков" (ТР ТС 007/2011), принятый Решением Комиссии Таможенного союза от 23 сентября 2011 г. № 797,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12 месяцев с даты его официального опубликования.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2017 г. № 51  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технический регламент Таможенного союза "О безопасности продукции, предназначенной для детей и подростков" (ТР ТС 007/2011)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семнадцатом слова "назначением, указанным изготовителем (производителем) на" заменить словами "наименованием и (или) целевым назначением, указанными изготовителем на маркировке";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двадцатый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"типовой образец" – образец, представляющий изделия, относящиеся к одному виду по целевому назначению, предназначенные для одной или нескольких возрастных групп и произведенные одним изготовителем из однотипных материалов.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размеры типового образца и (или) технологические операции, выполненные при его изготовлении, не позволяют провести испытания в полном объеме, то для проведения испытаний в качестве типового образца используется образец (образцы) материала (материалов), из которого изготовлен этот образец.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мехового изделия в качестве типового образца допускается использование меховой шкурки (меховых шкурок), идентичной по видовой принадлежности и способу выделки шкуркам, из которых изготовлено данное меховое изделие;".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одежде и изделиям 2-го слоя относятся изделия, имеющие ограниченный контакт с кожей пользователя, в частности платья, халаты, фартуки, блузки, верхние сорочки, свитеры, джемперы, шорты, головные уборы (кроме летних), рукавицы, перчатки, варежки, шарфы, чулочно-носочные изделия осенне-зимнего ассортимента (носки, получулки), изделия без подкладки и изделия, в которых подкладка занимает менее 40 процентов площади верха изделия (костюмы, брюки, юбки, пиджаки, жакеты, жилеты, сарафаны, полукомбинезоны, комбинезоны и другие аналогичные изделия).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одежде и изделиям 3-го слоя относятся пальто, полупальто, куртки, плащи, конверты для новорожденных и другие аналогичные изделия, а также изделия на подкладке, в которых подкладка занимает не менее 40 процентов площади верха изделия (костюмы, брюки, юбки, пиджаки, жакеты, жилеты, сарафаны, полукомбинезоны, комбинезоны и другие аналогичные изделия на подкладке).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площади подкладки и верха изделия осуществляется без учета площади карманов, воротника, пояса, манжет, клапанов, планок, обтачек, рюш, пат, хлястиков и других отделочных деталей, в костюмах и комплектах – отдельно по каждому изделию.";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"Вредные вещества в одежде и изделиях 1-го и 2-го слоев определяются в водной среде. Вредные вещества в одежде и изделиях 3-го слоя определяются: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пальто, полупальто, куртках, плащах, комбинезонах, полукомбинезонах и других аналогичных изделиях – в воздушной среде;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изделиях – в водной среде;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изделиях для новорожденных и детей до 1 года – в водной и воздушной средах.";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Изделия из кожи (одежда, головные уборы), а также детали изделий, изготовленные из кожи, должны соответствовать следующим требованиям:".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 из искусственных, и (или) синтетических, и (или) композиционных кож в закрытой обуви всех половозрастных групп;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из искусственных, и (или) синтетических, и (или) композиционных кож в открытой обуви для детей ясельного возраста и малодетской обуви;";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 из искусственных, и (или) синтетических, и (или) композиционных кож в обуви для детей ясельного возраста и малодетской обуви;";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обуви для детей ясельного возраста (кроме летней и весенне-осенней обуви с подкладкой из натуральных материалов, а также пляжной обуви и обуви для бассейна) в качестве материала верха не допускается применять искусственные, и (или) синтетические, и (или) композиционные кожи.";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Обувь из кожи, а также детали обуви, изготовленные из кожи, должны соответствовать следующим требованиям:";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"Кожгалантерейные изделия из кожи должны соответствовать следующим требованиям: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свободного формальдегида – не более 20 мкг/г;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водовымываемого хрома (VI) в коже не допускается.".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предложением следующего содержания: "Не допускается непропечатка линий рисунка.".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 вид (назначение)" исключить;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четвертого дополнить абзацем следующего содержания: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"вид (назначение) изделия (при необходимости);";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дополнить словами: "(месяц, год) (кроме зубных щеток)";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Маркировка продукции должна быть нанесена на русском языке и при наличии соответствующих требований в законодательстве государства – члена Евразийского экономического союза на государственном (государственных) языке (языках) государства – члена Евразийского экономического союза, на территории которого реализуется продукция.";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пунктом 13 следующего содержания: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Маркировка зубных щеток с рабочей частью из синтетической щетины должна содержать информацию о степени жесткости щетины.".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пункта слова "3-х лет" заменить словами "3 лет";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изложить в следующей редакции: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"изделия санитарно-гигиенические разового использования (многослойные изделия, содержащие влагопоглощающие материалы (подгузники, трусы и пеленки), а также гигиенические ватные палочки (для носа и ушей) и другие аналогичные изделия для ухода за детьми);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 для детей до 3 лет;";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"для детей до 3-х лет" исключить;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слова "бельевые" дополнить словами "(нательные и купальные)";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слова "уполномоченных органов" исключить;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абзаца двадцать шестого после слов "протоколы испытаний," дополнить словами "подтверждающих соответствие продукции требованиям настоящего технического регламента, включая протоколы испытаний,";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девятого дополнить абзацем следующего содержания: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"постельные принадлежности (одеяла, подушки, наматрасники, балдахины, валики, мягкие стенки и другие аналогичные изделия);";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дополнить словами ", в остальных случаях – не ранее чем за 1 год до даты принятия декларации";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", периодичность инспекционного контроля за сертифицированной продукцией – 1 раз в год" исключить;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 – одиннадцатый изложить в следующей редакции: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 для детей старше 3 лет и подростков;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постельное;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1-го слоя бельевые (белье нательное, корсетные и купальные изделия) трикотажные и из текстильных материалов для детей старше 3 лет и подростков;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чулочно-носочные трикотажные 1-го слоя для детей старше 3 лет и подростков;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чулочно-носочные трикотажные 2-го слоя;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уборы (летние) 1-го слоя трикотажные и из текстильных материалов для детей старше 3 лет и подростков;";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дополнить словами ", шарфы трикотажные";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после слова "кожи" дополнить словами "для детей".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нумерационных заголовках </w:t>
      </w:r>
      <w:r>
        <w:rPr>
          <w:rFonts w:ascii="Times New Roman"/>
          <w:b w:val="false"/>
          <w:i w:val="false"/>
          <w:color w:val="000000"/>
          <w:sz w:val="28"/>
        </w:rPr>
        <w:t>приложений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слова "к проекту технического регламента" заменить словами "к техническому регламенту".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дополнить позиции в графе 1 нумерацией с 1 по 15;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"Посуда, столовые приборы" в графе 2: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"тарелки," дополнить словом "миски,", после слова "вилки," дополнить словом "ножи,";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картона" заменить словами ", картона и пластмассы";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позиции "Одежда и изделия из текстильных материалов и кожи" слова "одеяла, подушки, постельные принадлежности" заменить словами "постельные принадлежности (одеяла стеганые, подушки, наматрасники, балдахины, валики, мягкие стенки и другие аналогичные изделия)";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позицию "Готовые штучные текстильные изделия" в графе 2 после слова "одеяла," дополнить словом "шарфы,", после слова "полотенца" дополнить словами ", простыни купальные";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позиции "Обувь для детей и подростков, кроме спортивной, национальной и ортопедической" в графе 2 слово "текстильных" заменить словом "текстильных,".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дополнить позицией следующего содержания:  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2404"/>
        <w:gridCol w:w="2561"/>
        <w:gridCol w:w="3927"/>
        <w:gridCol w:w="1933"/>
      </w:tblGrid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86"/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Полиорганосилаксаны (силиконы)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или сумма общих фенолов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"Дошкольная и школьная возрастные группы, от 3 до 14 лет" раздела 3 графу вторую после слова "изделий" дополнить словами "и сарафанов";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наименование раздела 4 изложить в следующей редакции: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Постельные принадлежности (одеяла стеганые, подушки, наматрасники, балдахины, валики, мягкие стенки и другие аналогичные изделия), шарфы и другие аналогичные изделия &lt;3&gt;";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позиции "Детские подушки" и "Постельные принадлежности, в том числе для детских кроваток (балдахины, валики и пр.)" раздела 4 изложить в следующей редакции: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3170"/>
        <w:gridCol w:w="1405"/>
        <w:gridCol w:w="1405"/>
        <w:gridCol w:w="2683"/>
        <w:gridCol w:w="2088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92"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принадлежности, кроме одеял детских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позицию "Полотенца детские" раздела 5 в графе первой после слова "полотенца" дополнить словами "и купальные простыни";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сноске &lt;2&gt; слова "и в головных уборах" заменить словами ", головных уборах и фартуках";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примечание изложить в следующей редакции: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"Примечания: 1. Не проводятся испытания по показателю "воздухопроницаемость" в изделиях, которые по конструкции (сарафаны, юбки, жилеты, шорты) или по структуре материала (с рыхлым плетением, ажурные) предполагают высокую воздухопроницаемость, а также в изделиях, имеющих конструктивные элементы, обеспечивающие воздухообмен.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проводятся испытания по показателю "воздухопроницаемость" в брюках и полукомбинезонах осенне-зимнего ассортимента.".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в позиции "От 1 года до 3 лет (для ясельного возраста: размеры, мм: 105, 110, 115, 120, 125, 130, 135, 140)" последнюю строку в графах 2 и 3 заменить следующими строками:  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"высота каблука, мм:  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повседневной, летней, домашней обуви              не более 6  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осенне-весенней и зимней обуви                    не более 10".   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