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b6d18" w14:textId="9fb6d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детализированном плане на 2017 год по выполнению плана мероприятий по реализации Основных направлений развития механизма "единого окна" в системе регулирования внешнеэкономической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28 апреля 2017 года № 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Высшего Евразийского экономического совета от 8 мая 2015 г. № 19 "О плане мероприятий по реализации Основных направлений развития механизма "единого окна" в системе регулирования внешнеэкономической деятельности"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прилагаемый детализированный план на 2017 год по выполнению плана мероприятий по реализации Основных направлений развития механизма "единого окна" в системе регулирования внешнеэкономической деятельности.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по истечении 30 календарных дней с даты его официального опубликования.  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</w:p>
          <w:bookmarkEnd w:id="4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 Габриелян</w:t>
            </w:r>
          </w:p>
          <w:bookmarkEnd w:id="5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 Матюшевский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А. Мамин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О. Панкратов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И. Шувалов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2017 г. № 50 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ДЕТАЛИЗИРОВАННЫЙ ПЛАН НА 2017 ГОД  </w:t>
      </w:r>
      <w:r>
        <w:br/>
      </w:r>
      <w:r>
        <w:rPr>
          <w:rFonts w:ascii="Times New Roman"/>
          <w:b/>
          <w:i w:val="false"/>
          <w:color w:val="000000"/>
        </w:rPr>
        <w:t xml:space="preserve">по выполнению плана мероприятий по реализации Основных направлений  развития механизма "единого окна" в системе регулирования внешнеэкономической деятельности   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9"/>
        <w:gridCol w:w="937"/>
        <w:gridCol w:w="444"/>
        <w:gridCol w:w="3987"/>
        <w:gridCol w:w="1883"/>
      </w:tblGrid>
      <w:tr>
        <w:trPr>
          <w:trHeight w:val="30" w:hRule="atLeast"/>
        </w:trPr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  <w:bookmarkEnd w:id="7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перечня мероприятий*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Планируемый результат</w:t>
            </w:r>
          </w:p>
        </w:tc>
      </w:tr>
      <w:tr>
        <w:trPr>
          <w:trHeight w:val="30" w:hRule="atLeast"/>
        </w:trPr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Развитие национальных механизмов "единого окна"</w:t>
            </w:r>
          </w:p>
          <w:bookmarkEnd w:id="9"/>
        </w:tc>
      </w:tr>
      <w:tr>
        <w:trPr>
          <w:trHeight w:val="30" w:hRule="atLeast"/>
        </w:trPr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 Разработка и утверждение детального описания функций и архитектуры эталонной модели национального механизма "единого окна", перечня государственных процедур и услуг, охватываемых этой эталонной моделью, с учетом наднационального сегмента</w:t>
            </w:r>
          </w:p>
          <w:bookmarkEnd w:id="10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1.6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Евразийская экономическая комиссия (далее – Комиссия), государства – члены Евразийского экономического союза (далее соответственно – государства-члены, Союз) 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Высшего Евразийского экономического совета об утверждении эталонной модели национального механизма "единого окна</w:t>
            </w:r>
          </w:p>
        </w:tc>
      </w:tr>
      <w:tr>
        <w:trPr>
          <w:trHeight w:val="30" w:hRule="atLeast"/>
        </w:trPr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 Разработка, внедрение и оптимизация национальных механизмов "единого окна"</w:t>
            </w:r>
          </w:p>
          <w:bookmarkEnd w:id="11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1.7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 Разработка или доработка концепций развития национальных механизмов "единого окна"</w:t>
            </w:r>
          </w:p>
          <w:bookmarkEnd w:id="12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 Подготовка или актуализация планов мероприятий ("дорожных карт") по созданию национальных механизмов "единого окна"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учетом актов органов Союза</w:t>
            </w:r>
          </w:p>
          <w:bookmarkEnd w:id="13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1.2.3. Реализация пилотных проектов, относящихся к элементам национального механизма "единого окна"</w:t>
            </w:r>
          </w:p>
          <w:bookmarkEnd w:id="14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1.2.4. Развитие института электронного декларирования в рамках функционирования механизма "единого окна"</w:t>
            </w:r>
          </w:p>
          <w:bookmarkEnd w:id="15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акта органа Союза</w:t>
            </w:r>
          </w:p>
        </w:tc>
      </w:tr>
      <w:tr>
        <w:trPr>
          <w:trHeight w:val="30" w:hRule="atLeast"/>
        </w:trPr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1.2.5. Разработка подходов по реализации комплексного управления границей</w:t>
            </w:r>
          </w:p>
          <w:bookmarkEnd w:id="16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 Анализ уровня развития электронной коммерции в сфере внешнеэкономической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государствах-членах, подготовка заключения</w:t>
            </w:r>
          </w:p>
          <w:bookmarkEnd w:id="17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</w:t>
            </w:r>
          </w:p>
        </w:tc>
      </w:tr>
      <w:tr>
        <w:trPr>
          <w:trHeight w:val="30" w:hRule="atLeast"/>
        </w:trPr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1.2.7. Развитие института предварительного информирования в морских пунктах пропуска, в том числе с помощью применения электронного документооборота, в рамках функционирования механизма "единого окна"</w:t>
            </w:r>
          </w:p>
          <w:bookmarkEnd w:id="18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акта органа Союза (концепция)</w:t>
            </w:r>
          </w:p>
        </w:tc>
      </w:tr>
      <w:tr>
        <w:trPr>
          <w:trHeight w:val="30" w:hRule="atLeast"/>
        </w:trPr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1.2.8. Развитие электронного документооборота в морских пунктах пропуска в рамках функционирования механизма "единого окна"</w:t>
            </w:r>
          </w:p>
          <w:bookmarkEnd w:id="19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акта органа Союза (концепция)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Сближение подходов по развитию национальных механизмов "единого окна"</w:t>
            </w:r>
          </w:p>
          <w:bookmarkEnd w:id="20"/>
        </w:tc>
      </w:tr>
      <w:tr>
        <w:trPr>
          <w:trHeight w:val="30" w:hRule="atLeast"/>
        </w:trPr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 Определение приоритетных направлений сближения подходов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развитию национальных механизмов "единого окна"</w:t>
            </w:r>
          </w:p>
          <w:bookmarkEnd w:id="21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2.1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 Формирование перечня инструментов (регламентов, стандартов), направленных на внедрение эталонной модели национального механизма "единого окна"</w:t>
            </w:r>
          </w:p>
          <w:bookmarkEnd w:id="22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рекомендация Коллегии Комиссии</w:t>
            </w:r>
          </w:p>
        </w:tc>
      </w:tr>
      <w:tr>
        <w:trPr>
          <w:trHeight w:val="30" w:hRule="atLeast"/>
        </w:trPr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 Разработка модельного закона об эталонной модели национального механизма "единого окна"**</w:t>
            </w:r>
          </w:p>
          <w:bookmarkEnd w:id="23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акта органа Союза</w:t>
            </w:r>
          </w:p>
        </w:tc>
      </w:tr>
      <w:tr>
        <w:trPr>
          <w:trHeight w:val="30" w:hRule="atLeast"/>
        </w:trPr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2.1.3. Разработка единых подходов по оптимизации бизнес-процессов</w:t>
            </w:r>
          </w:p>
          <w:bookmarkEnd w:id="24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рекомендации Коллегии Комиссии</w:t>
            </w:r>
          </w:p>
        </w:tc>
      </w:tr>
      <w:tr>
        <w:trPr>
          <w:trHeight w:val="30" w:hRule="atLeast"/>
        </w:trPr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2.1.4. Определение приоритетных направлений сближения подходов по развитию электронной коммерции в сфере внешнеэкономической деятельности в государствах-членах на основании заключения, подготовленного 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подпунктом 1.2.6 настоящего плана</w:t>
            </w:r>
          </w:p>
          <w:bookmarkEnd w:id="25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 определению приоритетных направлений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Взаимное признание электронных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 для осуществления внешнеэкономической деятельности</w:t>
            </w:r>
          </w:p>
          <w:bookmarkEnd w:id="26"/>
        </w:tc>
      </w:tr>
      <w:tr>
        <w:trPr>
          <w:trHeight w:val="30" w:hRule="atLeast"/>
        </w:trPr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 Унификация и гармонизация сведений из документов, необходимых для осуществления внешнеэкономической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содержащихся в электронных документах, оформляемых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территориях государств-членов, в целях их взаимного признания</w:t>
            </w:r>
          </w:p>
          <w:bookmarkEnd w:id="27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3.2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3.1.1. Подготовка предложений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 гармонизации сведений из документов, необходимых для процедур B2G, установленных перечнем приоритетных для унификации процедур взаимодействия заинтересованных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государственными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уполномоченными организациями государств – членов Евразийского экономического союза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 национальных механизмов "единого окна",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утвержденным Решением Коллегии 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г. № 171 (далее – перечень)</w:t>
            </w:r>
          </w:p>
          <w:bookmarkEnd w:id="28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документов</w:t>
            </w:r>
          </w:p>
        </w:tc>
      </w:tr>
      <w:tr>
        <w:trPr>
          <w:trHeight w:val="30" w:hRule="atLeast"/>
        </w:trPr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3.1.2. Создание и развитие инструментов для гармонизации сведений, 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осуществления внешнеэкономической деятельности, в рамках развития модели данных Союза</w:t>
            </w:r>
          </w:p>
          <w:bookmarkEnd w:id="29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данных Союза, опубликованная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официальном сайте Союза</w:t>
            </w:r>
          </w:p>
        </w:tc>
      </w:tr>
      <w:tr>
        <w:trPr>
          <w:trHeight w:val="30" w:hRule="atLeast"/>
        </w:trPr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3.1.3. Разработка унифицированных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электронному виду документов (электронным документам),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структурам и форматам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 виде, применяемых и взаимно признаваемых в государствах-членах, для выборочной процедуры B2G, установленной перечнем</w:t>
            </w:r>
          </w:p>
          <w:bookmarkEnd w:id="30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актов органов Союза</w:t>
            </w:r>
          </w:p>
        </w:tc>
      </w:tr>
      <w:tr>
        <w:trPr>
          <w:trHeight w:val="30" w:hRule="atLeast"/>
        </w:trPr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 Переход на оформление уполномоченными органами государств-членов и использование электронных документов, необходимых для осуществления внешнеэкономической деятельности</w:t>
            </w:r>
          </w:p>
          <w:bookmarkEnd w:id="31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3.3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3.2.1. Закрепление в актах органов Союза возможности оформления свидетельства о государственной регистрации продукции (товаров) в виде электронного документа</w:t>
            </w:r>
          </w:p>
          <w:bookmarkEnd w:id="32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акта органа Союза</w:t>
            </w:r>
          </w:p>
        </w:tc>
      </w:tr>
      <w:tr>
        <w:trPr>
          <w:trHeight w:val="30" w:hRule="atLeast"/>
        </w:trPr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3.2.2. Подготовка перечня нормативных правовых актов государств-членов,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оформлением и использованием документов, 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подачи декларации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необходимо внести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изменения, позволяющие создать условия для перехода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электронный документооборот</w:t>
            </w:r>
          </w:p>
          <w:bookmarkEnd w:id="33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акта органа Союза</w:t>
            </w:r>
          </w:p>
        </w:tc>
      </w:tr>
      <w:tr>
        <w:trPr>
          <w:trHeight w:val="30" w:hRule="atLeast"/>
        </w:trPr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 Использование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документов, необходимых для осуществления внешнеэкономической деятельности на территориях государств-членов, выданных уполномоченными органами государств, не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членами Союза</w:t>
            </w:r>
          </w:p>
          <w:bookmarkEnd w:id="34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3.4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3.3.1. Оценка возможности использования в электронном виде государствами-членами документов, выданных уполномоченными органами государств, не являющихся членами Союза</w:t>
            </w:r>
          </w:p>
          <w:bookmarkEnd w:id="35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информации государств-членов)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указанием возможных подходов к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национальных механизмах "единого окна" их использования в электронном виде</w:t>
            </w:r>
          </w:p>
        </w:tc>
      </w:tr>
      <w:tr>
        <w:trPr>
          <w:trHeight w:val="30" w:hRule="atLeast"/>
        </w:trPr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 Обеспечение уникальной идентификации субъектов внешнеэкономической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3.5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3.4.1. Разработка и согласование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государствами-членами предложений по созданию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единой системы идентификации участников внешнеэкономической деятельности</w:t>
            </w:r>
          </w:p>
          <w:bookmarkEnd w:id="37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соглашения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Организация информационного взаимодействия</w:t>
            </w:r>
          </w:p>
          <w:bookmarkEnd w:id="38"/>
        </w:tc>
      </w:tr>
      <w:tr>
        <w:trPr>
          <w:trHeight w:val="30" w:hRule="atLeast"/>
        </w:trPr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 Унификация процедур взаимодействия заинтересованных лиц и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национальных механизмов "единого окна" (B2G)</w:t>
            </w:r>
          </w:p>
          <w:bookmarkEnd w:id="39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 Разработка рекомендаций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предоставлению услуг государственными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уполномоченными организациями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 B2G, установленных перечнем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актов органов Союза</w:t>
            </w:r>
          </w:p>
        </w:tc>
      </w:tr>
      <w:tr>
        <w:trPr>
          <w:trHeight w:val="30" w:hRule="atLeast"/>
        </w:trPr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 Оптимизация процедур межведомственного информационного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национальных механизмов "единого окна" (G2G)</w:t>
            </w:r>
          </w:p>
          <w:bookmarkEnd w:id="41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4.2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4.2.1. Определение перечня сведений, запрашиваемых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межведомственного взаимодействия, необходимых для реализации каждой процедуры B2G, рекомендации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которым разрабатываются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подпунктом 4.1.1 настоящего плана</w:t>
            </w:r>
          </w:p>
          <w:bookmarkEnd w:id="42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</w:t>
            </w:r>
          </w:p>
        </w:tc>
      </w:tr>
      <w:tr>
        <w:trPr>
          <w:trHeight w:val="30" w:hRule="atLeast"/>
        </w:trPr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 Оптимизация и реализация общих процессов в рамках Союза, задействованных в обеспечении функционирования национальных механизмов "единого окна"</w:t>
            </w:r>
          </w:p>
          <w:bookmarkEnd w:id="43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4.3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4.3.1. Актуализация перечня общих процессов в рамках Союза, задействованных в обеспечении функционирования национальных механизмов "единого окна"</w:t>
            </w:r>
          </w:p>
          <w:bookmarkEnd w:id="44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акта органа Союза</w:t>
            </w:r>
          </w:p>
        </w:tc>
      </w:tr>
      <w:tr>
        <w:trPr>
          <w:trHeight w:val="30" w:hRule="atLeast"/>
        </w:trPr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4.3.2. Регламентация общих процессов в рамках Союза, задействованных в обеспечении функционирования национальных механизмов "единого окна"</w:t>
            </w:r>
          </w:p>
          <w:bookmarkEnd w:id="45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органов Союза</w:t>
            </w:r>
          </w:p>
        </w:tc>
      </w:tr>
      <w:tr>
        <w:trPr>
          <w:trHeight w:val="30" w:hRule="atLeast"/>
        </w:trPr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4.3.3. Реализация общих процессов в рамках Союза, задействованных в обеспечении функционирования национальных механизмов "единого окна"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интеграционном сегменте Комиссии интегрированной информационной системы Союза</w:t>
            </w:r>
          </w:p>
          <w:bookmarkEnd w:id="46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и техническая документация</w:t>
            </w:r>
          </w:p>
        </w:tc>
      </w:tr>
      <w:tr>
        <w:trPr>
          <w:trHeight w:val="30" w:hRule="atLeast"/>
        </w:trPr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4.3.4. Реализация общих процессов в рамках Союза, задействованных в обеспечении функционирования национальных механизмов "единого окна"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национальных сегментах государств-членов интегрированной информационной системы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и техническая документация</w:t>
            </w:r>
          </w:p>
        </w:tc>
      </w:tr>
      <w:tr>
        <w:trPr>
          <w:trHeight w:val="30" w:hRule="atLeast"/>
        </w:trPr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 Упрощение процедур использования национальных механизмов "единого окна" заинтересованными лицами</w:t>
            </w:r>
          </w:p>
          <w:bookmarkEnd w:id="48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4.4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4.4.1. Формирование каталога унифицированных процедур B2G в электронном виде с целью обеспечения равных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заинтересованных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получении и использовании информации об унифицированных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процедурах B2G</w:t>
            </w:r>
          </w:p>
          <w:bookmarkEnd w:id="49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акта органа Союза</w:t>
            </w:r>
          </w:p>
        </w:tc>
      </w:tr>
      <w:tr>
        <w:trPr>
          <w:trHeight w:val="30" w:hRule="atLeast"/>
        </w:trPr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4.5. Формирование и развитие единой системы нормативно-справочной информации Союза, необходимой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обеспечения функционирования национальных механизмов "единого окна"</w:t>
            </w:r>
          </w:p>
          <w:bookmarkEnd w:id="50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4.5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4.5.1. Формирование справочников и классификаторов для включения в состав единой системы нормативно-справочной информации Союза</w:t>
            </w:r>
          </w:p>
          <w:bookmarkEnd w:id="51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органов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Формирование понятийного аппарата</w:t>
            </w:r>
          </w:p>
          <w:bookmarkEnd w:id="52"/>
        </w:tc>
      </w:tr>
      <w:tr>
        <w:trPr>
          <w:trHeight w:val="30" w:hRule="atLeast"/>
        </w:trPr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5.1. Ведение (актуализация) глоссария терминов, используемых при реализации Основных направлений развития механизма "единого окна" в системе регулирования внешнеэкономической деятельности, одобренных Решением Высшего Евразийского экономического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2014 г. № 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Основные направления)</w:t>
            </w:r>
          </w:p>
          <w:bookmarkEnd w:id="53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5.2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глоссарий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Организационный механизм, обеспечивающий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плана мероприятий (механизм управления)</w:t>
            </w:r>
          </w:p>
          <w:bookmarkEnd w:id="54"/>
        </w:tc>
      </w:tr>
      <w:tr>
        <w:trPr>
          <w:trHeight w:val="30" w:hRule="atLeast"/>
        </w:trPr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 Определение государствами-членами уполномоченных органов, ответственных за реализацию Основных направлений</w:t>
            </w:r>
          </w:p>
          <w:bookmarkEnd w:id="55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6.3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государство-член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(Российская Федерация)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правительства государства-члена</w:t>
            </w:r>
          </w:p>
        </w:tc>
      </w:tr>
      <w:tr>
        <w:trPr>
          <w:trHeight w:val="30" w:hRule="atLeast"/>
        </w:trPr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 Создание государствами-членами координирующих (совещательных) органов, уполномоченных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плана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реализации Основных направлений, утвержденного Решением Высшего Евразийского экономического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2015 г. № 19 (далее – план мероприятий), и настоящего плана</w:t>
            </w:r>
          </w:p>
          <w:bookmarkEnd w:id="56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6.4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государство-член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(Российская Федерация)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правительства государства-члена</w:t>
            </w:r>
          </w:p>
        </w:tc>
      </w:tr>
      <w:tr>
        <w:trPr>
          <w:trHeight w:val="30" w:hRule="atLeast"/>
        </w:trPr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 Совершенствование организационной структуры механизма управления</w:t>
            </w:r>
          </w:p>
          <w:bookmarkEnd w:id="57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6.5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6.3.1. Актуализация Положения об организационной структуре механизма, обеспечивающего выполнение плана мероприятий, утвержденного Решением Коллегии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2015 г. № 124</w:t>
            </w:r>
          </w:p>
          <w:bookmarkEnd w:id="58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Коллегии Комиссии</w:t>
            </w:r>
          </w:p>
        </w:tc>
      </w:tr>
      <w:tr>
        <w:trPr>
          <w:trHeight w:val="30" w:hRule="atLeast"/>
        </w:trPr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6.3.2. Актуализация состава рабочей группы по выполнению плана мероприятий, утвержденного распоряжением Коллегии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г. № 162 (далее – рабочая группа)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Коллегии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Организационные вопросы</w:t>
            </w:r>
          </w:p>
          <w:bookmarkEnd w:id="60"/>
        </w:tc>
      </w:tr>
      <w:tr>
        <w:trPr>
          <w:trHeight w:val="30" w:hRule="atLeast"/>
        </w:trPr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 Популяризация механизма "единого окна": работа со СМИ, организация открытых дискуссий, семинаров, конференций и круглых столов по реализации Основных направлений и плана мероприятий</w:t>
            </w:r>
          </w:p>
          <w:bookmarkEnd w:id="61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7.1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7.1.1. Проведение международных конференций и круглых столов по проблематике каждого тематического блока</w:t>
            </w:r>
          </w:p>
          <w:bookmarkEnd w:id="62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 Подготовка и публикация отчетов о проделанной работе по реализации Основных направлений и плана мероприятий</w:t>
            </w:r>
          </w:p>
          <w:bookmarkEnd w:id="63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7.2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7.2.1. Подготовка и публикация отчета об исполнении детализированного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2016 год </w:t>
            </w:r>
          </w:p>
          <w:bookmarkEnd w:id="64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опубликование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официальном сайте Комиссии</w:t>
            </w:r>
          </w:p>
        </w:tc>
      </w:tr>
      <w:tr>
        <w:trPr>
          <w:trHeight w:val="30" w:hRule="atLeast"/>
        </w:trPr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 Организация заседаний рабочей группы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7.3.1. Заседания рабочей группы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составе координационного совета</w:t>
            </w:r>
          </w:p>
          <w:bookmarkEnd w:id="66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заседаний</w:t>
            </w:r>
          </w:p>
        </w:tc>
      </w:tr>
      <w:tr>
        <w:trPr>
          <w:trHeight w:val="30" w:hRule="atLeast"/>
        </w:trPr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7.3.2. Заседания рабочей группы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составе отдельных тематических блоков</w:t>
            </w:r>
          </w:p>
          <w:bookmarkEnd w:id="67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заседаний</w:t>
            </w:r>
          </w:p>
        </w:tc>
      </w:tr>
      <w:tr>
        <w:trPr>
          <w:trHeight w:val="30" w:hRule="atLeast"/>
        </w:trPr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7.4. Подготовка плана работы рабочей группы по выполнению плана мероприятий</w:t>
            </w:r>
          </w:p>
          <w:bookmarkEnd w:id="68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работы рабочей группы</w:t>
            </w:r>
          </w:p>
        </w:tc>
      </w:tr>
      <w:tr>
        <w:trPr>
          <w:trHeight w:val="30" w:hRule="atLeast"/>
        </w:trPr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7.5. Подготовка проекта детализированного плана на 2018 год по выполнению плана мероприятий </w:t>
            </w:r>
          </w:p>
          <w:bookmarkEnd w:id="69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Коллегии Комиссии</w:t>
            </w:r>
          </w:p>
        </w:tc>
      </w:tr>
    </w:tbl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 Указывается пункт перечня мероприятий (раздел XII) плана мероприятий по реализации Основных направлений развития механизма "единого окна" в системе регулирования внешнеэкономической деятельности, утвержденного Решением Высшего Евразийского экономического совета от 8 мая 2015 г. № 19.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 Акт органа Союза рекомендательного характера, направленный на формирование общих принципов и определение положений, требующих нормативного правового регулирования для обеспечения функционирования национальных механизмов "единого окна" в соответствии с эталонной моделью, и сводного перечня отраслей законодательства государств-членов, обеспечивающих функционирование таких национальных механизмов и подлежащих совершенствованию. </w:t>
      </w:r>
    </w:p>
    <w:bookmarkEnd w:id="7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