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d758" w14:textId="e1dd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нитей из полиамидов, а также в некоторые решения Высшего Евразийского экономического совета 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августа 2017 года № 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решения Высшего Евразийского экономического совета 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 календарных дней с даты его официального опубликования.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2017 г. № 48  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исключаемая из единой Товарной номенклатуры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внешнеэкономической деятельности  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2017 г. № 48  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  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включаемые в единую Товарную номенклатуру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внешнеэкономической деятельности  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2017 г. № 48  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  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 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Евразийского экономического союза 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2017 г. № 48  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Высшего Евразийского экономического совета и Евразийской экономической комиссии   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5402 19 000 0 ТН ВЭД ЕАЭС заменить позициями следующего содержания: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"5402 19 000 1</w:t>
            </w:r>
          </w:p>
          <w:bookmarkEnd w:id="1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из анидов, линейной плотности  не менее 900 дтекс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402 19 000 9</w:t>
            </w:r>
          </w:p>
          <w:bookmarkEnd w:id="1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прочие". 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36, позицию с кодом 5402 19 000 0 ТН ВЭД ЕАЭС заменить позициями следующего содержания: 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"5402 19 000 1   </w:t>
            </w:r>
          </w:p>
          <w:bookmarkEnd w:id="14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из анидов, линейной плотности не менее 900 дтекс   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5402 19 000 9   </w:t>
            </w:r>
          </w:p>
          <w:bookmarkEnd w:id="15"/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прочие   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