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2016" w14:textId="a522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дубильных веществ и препаратов для дубления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мая 2017 года № 30.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 г. № 54) в отношении дубильных веществ и препаратов для дубления, классифицируемых кодом 3202 90 000 0 ТН ВЭД ЕАЭС, в размере 0 процентов от таможенной стоимости с даты вступления в силу настоящего Решения по 30 июня 2019 г. включительно.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позицию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кодом 3202 90 000 0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46С)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46С следующего содержания: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46С)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17 мая 2017 г. № 30 по 30.06.2019 включительно.".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 календарных дней с даты его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Члены Совета Евразийской экономической комиссии: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7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8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 Панкратов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 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