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b2f3" w14:textId="62cb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техническому регламенту Таможенного союза "О требованиях к смазочным материалам, маслам и специальным жидкостям" (ТР ТС 030/2012)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требованиях к смазочным материалам, маслам и специальным жидкостям" (ТР ТС 030/2012), принятому Решением Совета Евразийской экономической комиссии от 20 июля 2012 г. № 59, дополнить позицией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0"/>
        <w:gridCol w:w="590"/>
        <w:gridCol w:w="590"/>
        <w:gridCol w:w="4510"/>
      </w:tblGrid>
      <w:tr>
        <w:trPr>
          <w:trHeight w:val="30" w:hRule="atLeast"/>
        </w:trPr>
        <w:tc>
          <w:tcPr>
            <w:tcW w:w="6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"Содержание метилового спирта, % масс., - для охлаждающих жидкостей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0,05".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Установить, что документы об оценке соответствия охлаждающих жидкостей обязательным требованиям, установленным техническим регламентом, указанным в пункте 1 настоящего Решения, принятые до даты вступления в силу настоящего Решения, действительны до окончания срока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Просить правительства государств – членов Евразийского экономического союза ускорить разработку и принятие межгосударственного (регионального) стандарта, содержащего правила и методы исследований (испытаний) и измерений, в том числе правила отбора образцов, необходимые для применения и исполнения требования к охлаждающим жидкостям, установленного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Настоящее Решение вступает в силу по истечении 6 месяцев с даты вступления в силу решения Евразийской экономической комиссии о включении межгосударственного (регионального) стандарта, указанного в пункте 3 настоящего Решения,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 к смазочным материалам, маслам и специальным жидкостям" (ТР ТС 030/2012) и осуществления оценки (подтверждения) соответствия продукции, утвержденного Решением Коллегии Евразийской экономической комиссии от 2 октября 2012 г. № 180, но не ранее 1 января 2019 г.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