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bcfe" w14:textId="fd5b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товаров, подлежащих ветеринарному контролю (надзору)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мая 2017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ветеринарному контролю (надзору), утвержденный Решением Комиссии Таможенного союза от 18 июня 2010 г. № 317,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по тексту слова "ТН ВЭД ТС" заменить словами "ТН ВЭД ЕАЭС";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после позиции с кодами из 0511, из 9601, из 9705 00 000 0 ТН ВЭД ЕАЭС дополнить позицией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1"/>
        <w:gridCol w:w="774"/>
        <w:gridCol w:w="3355"/>
      </w:tblGrid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0713 10 900 1,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0713 50 000 0 </w:t>
            </w:r>
          </w:p>
          <w:bookmarkEnd w:id="4"/>
        </w:tc>
        <w:tc>
          <w:tcPr>
            <w:tcW w:w="7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бобовые </w:t>
            </w:r>
          </w:p>
        </w:tc>
        <w:tc>
          <w:tcPr>
            <w:tcW w:w="3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декларировании использования в ветеринарии, включая в корм животным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после позиции с кодом 1518 00 ТН ВЭД ЕАЭС дополнить позицией следующего содержания: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83"/>
        <w:gridCol w:w="814"/>
        <w:gridCol w:w="203"/>
      </w:tblGrid>
      <w:tr>
        <w:trPr>
          <w:trHeight w:val="30" w:hRule="atLeast"/>
        </w:trPr>
        <w:tc>
          <w:tcPr>
            <w:tcW w:w="1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1518 00, из 2102,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2309, из 2936, из 3002,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3203 00, из 3302,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3504 00, из 3507,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3808, из 3824 </w:t>
            </w:r>
          </w:p>
          <w:bookmarkEnd w:id="6"/>
        </w:tc>
        <w:tc>
          <w:tcPr>
            <w:tcW w:w="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добавки </w:t>
            </w:r>
          </w:p>
        </w:tc>
        <w:tc>
          <w:tcPr>
            <w:tcW w:w="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2.Настоящее Решение вступает в силу по истечении 30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