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18fe" w14:textId="46a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Евразийской экономической комиссии, государств-членов Евразийского экономического союза и Евразийского банка развития по вопросам, связанным с рассмотрением кооперационных проектов, имеющих интеграционный потенциал, для финансирования 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января 2017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и в целях реализации пунктов 7 и 11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Члену Коллегии (Министру) по промышленности и агропромышленному комплексу Евразийской экономической комиссии Сидорскому С.С. обеспечить взаимодействие между Евразийской экономической комиссией, государствами – членами Евразийского экономического союза и Евразийским банком развития по вопросам, связанным с рассмотрением кооперационных проектов, имеющих интеграционный потенциал, для финансирования Евразийским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рабочую группу по рассмотрению кооперационных проектов, имеющих интеграционный потенциал, для финансирования Евразийским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рассмотрению кооперационных проектов, имеющих интеграционный потенциал, для финансирования Евразийским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Члену Коллегии (Министру) по промышленности и агропромышленному комплексу Евразийской экономической комиссии Сидорскому С.С. при необходимости вносить изменения в состав указанной рабочей группы по согласованию с Евразийским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Соруководителям рабочей группы, созданной настоящим распоряжением, утвердить положение о рабочей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1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СОСТАВ рабочей группы по рассмотрению кооперационных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имеющих интеграционный потенциал, для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Евразийским банком развития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3"/>
        <w:gridCol w:w="508"/>
        <w:gridCol w:w="8409"/>
      </w:tblGrid>
      <w:tr>
        <w:trPr>
          <w:trHeight w:val="45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Панкин Дмитрий Владимирович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Евразийского банка развития (соруководитель рабочей группы, по согласованию) </w:t>
            </w:r>
          </w:p>
        </w:tc>
      </w:tr>
      <w:tr>
        <w:trPr>
          <w:trHeight w:val="45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 Сергей Сергеевич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промышленности и агропромышленному комплексу Евразийской экономической комиссии (соруководитель рабочей группы)</w:t>
            </w:r>
          </w:p>
        </w:tc>
      </w:tr>
      <w:tr>
        <w:trPr>
          <w:trHeight w:val="45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Кушнарев Николай Геннадиевич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промышленной политики Евразийской экономической комиссии (ответственный секретарь рабочей группы)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Арутюнян Армен Анатольевич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Тарасян Эмиль Самвелович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экономики Республики Армения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9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Свидерский Геннадий Брониславович 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промышленности и Республики Беларусь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Чеботарь Юрий Адамович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 Республики Беларусь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765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Тимур Мекешевич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</w:t>
            </w:r>
          </w:p>
        </w:tc>
      </w:tr>
      <w:tr>
        <w:trPr>
          <w:trHeight w:val="765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Альберт Павлович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по инвестициям и развитию Республики Казахстан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Мырзаканов Кубан Нуржанович 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Чодуев Эркинбек Урайымович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сельского хозяйства и мелиорации Кыргызской Республики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Евтухов Виктор Леонидович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5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Коржов Максим Андреевич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