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478" w14:textId="b17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2018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декабря 2017 года № 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2018 – 2019 годы и информировать об этом Совет Евразийской экономической комиссии.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г. № 200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научно-исследовательских работ Евразийской экономической комиссии на 2018 – 2019 годы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распоряжениями Коллегии Евразийской экономической комиссии от 13.02.2018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13.03.2018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24.04.2018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24.07.2018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06.11.2018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4"/>
        <w:gridCol w:w="2336"/>
      </w:tblGrid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НИР, шифр </w:t>
            </w:r>
          </w:p>
          <w:bookmarkEnd w:id="5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научно-исследовательские работы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  <w:bookmarkEnd w:id="7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"Риск-ориентированная модель надзора в области обеспечения безопасности продукции для здоровья человека"</w:t>
            </w:r>
          </w:p>
          <w:bookmarkEnd w:id="8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 "Разработка методических указаний по установлению и обоснованию гигиенических нормативов содержания химических примесей, биологических агентов в пищевых продуктах по критериям риска здоровью человека" </w:t>
            </w:r>
          </w:p>
          <w:bookmarkEnd w:id="9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санитарных, фитосанитарных и ветеринарных мер – 2 НИР </w:t>
            </w:r>
          </w:p>
          <w:bookmarkEnd w:id="10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  <w:bookmarkEnd w:id="11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"Проведение исследований с методологической поддержкой и сопровождением реализации планов либерализации в сфере строительства, проектирования и инжиниринга, в том числе сравнительный анализ и обобщение нормативного регулирования и практики его применения в государствах – членах Евразийского экономического союза, а также выявление наилучшего международного опыта, определение наличия или отсутствия содержательной эквивалентности мер регулирования, выявление актов (их положений), подлежащих гармонизации (включая разработку и согласование методологии)"</w:t>
            </w:r>
          </w:p>
          <w:bookmarkEnd w:id="12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развития предпринимательской деятельности – 1 НИР </w:t>
            </w:r>
          </w:p>
          <w:bookmarkEnd w:id="13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  <w:bookmarkEnd w:id="14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"Разработка предложений по нормативно-правовому регулированию оценки соответствия продукции требованиям технических регламентов Евразийского экономического союза (Таможенного союза) на основе анализа рисков в случае неприменения стандартов, включенных в соответствии с пунктом 4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в соответствующие перечни стандартов"</w:t>
            </w:r>
          </w:p>
          <w:bookmarkEnd w:id="15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"Проведение исследований систем технического регулирования государств-членов и стран-наблюдателей Шанхайской организации сотрудничества (ШОС) с учетом анализа возможностей и перспектив заключения соответствующего международного договора между Евразийским экономическим союзом и его государствами-членами, с одной стороны, и ШОС, и ее государствами-членами или государствами-наблюдателями, с другой стороны, по устранению технических барьеров в торговле, а также разработка рекомендаций по проектам договоров (соглашений) между ЕАЭС и третьими странами о взаимном признании, включая секторальные приложения"</w:t>
            </w:r>
          </w:p>
          <w:bookmarkEnd w:id="16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"Разработка концептуальных и методических основ применения риск-ориентированного подхода при организации государственного контроля (надзора) за соблюдением требований технических регламентов Союза (Таможенного союза)"</w:t>
            </w:r>
          </w:p>
          <w:bookmarkEnd w:id="17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4 НИР</w:t>
            </w:r>
          </w:p>
          <w:bookmarkEnd w:id="18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таможенной инфраструктуры</w:t>
            </w:r>
          </w:p>
          <w:bookmarkEnd w:id="19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 "Разработка методологии описания требований по формированию электронных документов, используемых при совершении таможенных операций"</w:t>
            </w:r>
          </w:p>
          <w:bookmarkEnd w:id="20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таможенной инфраструктуры – 1 НИР</w:t>
            </w:r>
          </w:p>
          <w:bookmarkEnd w:id="21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  <w:bookmarkEnd w:id="22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"Анализ условий хозяйственной деятельности автомобильных перевозчиков государств – членов ЕАЭС и выработка рекомендаций по гармонизации законодательства указанных государств в целях обеспечения справедливой конкуренции и повышения эффективности использования автомобильного транспорта"</w:t>
            </w:r>
          </w:p>
          <w:bookmarkEnd w:id="23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"Разработка предложений по поэтапному формированию общего рынка услуг воздушного транспорта Евразийского экономического союза"</w:t>
            </w:r>
          </w:p>
          <w:bookmarkEnd w:id="24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транспорта и инфраструктуры – 2 НИР</w:t>
            </w:r>
          </w:p>
          <w:bookmarkEnd w:id="25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переходящим работам – 10 научно-исследовательских работ</w:t>
            </w:r>
          </w:p>
          <w:bookmarkEnd w:id="26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начинаемые научно-исследовательские работы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  <w:bookmarkEnd w:id="28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"Разработка моделей регулирования трансграничного оборота данных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"Разработка проектов нормативных правовых актов в области регулирования цифровых платформ и оборота данных"</w:t>
            </w:r>
          </w:p>
          <w:bookmarkEnd w:id="29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НИР "Рекомендации по взаимодействию государств – членов ЕАЭС в области регулирования, развития и обеспечения безопасности критической цифровой инфраструктуры с перспективой до 2025 года"</w:t>
            </w:r>
          </w:p>
          <w:bookmarkEnd w:id="30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НИР "Разработка проекта нормативного акта, определяющего требования к признанию электронной цифровой подписи в электронном документе и обеспечению юридической силы электронных документов при трансграничных взаимодействиях физических и юридических лиц государств – членов Евразийского экономического союза между собой и с Евразийской экономической комиссией"</w:t>
            </w:r>
          </w:p>
          <w:bookmarkEnd w:id="31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НИР "Разработка требований, проектов нормативных правовых актов, порядка организации, формирования и использования архивов электронных документов, обеспечивающих долговременное хранение и юридическую силу электронных документов в органах государственной власти государств – членов Евразийского экономического союза и Евразийской экономической комиссии в рамках трансграничного пространства доверия"</w:t>
            </w:r>
          </w:p>
          <w:bookmarkEnd w:id="32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информационных технологий – 5 НИР</w:t>
            </w:r>
          </w:p>
          <w:bookmarkEnd w:id="33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06.11.2018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  <w:bookmarkEnd w:id="35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методик оценки племенной ценности крупного рогатого скота молочного и мясного направления продуктивности, свиней"</w:t>
            </w:r>
          </w:p>
          <w:bookmarkEnd w:id="36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"Разработка научно-обоснованных методов и методик определения сортовых качеств семян сельскохозяйственных растений в рамках ЕАЭС с учетом мирового опыта"</w:t>
            </w:r>
          </w:p>
          <w:bookmarkEnd w:id="37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НИР "Разработка методологий формирования среднесрочного и долгосрочного прогнозирования развития агропромышленных комплексов (5 и 10 лет) государств – членов Евразийского экономического союза" </w:t>
            </w:r>
          </w:p>
          <w:bookmarkEnd w:id="38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агропромышленной политики – 3 НИР</w:t>
            </w:r>
          </w:p>
          <w:bookmarkEnd w:id="39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  <w:bookmarkEnd w:id="40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"Вопросы гармонизации регулирования сфер естественных монополий"</w:t>
            </w:r>
          </w:p>
          <w:bookmarkEnd w:id="41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"Создание системы электронной паспортизации транспортных коридоров ЕАЭС"</w:t>
            </w:r>
          </w:p>
          <w:bookmarkEnd w:id="42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транспорта и инфраструктуры – 2 НИР</w:t>
            </w:r>
          </w:p>
          <w:bookmarkEnd w:id="43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внутреннего рынка</w:t>
            </w:r>
          </w:p>
          <w:bookmarkEnd w:id="44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"Разработка методологии расчета ущерба интересам потребителей государств – членов Евразийского экономического союза от введения специальных защитных, антидемпинговых и компенсационных мер в соответствии с пунктом 272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года)"</w:t>
            </w:r>
          </w:p>
          <w:bookmarkEnd w:id="45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НИР "Анализ практики зарубежных юрисдикций по установлению поглощения антидемпинговых мер и разработка рекомендаций по ее учету в деятельности Евразийской экономической комиссии" </w:t>
            </w:r>
          </w:p>
          <w:bookmarkEnd w:id="46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"Анализ практики зарубежных юрисдикций по приведению мер защиты внутреннего рынка в соответствие с решениями Органа по разрешению споров Всемирной торговой организации и разработка рекомендаций по ее учету в деятельности Евразийской экономической комиссии"</w:t>
            </w:r>
          </w:p>
          <w:bookmarkEnd w:id="47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защиты внутреннего рынка – 3 НИР </w:t>
            </w:r>
          </w:p>
          <w:bookmarkEnd w:id="48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  <w:bookmarkEnd w:id="49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"Проведение исследований рынка новых видов никотиносодержащей продукции, международной практики правового регулирования обращения такой продукции и разработка предложений по установлению в рамках Евразийского экономического союза обязательных требований к новым видам никотиносодержащей продукции и рекомендаций по механизмам их реализации"</w:t>
            </w:r>
          </w:p>
          <w:bookmarkEnd w:id="50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"Проведение исследований международной практики установления и реализации требований к количеству фасованных товаров, поставляемых, в частности, на рынок Европейского союза и государств –  членов Евразийского экономического союза, и подготовка на основании их результатов предложений по установлению в рамках Евразийского экономического союза обязательных требований к фасованным товарам и рекомендаций по механизмам их реализации и контроля"</w:t>
            </w:r>
          </w:p>
          <w:bookmarkEnd w:id="51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"Исследование международного, в том числе европейского, опыта, права Евразийского экономического союза, законодательства и правоприменительной практики государств – членов Евразийского экономического союза в области обращения с отходами электротехнической отрасли, инфраструктуры раздельного сбора, первичной обработки, переработки и утилизации изделий электротехники и электроники, утративших потребительские свойства, и подготовка рекомендаций по имплементации передовых положений и требований в право Евразийского экономического союза и разработке межгосударственных стандартов"</w:t>
            </w:r>
          </w:p>
          <w:bookmarkEnd w:id="52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НИР "Проведение информационно-аналитических исследований и анализ международной и региональных практик перехода к оформлению юридически значимых электронных документов об оценке соответствия колесных транспортных средств обязательным требованиям и подготовка предложений по формированию права Евразийского экономического союза, предусматривающего унифицированные подходы к оформлению юридически значимых документов, удостоверяющих соответствие транспортных средств требованиям технического регламента Таможенного союза "О безопасности колесных транспортных средств" (ТР ТС 018/2011), с учетом международного опыта"</w:t>
            </w:r>
          </w:p>
          <w:bookmarkEnd w:id="53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НИР "Исследование международного опыта и документов государств – членов Евразийского экономического союза, а также международных и региональных организаций по метрологии, стандартизации и аккредитации и разработка рекомендаций по организации калибровки средств измерений в рамках Евразийского экономического союза в целях взаимного признания результатов калибровки средств измерений"</w:t>
            </w:r>
          </w:p>
          <w:bookmarkEnd w:id="54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6. Исключен распоряжением Коллегии Евразийской экономической комиссии от 24.04.2018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 </w:t>
            </w:r>
          </w:p>
          <w:bookmarkEnd w:id="55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НИР "Исследование международного опыта и нормативных правовых актов государств–членов Евразийского экономического союза, регулирующих выпуск в обращение минеральных удобрений, и разработка проекта порядка регистрации минеральных удобрений, а также порядка формирования и ведения единого реестра разрешенных к обращению на рынке Евразийского экономического союза минеральных удобрений с учетом положений технического регламента Евразийского экономического союза "О требованиях к минеральным удобрениям"</w:t>
            </w:r>
          </w:p>
          <w:bookmarkEnd w:id="56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НИР "Разработка предложений по применению наилучших практик международного сотрудничества в процессе подготовки к реализации технического регламента Евразийского экономического союза "О безопасности химической продукции" (ТР ЕАЭС 041/2017)"</w:t>
            </w:r>
          </w:p>
          <w:bookmarkEnd w:id="57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7 НИР</w:t>
            </w:r>
          </w:p>
          <w:bookmarkEnd w:id="58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24.07.2018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  <w:bookmarkEnd w:id="59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современной парадигмы развития Евразийского экономического союза с учетом глобальных вызовов"</w:t>
            </w:r>
          </w:p>
          <w:bookmarkEnd w:id="60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протокола и организационного обеспечения – 1 НИР</w:t>
            </w:r>
          </w:p>
          <w:bookmarkEnd w:id="61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  <w:bookmarkEnd w:id="62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"Комплексный анализ глобальных экономических и политических факторов и вызовов евразийской экономической интеграции"</w:t>
            </w:r>
          </w:p>
          <w:bookmarkEnd w:id="63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НИР "Анализ состояния и перспектив развития экономического сотрудничества между ЕАЭС и государствами – участниками СНГ, не являющимися членами ЕАЭС, включая анализ возможностей более глубокого сопряжения форматов ЕАЭС и СНГ" </w:t>
            </w:r>
          </w:p>
          <w:bookmarkEnd w:id="64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развития интеграции – 2 НИР</w:t>
            </w:r>
          </w:p>
          <w:bookmarkEnd w:id="65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  <w:bookmarkEnd w:id="66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и формирование эффективных региональных институтов и механизмов сотрудничества в экономической сфере: международный опыт, выводы и рекомендации для ЕАЭС"</w:t>
            </w:r>
          </w:p>
          <w:bookmarkEnd w:id="67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"Оценка потенциальных и фактических интеграционных эффектов для государств – членов Евразийского экономического союза. Определение направлений совершенствования интеграционной модели Евразийского экономического союза в целях максимизации экономических эффектов от взаимодействия государств-членов"</w:t>
            </w:r>
          </w:p>
          <w:bookmarkEnd w:id="68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"Разработка методологии построения межстрановой таблицы "затраты-выпуск" Евразийского экономического союза, экспериментальный расчет и оценка интеграционного потенциала Союза на ее основе"</w:t>
            </w:r>
          </w:p>
          <w:bookmarkEnd w:id="69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макроэкономической политики – 3 НИР</w:t>
            </w:r>
          </w:p>
          <w:bookmarkEnd w:id="70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</w:t>
            </w:r>
          </w:p>
          <w:bookmarkEnd w:id="71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"Разработка системы статистических показателей цифровой экономики государств – членов Евразийского экономического союза" </w:t>
            </w:r>
          </w:p>
          <w:bookmarkEnd w:id="72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статистики – 1 НИР"</w:t>
            </w:r>
          </w:p>
          <w:bookmarkEnd w:id="73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74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"Внедрение электронных сопроводительных документов и их взаимное признание в государствах – членах Евразийского экономического союза"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"Разработка концепции экосистемы цифровых транспортных коридоров Евразийского экономического союза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Члену Коллегии (Министру) по внутренним рынкам, информатизации, информационно-коммуникационным технологиям – 2 НИР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  <w:bookmarkEnd w:id="75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"Разработка механизмов и структуры взаимодействия субъектов общего электроэнергетического рынка Евразийского экономического союза, государственных органов государств – членов Евразийского экономического союза и Евразийской экономической комиссии при функционировании и развитии общего электроэнергетического рынка Евразийского экономического союза, индикаторов функционирования общего электроэнергетического рынка Евразийского экономического союза и методики оценки результатов мониторинга функционирования общего электроэнергетического рынка Евразийского экономического союза" </w:t>
            </w:r>
          </w:p>
          <w:bookmarkEnd w:id="76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энергетики – 1 НИР</w:t>
            </w:r>
          </w:p>
          <w:bookmarkEnd w:id="77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</w:t>
            </w:r>
          </w:p>
          <w:bookmarkEnd w:id="78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"Анализ законодательства и правоприменительной практики государств – членов ЕАЭС и Евразийского экономического союза по вопросам привлечения к ответственности и освобождения от нее за нарушение антимонопольного законодательства, рассмотрение международного опыта" </w:t>
            </w:r>
          </w:p>
          <w:bookmarkEnd w:id="79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конкурентной политики и политики в области государственных закупок – 1 НИР</w:t>
            </w:r>
          </w:p>
          <w:bookmarkEnd w:id="80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функционирования внутренних рынков</w:t>
            </w:r>
          </w:p>
          <w:bookmarkEnd w:id="81"/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"Анализ институциональных особенностей и совершенствование основ институциональной структуры функционирования внутреннего рынка Евразийского экономического союза без барьеров, изъятий и ограничений"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функционирования внутренних рынков – 1 НИР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"Анализ отношений в сфере цифровой экономики, выявление ограничительных практик в поведении участников рынков"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НИР "Разработка системы повышения эффективности контроля (риск-ориентированного подхода) за соблюдением общих правил конкуренции на трансграничных рынках при проведении исследований, оценки состояния конкуренции и расследований в инициативном порядке"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антимонопольного регулирования – 2 НИР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вновь начинаемым работам – 34 НИР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Евразийской экономической комиссии – 44 НИР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